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9"/>
        <w:ind w:left="350"/>
        <w:rPr>
          <w:rFonts w:ascii="黑体"/>
        </w:rPr>
      </w:pPr>
      <w:r>
        <w:rPr>
          <w:rFonts w:ascii="黑体"/>
        </w:rPr>
        <w:t>ICS</w:t>
      </w:r>
      <w:r>
        <w:rPr>
          <w:rFonts w:ascii="黑体"/>
          <w:spacing w:val="90"/>
        </w:rPr>
        <w:t xml:space="preserve"> </w:t>
      </w:r>
      <w:r>
        <w:rPr>
          <w:rFonts w:ascii="黑体"/>
        </w:rPr>
        <w:t>03.080.30</w:t>
      </w:r>
    </w:p>
    <w:p>
      <w:pPr>
        <w:pStyle w:val="3"/>
        <w:spacing w:before="4"/>
        <w:ind w:left="350"/>
        <w:rPr>
          <w:rFonts w:ascii="黑体"/>
        </w:rPr>
      </w:pPr>
      <w:r>
        <w:rPr>
          <w:rFonts w:ascii="黑体"/>
        </w:rPr>
        <w:t>CCS A 12</w:t>
      </w:r>
    </w:p>
    <w:p>
      <w:pPr>
        <w:spacing w:before="397"/>
        <w:ind w:left="350" w:right="0" w:firstLine="0"/>
        <w:jc w:val="left"/>
        <w:rPr>
          <w:sz w:val="28"/>
        </w:rPr>
      </w:pPr>
      <w:r>
        <w:br w:type="column"/>
      </w:r>
      <w:r>
        <w:rPr>
          <w:rFonts w:ascii="Times New Roman"/>
          <w:b/>
          <w:w w:val="130"/>
          <w:sz w:val="96"/>
        </w:rPr>
        <w:t>DB11</w:t>
      </w:r>
      <w:r>
        <w:rPr>
          <w:w w:val="130"/>
          <w:sz w:val="28"/>
        </w:rPr>
        <w:t xml:space="preserve"> </w:t>
      </w:r>
    </w:p>
    <w:p>
      <w:pPr>
        <w:spacing w:after="0"/>
        <w:jc w:val="left"/>
        <w:rPr>
          <w:sz w:val="28"/>
        </w:rPr>
        <w:sectPr>
          <w:type w:val="continuous"/>
          <w:pgSz w:w="11900" w:h="16840"/>
          <w:pgMar w:top="520" w:right="700" w:bottom="280" w:left="1020" w:header="720" w:footer="720" w:gutter="0"/>
          <w:cols w:equalWidth="0" w:num="2">
            <w:col w:w="1848" w:space="3907"/>
            <w:col w:w="4425"/>
          </w:cols>
        </w:sectPr>
      </w:pPr>
    </w:p>
    <w:p>
      <w:pPr>
        <w:pStyle w:val="3"/>
        <w:spacing w:before="3"/>
        <w:rPr>
          <w:sz w:val="17"/>
        </w:rPr>
      </w:pPr>
    </w:p>
    <w:p>
      <w:pPr>
        <w:tabs>
          <w:tab w:val="left" w:pos="1551"/>
          <w:tab w:val="left" w:pos="3077"/>
          <w:tab w:val="left" w:pos="4603"/>
          <w:tab w:val="left" w:pos="6130"/>
          <w:tab w:val="left" w:pos="7656"/>
          <w:tab w:val="left" w:pos="9183"/>
        </w:tabs>
        <w:spacing w:before="32"/>
        <w:ind w:left="24" w:right="0" w:firstLine="0"/>
        <w:jc w:val="center"/>
        <w:rPr>
          <w:rFonts w:hint="eastAsia" w:ascii="黑体" w:eastAsia="黑体"/>
          <w:sz w:val="48"/>
        </w:rPr>
      </w:pPr>
      <w:r>
        <w:rPr>
          <w:rFonts w:hint="eastAsia" w:ascii="黑体" w:eastAsia="黑体"/>
          <w:sz w:val="48"/>
        </w:rPr>
        <w:t>北</w:t>
      </w:r>
      <w:r>
        <w:rPr>
          <w:rFonts w:hint="eastAsia" w:ascii="黑体" w:eastAsia="黑体"/>
          <w:sz w:val="48"/>
        </w:rPr>
        <w:tab/>
      </w:r>
      <w:r>
        <w:rPr>
          <w:rFonts w:hint="eastAsia" w:ascii="黑体" w:eastAsia="黑体"/>
          <w:sz w:val="48"/>
        </w:rPr>
        <w:t>京</w:t>
      </w:r>
      <w:r>
        <w:rPr>
          <w:rFonts w:hint="eastAsia" w:ascii="黑体" w:eastAsia="黑体"/>
          <w:sz w:val="48"/>
        </w:rPr>
        <w:tab/>
      </w:r>
      <w:r>
        <w:rPr>
          <w:rFonts w:hint="eastAsia" w:ascii="黑体" w:eastAsia="黑体"/>
          <w:sz w:val="48"/>
        </w:rPr>
        <w:t>市</w:t>
      </w:r>
      <w:r>
        <w:rPr>
          <w:rFonts w:hint="eastAsia" w:ascii="黑体" w:eastAsia="黑体"/>
          <w:sz w:val="48"/>
        </w:rPr>
        <w:tab/>
      </w:r>
      <w:r>
        <w:rPr>
          <w:rFonts w:hint="eastAsia" w:ascii="黑体" w:eastAsia="黑体"/>
          <w:sz w:val="48"/>
        </w:rPr>
        <w:t>地</w:t>
      </w:r>
      <w:r>
        <w:rPr>
          <w:rFonts w:hint="eastAsia" w:ascii="黑体" w:eastAsia="黑体"/>
          <w:sz w:val="48"/>
        </w:rPr>
        <w:tab/>
      </w:r>
      <w:r>
        <w:rPr>
          <w:rFonts w:hint="eastAsia" w:ascii="黑体" w:eastAsia="黑体"/>
          <w:sz w:val="48"/>
        </w:rPr>
        <w:t>方</w:t>
      </w:r>
      <w:r>
        <w:rPr>
          <w:rFonts w:hint="eastAsia" w:ascii="黑体" w:eastAsia="黑体"/>
          <w:sz w:val="48"/>
        </w:rPr>
        <w:tab/>
      </w:r>
      <w:r>
        <w:rPr>
          <w:rFonts w:hint="eastAsia" w:ascii="黑体" w:eastAsia="黑体"/>
          <w:sz w:val="48"/>
        </w:rPr>
        <w:t>标</w:t>
      </w:r>
      <w:r>
        <w:rPr>
          <w:rFonts w:hint="eastAsia" w:ascii="黑体" w:eastAsia="黑体"/>
          <w:sz w:val="48"/>
        </w:rPr>
        <w:tab/>
      </w:r>
      <w:r>
        <w:rPr>
          <w:rFonts w:hint="eastAsia" w:ascii="黑体" w:eastAsia="黑体"/>
          <w:sz w:val="48"/>
        </w:rPr>
        <w:t>准</w:t>
      </w:r>
    </w:p>
    <w:p>
      <w:pPr>
        <w:spacing w:before="341"/>
        <w:ind w:left="0" w:right="423" w:firstLine="0"/>
        <w:jc w:val="right"/>
        <w:rPr>
          <w:rFonts w:ascii="黑体" w:hAnsi="黑体"/>
          <w:sz w:val="28"/>
        </w:rPr>
      </w:pPr>
      <w:r>
        <w:rPr>
          <w:rFonts w:ascii="黑体" w:hAnsi="黑体"/>
          <w:sz w:val="28"/>
        </w:rPr>
        <w:t>DB11/T</w:t>
      </w:r>
      <w:r>
        <w:rPr>
          <w:rFonts w:ascii="黑体" w:hAnsi="黑体"/>
          <w:spacing w:val="-5"/>
          <w:sz w:val="28"/>
        </w:rPr>
        <w:t xml:space="preserve"> </w:t>
      </w:r>
      <w:r>
        <w:rPr>
          <w:rFonts w:ascii="黑体" w:hAnsi="黑体"/>
          <w:sz w:val="28"/>
        </w:rPr>
        <w:t>1968—2022</w:t>
      </w:r>
    </w:p>
    <w:p>
      <w:pPr>
        <w:pStyle w:val="3"/>
        <w:rPr>
          <w:rFonts w:ascii="黑体"/>
          <w:sz w:val="20"/>
        </w:rPr>
      </w:pPr>
    </w:p>
    <w:p>
      <w:pPr>
        <w:pStyle w:val="3"/>
        <w:spacing w:before="3"/>
        <w:rPr>
          <w:rFonts w:ascii="黑体"/>
          <w:sz w:val="28"/>
        </w:rPr>
      </w:pPr>
      <w:r>
        <w:pict>
          <v:line id="_x0000_s1026" o:spid="_x0000_s1026" o:spt="20" style="position:absolute;left:0pt;margin-left:70.9pt;margin-top:20.45pt;height:0pt;width:481.9pt;mso-position-horizontal-relative:page;mso-wrap-distance-bottom:0pt;mso-wrap-distance-top:0pt;z-index:-251650048;mso-width-relative:page;mso-height-relative:page;" stroked="t" coordsize="21600,21600">
            <v:path arrowok="t"/>
            <v:fill focussize="0,0"/>
            <v:stroke weight="0.72pt" color="#000000"/>
            <v:imagedata o:title=""/>
            <o:lock v:ext="edit"/>
            <w10:wrap type="topAndBottom"/>
          </v:line>
        </w:pict>
      </w: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spacing w:before="4"/>
        <w:rPr>
          <w:rFonts w:ascii="黑体"/>
          <w:sz w:val="40"/>
        </w:rPr>
      </w:pPr>
    </w:p>
    <w:p>
      <w:pPr>
        <w:spacing w:before="1"/>
        <w:ind w:left="252" w:right="0" w:firstLine="0"/>
        <w:jc w:val="center"/>
        <w:rPr>
          <w:rFonts w:hint="eastAsia" w:ascii="黑体" w:eastAsia="黑体"/>
          <w:sz w:val="52"/>
        </w:rPr>
      </w:pPr>
      <w:r>
        <w:rPr>
          <w:rFonts w:hint="eastAsia" w:ascii="黑体" w:eastAsia="黑体"/>
          <w:sz w:val="52"/>
        </w:rPr>
        <w:t>中央厨房布局设置与管理规范</w:t>
      </w:r>
    </w:p>
    <w:p>
      <w:pPr>
        <w:pStyle w:val="3"/>
        <w:spacing w:before="7"/>
        <w:rPr>
          <w:rFonts w:ascii="黑体"/>
          <w:sz w:val="39"/>
        </w:rPr>
      </w:pPr>
    </w:p>
    <w:p>
      <w:pPr>
        <w:spacing w:before="0"/>
        <w:ind w:left="4728" w:right="673" w:hanging="3641"/>
        <w:jc w:val="left"/>
        <w:rPr>
          <w:rFonts w:ascii="黑体"/>
          <w:sz w:val="28"/>
        </w:rPr>
      </w:pPr>
      <w:r>
        <w:rPr>
          <w:rFonts w:ascii="黑体"/>
          <w:sz w:val="28"/>
        </w:rPr>
        <w:t>Specifications of layout settings and management for central kitchen</w:t>
      </w: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spacing w:before="10"/>
        <w:rPr>
          <w:rFonts w:ascii="黑体"/>
          <w:sz w:val="39"/>
        </w:rPr>
      </w:pPr>
    </w:p>
    <w:p>
      <w:pPr>
        <w:tabs>
          <w:tab w:val="left" w:pos="7635"/>
        </w:tabs>
        <w:spacing w:before="0"/>
        <w:ind w:left="281" w:right="0" w:firstLine="0"/>
        <w:jc w:val="center"/>
        <w:rPr>
          <w:rFonts w:hint="eastAsia" w:ascii="黑体" w:eastAsia="黑体"/>
          <w:sz w:val="28"/>
        </w:rPr>
      </w:pPr>
      <w:r>
        <w:pict>
          <v:line id="_x0000_s1027" o:spid="_x0000_s1027" o:spt="20" style="position:absolute;left:0pt;margin-left:70.8pt;margin-top:19.6pt;height:0.1pt;width:481.9pt;mso-position-horizontal-relative:page;mso-wrap-distance-bottom:0pt;mso-wrap-distance-top:0pt;z-index:-251649024;mso-width-relative:page;mso-height-relative:page;" stroked="t" coordsize="21600,21600">
            <v:path arrowok="t"/>
            <v:fill focussize="0,0"/>
            <v:stroke weight="0.72pt" color="#000000"/>
            <v:imagedata o:title=""/>
            <o:lock v:ext="edit"/>
            <w10:wrap type="topAndBottom"/>
          </v:line>
        </w:pict>
      </w:r>
      <w:r>
        <w:rPr>
          <w:rFonts w:hint="eastAsia" w:ascii="黑体" w:eastAsia="黑体"/>
          <w:sz w:val="28"/>
        </w:rPr>
        <w:t>2022</w:t>
      </w:r>
      <w:r>
        <w:rPr>
          <w:rFonts w:hint="eastAsia" w:ascii="黑体" w:eastAsia="黑体"/>
          <w:spacing w:val="-70"/>
          <w:sz w:val="28"/>
        </w:rPr>
        <w:t xml:space="preserve"> </w:t>
      </w:r>
      <w:r>
        <w:rPr>
          <w:rFonts w:hint="eastAsia" w:ascii="黑体" w:eastAsia="黑体"/>
          <w:sz w:val="28"/>
        </w:rPr>
        <w:t>-</w:t>
      </w:r>
      <w:r>
        <w:rPr>
          <w:rFonts w:hint="eastAsia" w:ascii="黑体" w:eastAsia="黑体"/>
          <w:spacing w:val="-72"/>
          <w:sz w:val="28"/>
        </w:rPr>
        <w:t xml:space="preserve"> </w:t>
      </w:r>
      <w:r>
        <w:rPr>
          <w:rFonts w:hint="eastAsia" w:ascii="黑体" w:eastAsia="黑体"/>
          <w:sz w:val="28"/>
        </w:rPr>
        <w:t>03</w:t>
      </w:r>
      <w:r>
        <w:rPr>
          <w:rFonts w:hint="eastAsia" w:ascii="黑体" w:eastAsia="黑体"/>
          <w:spacing w:val="-72"/>
          <w:sz w:val="28"/>
        </w:rPr>
        <w:t xml:space="preserve"> </w:t>
      </w:r>
      <w:r>
        <w:rPr>
          <w:rFonts w:hint="eastAsia" w:ascii="黑体" w:eastAsia="黑体"/>
          <w:sz w:val="28"/>
        </w:rPr>
        <w:t>-</w:t>
      </w:r>
      <w:r>
        <w:rPr>
          <w:rFonts w:hint="eastAsia" w:ascii="黑体" w:eastAsia="黑体"/>
          <w:spacing w:val="-70"/>
          <w:sz w:val="28"/>
        </w:rPr>
        <w:t xml:space="preserve"> </w:t>
      </w:r>
      <w:r>
        <w:rPr>
          <w:rFonts w:hint="eastAsia" w:ascii="黑体" w:eastAsia="黑体"/>
          <w:sz w:val="28"/>
        </w:rPr>
        <w:t>24</w:t>
      </w:r>
      <w:r>
        <w:rPr>
          <w:rFonts w:hint="eastAsia" w:ascii="黑体" w:eastAsia="黑体"/>
          <w:spacing w:val="-71"/>
          <w:sz w:val="28"/>
        </w:rPr>
        <w:t xml:space="preserve"> </w:t>
      </w:r>
      <w:r>
        <w:rPr>
          <w:rFonts w:hint="eastAsia" w:ascii="黑体" w:eastAsia="黑体"/>
          <w:sz w:val="28"/>
        </w:rPr>
        <w:t>发布</w:t>
      </w:r>
      <w:r>
        <w:rPr>
          <w:rFonts w:hint="eastAsia" w:ascii="黑体" w:eastAsia="黑体"/>
          <w:sz w:val="28"/>
        </w:rPr>
        <w:tab/>
      </w:r>
      <w:r>
        <w:rPr>
          <w:rFonts w:hint="eastAsia" w:ascii="黑体" w:eastAsia="黑体"/>
          <w:sz w:val="28"/>
        </w:rPr>
        <w:t>2022</w:t>
      </w:r>
      <w:r>
        <w:rPr>
          <w:rFonts w:hint="eastAsia" w:ascii="黑体" w:eastAsia="黑体"/>
          <w:spacing w:val="-70"/>
          <w:sz w:val="28"/>
        </w:rPr>
        <w:t xml:space="preserve"> </w:t>
      </w:r>
      <w:r>
        <w:rPr>
          <w:rFonts w:hint="eastAsia" w:ascii="黑体" w:eastAsia="黑体"/>
          <w:sz w:val="28"/>
        </w:rPr>
        <w:t>-</w:t>
      </w:r>
      <w:r>
        <w:rPr>
          <w:rFonts w:hint="eastAsia" w:ascii="黑体" w:eastAsia="黑体"/>
          <w:spacing w:val="-72"/>
          <w:sz w:val="28"/>
        </w:rPr>
        <w:t xml:space="preserve"> </w:t>
      </w:r>
      <w:r>
        <w:rPr>
          <w:rFonts w:hint="eastAsia" w:ascii="黑体" w:eastAsia="黑体"/>
          <w:sz w:val="28"/>
        </w:rPr>
        <w:t>07</w:t>
      </w:r>
      <w:r>
        <w:rPr>
          <w:rFonts w:hint="eastAsia" w:ascii="黑体" w:eastAsia="黑体"/>
          <w:spacing w:val="-72"/>
          <w:sz w:val="28"/>
        </w:rPr>
        <w:t xml:space="preserve"> </w:t>
      </w:r>
      <w:r>
        <w:rPr>
          <w:rFonts w:hint="eastAsia" w:ascii="黑体" w:eastAsia="黑体"/>
          <w:sz w:val="28"/>
        </w:rPr>
        <w:t>-</w:t>
      </w:r>
      <w:r>
        <w:rPr>
          <w:rFonts w:hint="eastAsia" w:ascii="黑体" w:eastAsia="黑体"/>
          <w:spacing w:val="-69"/>
          <w:sz w:val="28"/>
        </w:rPr>
        <w:t xml:space="preserve"> </w:t>
      </w:r>
      <w:r>
        <w:rPr>
          <w:rFonts w:hint="eastAsia" w:ascii="黑体" w:eastAsia="黑体"/>
          <w:sz w:val="28"/>
        </w:rPr>
        <w:t>01</w:t>
      </w:r>
      <w:r>
        <w:rPr>
          <w:rFonts w:hint="eastAsia" w:ascii="黑体" w:eastAsia="黑体"/>
          <w:spacing w:val="-72"/>
          <w:sz w:val="28"/>
        </w:rPr>
        <w:t xml:space="preserve"> </w:t>
      </w:r>
      <w:r>
        <w:rPr>
          <w:rFonts w:hint="eastAsia" w:ascii="黑体" w:eastAsia="黑体"/>
          <w:sz w:val="28"/>
        </w:rPr>
        <w:t>实施</w:t>
      </w:r>
    </w:p>
    <w:p>
      <w:pPr>
        <w:pStyle w:val="3"/>
        <w:rPr>
          <w:rFonts w:ascii="黑体"/>
          <w:sz w:val="32"/>
        </w:rPr>
      </w:pPr>
    </w:p>
    <w:p>
      <w:pPr>
        <w:pStyle w:val="3"/>
        <w:spacing w:before="4"/>
        <w:rPr>
          <w:rFonts w:ascii="黑体"/>
          <w:sz w:val="27"/>
        </w:rPr>
      </w:pPr>
    </w:p>
    <w:p>
      <w:pPr>
        <w:tabs>
          <w:tab w:val="left" w:pos="4575"/>
        </w:tabs>
        <w:spacing w:before="0"/>
        <w:ind w:left="51" w:right="0" w:firstLine="0"/>
        <w:jc w:val="center"/>
        <w:rPr>
          <w:rFonts w:hint="eastAsia" w:ascii="黑体" w:eastAsia="黑体"/>
          <w:sz w:val="28"/>
        </w:rPr>
      </w:pPr>
      <w:r>
        <w:rPr>
          <w:rFonts w:hint="eastAsia" w:ascii="黑体" w:eastAsia="黑体"/>
          <w:spacing w:val="20"/>
          <w:w w:val="130"/>
          <w:sz w:val="28"/>
        </w:rPr>
        <w:t>北京市</w:t>
      </w:r>
      <w:r>
        <w:rPr>
          <w:rFonts w:hint="eastAsia" w:ascii="黑体" w:eastAsia="黑体"/>
          <w:spacing w:val="22"/>
          <w:w w:val="130"/>
          <w:sz w:val="28"/>
        </w:rPr>
        <w:t>市</w:t>
      </w:r>
      <w:r>
        <w:rPr>
          <w:rFonts w:hint="eastAsia" w:ascii="黑体" w:eastAsia="黑体"/>
          <w:spacing w:val="20"/>
          <w:w w:val="130"/>
          <w:sz w:val="28"/>
        </w:rPr>
        <w:t>场监督管理</w:t>
      </w:r>
      <w:r>
        <w:rPr>
          <w:rFonts w:hint="eastAsia" w:ascii="黑体" w:eastAsia="黑体"/>
          <w:w w:val="130"/>
          <w:sz w:val="28"/>
        </w:rPr>
        <w:t>局</w:t>
      </w:r>
      <w:r>
        <w:rPr>
          <w:rFonts w:hint="eastAsia" w:ascii="黑体" w:eastAsia="黑体"/>
          <w:w w:val="130"/>
          <w:sz w:val="28"/>
        </w:rPr>
        <w:tab/>
      </w:r>
      <w:r>
        <w:rPr>
          <w:rFonts w:hint="eastAsia" w:ascii="黑体" w:eastAsia="黑体"/>
          <w:spacing w:val="84"/>
          <w:w w:val="120"/>
          <w:sz w:val="28"/>
        </w:rPr>
        <w:t>发</w:t>
      </w:r>
      <w:r>
        <w:rPr>
          <w:rFonts w:hint="eastAsia" w:ascii="黑体" w:eastAsia="黑体"/>
          <w:w w:val="120"/>
          <w:sz w:val="28"/>
        </w:rPr>
        <w:t>布</w:t>
      </w:r>
      <w:r>
        <w:rPr>
          <w:rFonts w:hint="eastAsia" w:ascii="黑体" w:eastAsia="黑体"/>
          <w:spacing w:val="-56"/>
          <w:sz w:val="28"/>
        </w:rPr>
        <w:t xml:space="preserve"> </w:t>
      </w:r>
    </w:p>
    <w:p>
      <w:pPr>
        <w:spacing w:after="0"/>
        <w:jc w:val="center"/>
        <w:rPr>
          <w:rFonts w:hint="eastAsia" w:ascii="黑体" w:eastAsia="黑体"/>
          <w:sz w:val="28"/>
        </w:rPr>
        <w:sectPr>
          <w:type w:val="continuous"/>
          <w:pgSz w:w="11900" w:h="16840"/>
          <w:pgMar w:top="520" w:right="700" w:bottom="280" w:left="1020" w:header="720" w:footer="720" w:gutter="0"/>
          <w:cols w:space="720" w:num="1"/>
        </w:sectPr>
      </w:pPr>
    </w:p>
    <w:p>
      <w:pPr>
        <w:pStyle w:val="3"/>
        <w:spacing w:before="61"/>
        <w:ind w:right="424"/>
        <w:jc w:val="right"/>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5"/>
        <w:rPr>
          <w:rFonts w:ascii="黑体"/>
          <w:sz w:val="20"/>
        </w:rPr>
      </w:pPr>
    </w:p>
    <w:p>
      <w:pPr>
        <w:pStyle w:val="2"/>
        <w:tabs>
          <w:tab w:val="left" w:pos="640"/>
        </w:tabs>
        <w:ind w:right="347"/>
      </w:pPr>
      <w:r>
        <w:t>目</w:t>
      </w:r>
      <w:r>
        <w:tab/>
      </w:r>
      <w:r>
        <w:t>次</w:t>
      </w:r>
    </w:p>
    <w:p>
      <w:pPr>
        <w:pStyle w:val="3"/>
        <w:rPr>
          <w:rFonts w:ascii="黑体"/>
          <w:sz w:val="32"/>
        </w:rPr>
      </w:pPr>
    </w:p>
    <w:p>
      <w:pPr>
        <w:pStyle w:val="3"/>
        <w:tabs>
          <w:tab w:val="left" w:leader="dot" w:pos="9477"/>
        </w:tabs>
        <w:spacing w:before="277"/>
        <w:ind w:left="398"/>
      </w:pPr>
      <w:r>
        <w:t>前言</w:t>
      </w:r>
      <w:r>
        <w:tab/>
      </w:r>
      <w:r>
        <w:t xml:space="preserve">II </w:t>
      </w:r>
    </w:p>
    <w:p>
      <w:pPr>
        <w:pStyle w:val="3"/>
        <w:tabs>
          <w:tab w:val="left" w:leader="dot" w:pos="9583"/>
        </w:tabs>
        <w:spacing w:before="129"/>
        <w:ind w:left="398"/>
      </w:pPr>
      <w:r>
        <w:t xml:space="preserve">1 </w:t>
      </w:r>
      <w:r>
        <w:rPr>
          <w:spacing w:val="2"/>
        </w:rPr>
        <w:t xml:space="preserve"> </w:t>
      </w:r>
      <w:r>
        <w:rPr>
          <w:spacing w:val="-3"/>
        </w:rPr>
        <w:t>范围</w:t>
      </w:r>
      <w:r>
        <w:rPr>
          <w:spacing w:val="-3"/>
        </w:rPr>
        <w:tab/>
      </w:r>
      <w:r>
        <w:t xml:space="preserve">1 </w:t>
      </w:r>
    </w:p>
    <w:p>
      <w:pPr>
        <w:pStyle w:val="3"/>
        <w:tabs>
          <w:tab w:val="left" w:leader="dot" w:pos="9583"/>
        </w:tabs>
        <w:spacing w:before="132"/>
        <w:ind w:left="398"/>
      </w:pPr>
      <w:r>
        <w:t xml:space="preserve">2 </w:t>
      </w:r>
      <w:r>
        <w:rPr>
          <w:spacing w:val="6"/>
        </w:rPr>
        <w:t xml:space="preserve"> </w:t>
      </w:r>
      <w:r>
        <w:rPr>
          <w:spacing w:val="-3"/>
        </w:rPr>
        <w:t>规</w:t>
      </w:r>
      <w:r>
        <w:t>范</w:t>
      </w:r>
      <w:r>
        <w:rPr>
          <w:spacing w:val="-3"/>
        </w:rPr>
        <w:t>性</w:t>
      </w:r>
      <w:r>
        <w:t>引</w:t>
      </w:r>
      <w:r>
        <w:rPr>
          <w:spacing w:val="-3"/>
        </w:rPr>
        <w:t>用</w:t>
      </w:r>
      <w:r>
        <w:t>文件</w:t>
      </w:r>
      <w:r>
        <w:tab/>
      </w:r>
      <w:r>
        <w:t xml:space="preserve">1 </w:t>
      </w:r>
    </w:p>
    <w:p>
      <w:pPr>
        <w:pStyle w:val="3"/>
        <w:tabs>
          <w:tab w:val="left" w:leader="dot" w:pos="9583"/>
        </w:tabs>
        <w:spacing w:before="131"/>
        <w:ind w:left="398"/>
      </w:pPr>
      <w:r>
        <w:t xml:space="preserve">3 </w:t>
      </w:r>
      <w:r>
        <w:rPr>
          <w:spacing w:val="5"/>
        </w:rPr>
        <w:t xml:space="preserve"> </w:t>
      </w:r>
      <w:r>
        <w:rPr>
          <w:spacing w:val="-3"/>
        </w:rPr>
        <w:t>术</w:t>
      </w:r>
      <w:r>
        <w:t>语</w:t>
      </w:r>
      <w:r>
        <w:rPr>
          <w:spacing w:val="-3"/>
        </w:rPr>
        <w:t>和</w:t>
      </w:r>
      <w:r>
        <w:t>定义</w:t>
      </w:r>
      <w:r>
        <w:tab/>
      </w:r>
      <w:r>
        <w:t xml:space="preserve">1 </w:t>
      </w:r>
    </w:p>
    <w:p>
      <w:pPr>
        <w:pStyle w:val="3"/>
        <w:tabs>
          <w:tab w:val="left" w:leader="dot" w:pos="9583"/>
        </w:tabs>
        <w:spacing w:before="130"/>
        <w:ind w:left="398"/>
      </w:pPr>
      <w:r>
        <w:t xml:space="preserve">4 </w:t>
      </w:r>
      <w:r>
        <w:rPr>
          <w:spacing w:val="4"/>
        </w:rPr>
        <w:t xml:space="preserve"> </w:t>
      </w:r>
      <w:r>
        <w:rPr>
          <w:spacing w:val="-3"/>
        </w:rPr>
        <w:t>布</w:t>
      </w:r>
      <w:r>
        <w:t>局</w:t>
      </w:r>
      <w:r>
        <w:rPr>
          <w:spacing w:val="-3"/>
        </w:rPr>
        <w:t>设置</w:t>
      </w:r>
      <w:r>
        <w:rPr>
          <w:spacing w:val="-3"/>
        </w:rPr>
        <w:tab/>
      </w:r>
      <w:r>
        <w:t xml:space="preserve">1 </w:t>
      </w:r>
    </w:p>
    <w:p>
      <w:pPr>
        <w:pStyle w:val="3"/>
        <w:tabs>
          <w:tab w:val="left" w:leader="dot" w:pos="9583"/>
        </w:tabs>
        <w:spacing w:before="132"/>
        <w:ind w:left="398"/>
      </w:pPr>
      <w:r>
        <w:t xml:space="preserve">5 </w:t>
      </w:r>
      <w:r>
        <w:rPr>
          <w:spacing w:val="9"/>
        </w:rPr>
        <w:t xml:space="preserve"> </w:t>
      </w:r>
      <w:r>
        <w:rPr>
          <w:spacing w:val="-3"/>
        </w:rPr>
        <w:t>建</w:t>
      </w:r>
      <w:r>
        <w:t>筑</w:t>
      </w:r>
      <w:r>
        <w:rPr>
          <w:spacing w:val="-3"/>
        </w:rPr>
        <w:t>内</w:t>
      </w:r>
      <w:r>
        <w:t>部</w:t>
      </w:r>
      <w:r>
        <w:rPr>
          <w:spacing w:val="-3"/>
        </w:rPr>
        <w:t>结</w:t>
      </w:r>
      <w:r>
        <w:t>构</w:t>
      </w:r>
      <w:r>
        <w:rPr>
          <w:spacing w:val="-3"/>
        </w:rPr>
        <w:t>与</w:t>
      </w:r>
      <w:r>
        <w:t>设</w:t>
      </w:r>
      <w:r>
        <w:rPr>
          <w:spacing w:val="-3"/>
        </w:rPr>
        <w:t>备设施</w:t>
      </w:r>
      <w:r>
        <w:rPr>
          <w:spacing w:val="-3"/>
        </w:rPr>
        <w:tab/>
      </w:r>
      <w:r>
        <w:t xml:space="preserve">3 </w:t>
      </w:r>
    </w:p>
    <w:p>
      <w:pPr>
        <w:pStyle w:val="3"/>
        <w:tabs>
          <w:tab w:val="left" w:leader="dot" w:pos="9583"/>
        </w:tabs>
        <w:spacing w:before="131"/>
        <w:ind w:left="398"/>
      </w:pPr>
      <w:r>
        <w:t xml:space="preserve">6 </w:t>
      </w:r>
      <w:r>
        <w:rPr>
          <w:spacing w:val="5"/>
        </w:rPr>
        <w:t xml:space="preserve"> </w:t>
      </w:r>
      <w:r>
        <w:rPr>
          <w:spacing w:val="-3"/>
        </w:rPr>
        <w:t>原</w:t>
      </w:r>
      <w:r>
        <w:t>材</w:t>
      </w:r>
      <w:r>
        <w:rPr>
          <w:spacing w:val="-3"/>
        </w:rPr>
        <w:t>料</w:t>
      </w:r>
      <w:r>
        <w:t>管理</w:t>
      </w:r>
      <w:r>
        <w:tab/>
      </w:r>
      <w:r>
        <w:t xml:space="preserve">4 </w:t>
      </w:r>
    </w:p>
    <w:p>
      <w:pPr>
        <w:pStyle w:val="3"/>
        <w:tabs>
          <w:tab w:val="left" w:leader="dot" w:pos="9583"/>
        </w:tabs>
        <w:spacing w:before="130"/>
        <w:ind w:left="398"/>
      </w:pPr>
      <w:r>
        <w:t xml:space="preserve">7 </w:t>
      </w:r>
      <w:r>
        <w:rPr>
          <w:spacing w:val="7"/>
        </w:rPr>
        <w:t xml:space="preserve"> </w:t>
      </w:r>
      <w:r>
        <w:rPr>
          <w:spacing w:val="-3"/>
        </w:rPr>
        <w:t>加</w:t>
      </w:r>
      <w:r>
        <w:t>工</w:t>
      </w:r>
      <w:r>
        <w:rPr>
          <w:spacing w:val="-3"/>
        </w:rPr>
        <w:t>制</w:t>
      </w:r>
      <w:r>
        <w:t>作</w:t>
      </w:r>
      <w:r>
        <w:rPr>
          <w:spacing w:val="-3"/>
        </w:rPr>
        <w:t>过</w:t>
      </w:r>
      <w:r>
        <w:t>程</w:t>
      </w:r>
      <w:r>
        <w:rPr>
          <w:spacing w:val="-3"/>
        </w:rPr>
        <w:t>控制</w:t>
      </w:r>
      <w:r>
        <w:rPr>
          <w:spacing w:val="-3"/>
        </w:rPr>
        <w:tab/>
      </w:r>
      <w:r>
        <w:t xml:space="preserve">4 </w:t>
      </w:r>
    </w:p>
    <w:p>
      <w:pPr>
        <w:pStyle w:val="3"/>
        <w:tabs>
          <w:tab w:val="left" w:leader="dot" w:pos="9583"/>
        </w:tabs>
        <w:spacing w:before="131"/>
        <w:ind w:left="398"/>
      </w:pPr>
      <w:r>
        <w:t xml:space="preserve">8 </w:t>
      </w:r>
      <w:r>
        <w:rPr>
          <w:spacing w:val="5"/>
        </w:rPr>
        <w:t xml:space="preserve"> </w:t>
      </w:r>
      <w:r>
        <w:rPr>
          <w:spacing w:val="-3"/>
        </w:rPr>
        <w:t>配</w:t>
      </w:r>
      <w:r>
        <w:t>送</w:t>
      </w:r>
      <w:r>
        <w:rPr>
          <w:spacing w:val="-3"/>
        </w:rPr>
        <w:t>及</w:t>
      </w:r>
      <w:r>
        <w:t>留样</w:t>
      </w:r>
      <w:r>
        <w:tab/>
      </w:r>
      <w:r>
        <w:t xml:space="preserve">6 </w:t>
      </w:r>
    </w:p>
    <w:p>
      <w:pPr>
        <w:pStyle w:val="3"/>
        <w:tabs>
          <w:tab w:val="left" w:leader="dot" w:pos="9583"/>
        </w:tabs>
        <w:spacing w:before="132"/>
        <w:ind w:left="398"/>
      </w:pPr>
      <w:r>
        <w:t xml:space="preserve">9 </w:t>
      </w:r>
      <w:r>
        <w:rPr>
          <w:spacing w:val="4"/>
        </w:rPr>
        <w:t xml:space="preserve"> </w:t>
      </w:r>
      <w:r>
        <w:rPr>
          <w:spacing w:val="-3"/>
        </w:rPr>
        <w:t>质</w:t>
      </w:r>
      <w:r>
        <w:t>量</w:t>
      </w:r>
      <w:r>
        <w:rPr>
          <w:spacing w:val="-3"/>
        </w:rPr>
        <w:t>管理</w:t>
      </w:r>
      <w:r>
        <w:rPr>
          <w:spacing w:val="-3"/>
        </w:rPr>
        <w:tab/>
      </w:r>
      <w:r>
        <w:t xml:space="preserve">6 </w:t>
      </w:r>
    </w:p>
    <w:p>
      <w:pPr>
        <w:pStyle w:val="3"/>
        <w:tabs>
          <w:tab w:val="left" w:leader="dot" w:pos="9583"/>
        </w:tabs>
        <w:spacing w:before="129"/>
        <w:ind w:left="398"/>
      </w:pPr>
      <w:r>
        <w:t>附录</w:t>
      </w:r>
      <w:r>
        <w:rPr>
          <w:spacing w:val="-51"/>
        </w:rPr>
        <w:t xml:space="preserve"> </w:t>
      </w:r>
      <w:r>
        <w:t>A（</w:t>
      </w:r>
      <w:r>
        <w:rPr>
          <w:spacing w:val="-3"/>
        </w:rPr>
        <w:t>资</w:t>
      </w:r>
      <w:r>
        <w:t>料</w:t>
      </w:r>
      <w:r>
        <w:rPr>
          <w:spacing w:val="-3"/>
        </w:rPr>
        <w:t>性</w:t>
      </w:r>
      <w:r>
        <w:t xml:space="preserve">） </w:t>
      </w:r>
      <w:r>
        <w:rPr>
          <w:spacing w:val="8"/>
        </w:rPr>
        <w:t xml:space="preserve"> </w:t>
      </w:r>
      <w:r>
        <w:t>食</w:t>
      </w:r>
      <w:r>
        <w:rPr>
          <w:spacing w:val="-3"/>
        </w:rPr>
        <w:t>品</w:t>
      </w:r>
      <w:r>
        <w:t>加工</w:t>
      </w:r>
      <w:r>
        <w:rPr>
          <w:spacing w:val="-3"/>
        </w:rPr>
        <w:t>制</w:t>
      </w:r>
      <w:r>
        <w:t>作</w:t>
      </w:r>
      <w:r>
        <w:rPr>
          <w:spacing w:val="-3"/>
        </w:rPr>
        <w:t>及</w:t>
      </w:r>
      <w:r>
        <w:t>配</w:t>
      </w:r>
      <w:r>
        <w:rPr>
          <w:spacing w:val="-3"/>
        </w:rPr>
        <w:t>送</w:t>
      </w:r>
      <w:r>
        <w:t>流程</w:t>
      </w:r>
      <w:r>
        <w:tab/>
      </w:r>
      <w:r>
        <w:t xml:space="preserve">9 </w:t>
      </w:r>
    </w:p>
    <w:p>
      <w:pPr>
        <w:pStyle w:val="3"/>
        <w:tabs>
          <w:tab w:val="left" w:leader="dot" w:pos="9477"/>
        </w:tabs>
        <w:spacing w:before="132"/>
        <w:ind w:left="398"/>
      </w:pPr>
      <w:r>
        <w:t>附录</w:t>
      </w:r>
      <w:r>
        <w:rPr>
          <w:spacing w:val="-50"/>
        </w:rPr>
        <w:t xml:space="preserve"> </w:t>
      </w:r>
      <w:r>
        <w:t>B（</w:t>
      </w:r>
      <w:r>
        <w:rPr>
          <w:spacing w:val="-3"/>
        </w:rPr>
        <w:t>资</w:t>
      </w:r>
      <w:r>
        <w:t>料</w:t>
      </w:r>
      <w:r>
        <w:rPr>
          <w:spacing w:val="-3"/>
        </w:rPr>
        <w:t>性</w:t>
      </w:r>
      <w:r>
        <w:t xml:space="preserve">） </w:t>
      </w:r>
      <w:r>
        <w:rPr>
          <w:spacing w:val="13"/>
        </w:rPr>
        <w:t xml:space="preserve"> </w:t>
      </w:r>
      <w:r>
        <w:t>食</w:t>
      </w:r>
      <w:r>
        <w:rPr>
          <w:spacing w:val="-3"/>
        </w:rPr>
        <w:t>品</w:t>
      </w:r>
      <w:r>
        <w:t>处理</w:t>
      </w:r>
      <w:r>
        <w:rPr>
          <w:spacing w:val="-3"/>
        </w:rPr>
        <w:t>区</w:t>
      </w:r>
      <w:r>
        <w:t>（</w:t>
      </w:r>
      <w:r>
        <w:rPr>
          <w:spacing w:val="-3"/>
        </w:rPr>
        <w:t>及</w:t>
      </w:r>
      <w:r>
        <w:t>部</w:t>
      </w:r>
      <w:r>
        <w:rPr>
          <w:spacing w:val="-3"/>
        </w:rPr>
        <w:t>分</w:t>
      </w:r>
      <w:r>
        <w:t>辅</w:t>
      </w:r>
      <w:r>
        <w:rPr>
          <w:spacing w:val="-3"/>
        </w:rPr>
        <w:t>助</w:t>
      </w:r>
      <w:r>
        <w:t>区</w:t>
      </w:r>
      <w:r>
        <w:rPr>
          <w:spacing w:val="-3"/>
        </w:rPr>
        <w:t>）</w:t>
      </w:r>
      <w:r>
        <w:t>布局</w:t>
      </w:r>
      <w:r>
        <w:rPr>
          <w:spacing w:val="-3"/>
        </w:rPr>
        <w:t>示</w:t>
      </w:r>
      <w:r>
        <w:t>意图</w:t>
      </w:r>
      <w:r>
        <w:tab/>
      </w:r>
      <w:r>
        <w:t xml:space="preserve">11 </w:t>
      </w:r>
    </w:p>
    <w:p>
      <w:pPr>
        <w:pStyle w:val="3"/>
        <w:tabs>
          <w:tab w:val="left" w:leader="dot" w:pos="9477"/>
        </w:tabs>
        <w:spacing w:before="132"/>
        <w:ind w:left="398"/>
      </w:pPr>
      <w:r>
        <w:t>附录</w:t>
      </w:r>
      <w:r>
        <w:rPr>
          <w:spacing w:val="-51"/>
        </w:rPr>
        <w:t xml:space="preserve"> </w:t>
      </w:r>
      <w:r>
        <w:t>C（</w:t>
      </w:r>
      <w:r>
        <w:rPr>
          <w:spacing w:val="-3"/>
        </w:rPr>
        <w:t>资</w:t>
      </w:r>
      <w:r>
        <w:t>料</w:t>
      </w:r>
      <w:r>
        <w:rPr>
          <w:spacing w:val="-3"/>
        </w:rPr>
        <w:t>性</w:t>
      </w:r>
      <w:r>
        <w:t xml:space="preserve">） </w:t>
      </w:r>
      <w:r>
        <w:rPr>
          <w:spacing w:val="8"/>
        </w:rPr>
        <w:t xml:space="preserve"> </w:t>
      </w:r>
      <w:r>
        <w:t>主</w:t>
      </w:r>
      <w:r>
        <w:rPr>
          <w:spacing w:val="-3"/>
        </w:rPr>
        <w:t>要</w:t>
      </w:r>
      <w:r>
        <w:t>设备</w:t>
      </w:r>
      <w:r>
        <w:rPr>
          <w:spacing w:val="-3"/>
        </w:rPr>
        <w:t>设</w:t>
      </w:r>
      <w:r>
        <w:t>施</w:t>
      </w:r>
      <w:r>
        <w:rPr>
          <w:spacing w:val="-3"/>
        </w:rPr>
        <w:t>的</w:t>
      </w:r>
      <w:r>
        <w:t>配</w:t>
      </w:r>
      <w:r>
        <w:rPr>
          <w:spacing w:val="-3"/>
        </w:rPr>
        <w:t>置</w:t>
      </w:r>
      <w:r>
        <w:t>指引</w:t>
      </w:r>
      <w:r>
        <w:tab/>
      </w:r>
      <w:r>
        <w:t xml:space="preserve">17 </w:t>
      </w:r>
    </w:p>
    <w:p>
      <w:pPr>
        <w:pStyle w:val="3"/>
        <w:tabs>
          <w:tab w:val="left" w:leader="dot" w:pos="9477"/>
        </w:tabs>
        <w:spacing w:before="129"/>
        <w:ind w:left="398"/>
      </w:pPr>
      <w:r>
        <w:t>附录</w:t>
      </w:r>
      <w:r>
        <w:rPr>
          <w:spacing w:val="-52"/>
        </w:rPr>
        <w:t xml:space="preserve"> </w:t>
      </w:r>
      <w:r>
        <w:t>D（</w:t>
      </w:r>
      <w:r>
        <w:rPr>
          <w:spacing w:val="-3"/>
        </w:rPr>
        <w:t>资</w:t>
      </w:r>
      <w:r>
        <w:t>料</w:t>
      </w:r>
      <w:r>
        <w:rPr>
          <w:spacing w:val="-3"/>
        </w:rPr>
        <w:t>性</w:t>
      </w:r>
      <w:r>
        <w:t xml:space="preserve">） </w:t>
      </w:r>
      <w:r>
        <w:rPr>
          <w:spacing w:val="5"/>
        </w:rPr>
        <w:t xml:space="preserve"> </w:t>
      </w:r>
      <w:r>
        <w:t>供</w:t>
      </w:r>
      <w:r>
        <w:rPr>
          <w:spacing w:val="-3"/>
        </w:rPr>
        <w:t>应</w:t>
      </w:r>
      <w:r>
        <w:t>商评</w:t>
      </w:r>
      <w:r>
        <w:rPr>
          <w:spacing w:val="-3"/>
        </w:rPr>
        <w:t>价表</w:t>
      </w:r>
      <w:r>
        <w:rPr>
          <w:spacing w:val="-3"/>
        </w:rPr>
        <w:tab/>
      </w:r>
      <w:r>
        <w:t xml:space="preserve">18 </w:t>
      </w:r>
    </w:p>
    <w:p>
      <w:pPr>
        <w:pStyle w:val="3"/>
        <w:tabs>
          <w:tab w:val="left" w:leader="dot" w:pos="9477"/>
        </w:tabs>
        <w:spacing w:before="132"/>
        <w:ind w:left="398"/>
      </w:pPr>
      <w:r>
        <w:t>附录</w:t>
      </w:r>
      <w:r>
        <w:rPr>
          <w:spacing w:val="-51"/>
        </w:rPr>
        <w:t xml:space="preserve"> </w:t>
      </w:r>
      <w:r>
        <w:t>E（</w:t>
      </w:r>
      <w:r>
        <w:rPr>
          <w:spacing w:val="-3"/>
        </w:rPr>
        <w:t>资</w:t>
      </w:r>
      <w:r>
        <w:t>料</w:t>
      </w:r>
      <w:r>
        <w:rPr>
          <w:spacing w:val="-3"/>
        </w:rPr>
        <w:t>性</w:t>
      </w:r>
      <w:r>
        <w:t xml:space="preserve">） </w:t>
      </w:r>
      <w:r>
        <w:rPr>
          <w:spacing w:val="7"/>
        </w:rPr>
        <w:t xml:space="preserve"> </w:t>
      </w:r>
      <w:r>
        <w:t>常</w:t>
      </w:r>
      <w:r>
        <w:rPr>
          <w:spacing w:val="-3"/>
        </w:rPr>
        <w:t>用</w:t>
      </w:r>
      <w:r>
        <w:t>的解</w:t>
      </w:r>
      <w:r>
        <w:rPr>
          <w:spacing w:val="-3"/>
        </w:rPr>
        <w:t>冻</w:t>
      </w:r>
      <w:r>
        <w:t>方</w:t>
      </w:r>
      <w:r>
        <w:rPr>
          <w:spacing w:val="-3"/>
        </w:rPr>
        <w:t>法</w:t>
      </w:r>
      <w:r>
        <w:t>指引</w:t>
      </w:r>
      <w:r>
        <w:tab/>
      </w:r>
      <w:r>
        <w:t xml:space="preserve">19 </w:t>
      </w:r>
    </w:p>
    <w:p>
      <w:pPr>
        <w:pStyle w:val="3"/>
        <w:tabs>
          <w:tab w:val="left" w:leader="dot" w:pos="9477"/>
        </w:tabs>
        <w:spacing w:before="132"/>
        <w:ind w:left="398"/>
      </w:pPr>
      <w:r>
        <w:t>参考</w:t>
      </w:r>
      <w:r>
        <w:rPr>
          <w:spacing w:val="-3"/>
        </w:rPr>
        <w:t>文献</w:t>
      </w:r>
      <w:r>
        <w:rPr>
          <w:spacing w:val="-3"/>
        </w:rPr>
        <w:tab/>
      </w:r>
      <w:r>
        <w:t xml:space="preserve">20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rPr>
          <w:sz w:val="16"/>
        </w:rPr>
      </w:pPr>
    </w:p>
    <w:p>
      <w:pPr>
        <w:spacing w:before="1"/>
        <w:ind w:left="0" w:right="561" w:firstLine="0"/>
        <w:jc w:val="right"/>
        <w:rPr>
          <w:sz w:val="18"/>
        </w:rPr>
      </w:pPr>
      <w:r>
        <w:rPr>
          <w:sz w:val="18"/>
        </w:rPr>
        <w:t xml:space="preserve">I </w:t>
      </w:r>
    </w:p>
    <w:p>
      <w:pPr>
        <w:spacing w:after="0"/>
        <w:jc w:val="right"/>
        <w:rPr>
          <w:sz w:val="18"/>
        </w:rPr>
        <w:sectPr>
          <w:pgSz w:w="11900" w:h="16840"/>
          <w:pgMar w:top="1360" w:right="700" w:bottom="280" w:left="1020" w:header="720" w:footer="720" w:gutter="0"/>
          <w:cols w:space="720" w:num="1"/>
        </w:sectPr>
      </w:pPr>
    </w:p>
    <w:p>
      <w:pPr>
        <w:pStyle w:val="3"/>
        <w:spacing w:before="61"/>
        <w:ind w:right="711"/>
        <w:jc w:val="right"/>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5"/>
        <w:rPr>
          <w:rFonts w:ascii="黑体"/>
          <w:sz w:val="20"/>
        </w:rPr>
      </w:pPr>
    </w:p>
    <w:p>
      <w:pPr>
        <w:pStyle w:val="2"/>
        <w:tabs>
          <w:tab w:val="left" w:pos="640"/>
        </w:tabs>
        <w:ind w:right="174"/>
      </w:pPr>
      <w:r>
        <w:t>前</w:t>
      </w:r>
      <w:r>
        <w:tab/>
      </w:r>
      <w:r>
        <w:t>言</w:t>
      </w:r>
    </w:p>
    <w:p>
      <w:pPr>
        <w:pStyle w:val="3"/>
        <w:spacing w:before="11"/>
        <w:rPr>
          <w:rFonts w:ascii="黑体"/>
          <w:sz w:val="46"/>
        </w:rPr>
      </w:pPr>
    </w:p>
    <w:p>
      <w:pPr>
        <w:pStyle w:val="3"/>
        <w:spacing w:line="278" w:lineRule="auto"/>
        <w:ind w:left="112" w:right="707" w:firstLine="420"/>
      </w:pPr>
      <w:r>
        <w:t>本文件按照</w:t>
      </w:r>
      <w:r>
        <w:rPr>
          <w:rFonts w:ascii="Times New Roman" w:hAnsi="Times New Roman" w:eastAsia="Times New Roman"/>
        </w:rPr>
        <w:t>GB/T 1.1</w:t>
      </w:r>
      <w:r>
        <w:t>—</w:t>
      </w:r>
      <w:r>
        <w:rPr>
          <w:rFonts w:ascii="Times New Roman" w:hAnsi="Times New Roman" w:eastAsia="Times New Roman"/>
        </w:rPr>
        <w:t>2020</w:t>
      </w:r>
      <w:r>
        <w:t xml:space="preserve">《标准化工作导则 第1部分：标准化文件的结构和起草规则》的规定起草。 </w:t>
      </w:r>
    </w:p>
    <w:p>
      <w:pPr>
        <w:pStyle w:val="3"/>
        <w:spacing w:line="278" w:lineRule="auto"/>
        <w:ind w:left="532" w:right="5337"/>
      </w:pPr>
      <w:r>
        <w:t>本文件由北京市市场监督管理局提出和归口。本文件由北京市市场监督管理局组织实施。</w:t>
      </w:r>
    </w:p>
    <w:p>
      <w:pPr>
        <w:pStyle w:val="3"/>
        <w:spacing w:line="278" w:lineRule="auto"/>
        <w:ind w:left="112" w:right="498" w:firstLine="420"/>
      </w:pPr>
      <w:r>
        <w:t>本文件起草单位：北京市食品检验研究院（北京市食品安全监控和风险评估中心）、蜀海（北京） 食品有限公司、眉州东坡餐饮管理（北京）有限公司、北京李先生加州牛肉面大王有限公司、海鸿达</w:t>
      </w:r>
    </w:p>
    <w:p>
      <w:pPr>
        <w:pStyle w:val="3"/>
        <w:spacing w:line="278" w:lineRule="auto"/>
        <w:ind w:left="112" w:right="707"/>
      </w:pPr>
      <w:r>
        <w:t xml:space="preserve">（北京）餐饮管理有限公司、北京庆丰万兴食品科技研发有限公司、北京南城香餐饮有限公司、北京市房ft区市场监督管理局、北京通泰餐饮有限责任公司、北京市标准化研究院。 </w:t>
      </w:r>
    </w:p>
    <w:p>
      <w:pPr>
        <w:pStyle w:val="3"/>
        <w:spacing w:line="278" w:lineRule="auto"/>
        <w:ind w:left="112" w:right="498" w:firstLine="420"/>
      </w:pPr>
      <w:r>
        <w:t xml:space="preserve">本文件主要起草人：智春、石贞、崔旸、胡木兰、霍晓华、王丽、宋晶、白露露、杨广、朱红雨、张磊、郭双喜、冯毅、华晔、闫涛、樊子风。 </w:t>
      </w:r>
    </w:p>
    <w:p>
      <w:pPr>
        <w:pStyle w:val="3"/>
        <w:spacing w:line="269" w:lineRule="exact"/>
        <w:ind w:left="532"/>
      </w:pPr>
      <w:r>
        <w:rPr>
          <w:w w:val="100"/>
        </w:rPr>
        <w:t xml:space="preserve"> </w:t>
      </w:r>
    </w:p>
    <w:p>
      <w:pPr>
        <w:pStyle w:val="3"/>
        <w:spacing w:before="42"/>
        <w:ind w:left="532"/>
      </w:pPr>
      <w:r>
        <w:rPr>
          <w:w w:val="100"/>
        </w:rPr>
        <w:t xml:space="preserve">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rPr>
          <w:sz w:val="28"/>
        </w:rPr>
      </w:pPr>
    </w:p>
    <w:p>
      <w:pPr>
        <w:spacing w:before="75"/>
        <w:ind w:left="0" w:right="623" w:firstLine="0"/>
        <w:jc w:val="right"/>
        <w:rPr>
          <w:sz w:val="18"/>
        </w:rPr>
      </w:pPr>
      <w:r>
        <w:rPr>
          <w:sz w:val="18"/>
        </w:rPr>
        <w:t xml:space="preserve">II </w:t>
      </w:r>
    </w:p>
    <w:p>
      <w:pPr>
        <w:spacing w:after="0"/>
        <w:jc w:val="right"/>
        <w:rPr>
          <w:sz w:val="18"/>
        </w:rPr>
        <w:sectPr>
          <w:pgSz w:w="11900" w:h="16840"/>
          <w:pgMar w:top="1360" w:right="700" w:bottom="280" w:left="1020" w:header="720" w:footer="720" w:gutter="0"/>
          <w:cols w:space="720" w:num="1"/>
        </w:sectPr>
      </w:pPr>
    </w:p>
    <w:p>
      <w:pPr>
        <w:pStyle w:val="3"/>
        <w:spacing w:before="61"/>
        <w:ind w:right="424"/>
        <w:jc w:val="right"/>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2"/>
        <w:spacing w:before="212"/>
        <w:ind w:left="24"/>
      </w:pPr>
      <w:r>
        <w:t>中央厨房布局设置与管理规范</w:t>
      </w:r>
    </w:p>
    <w:p>
      <w:pPr>
        <w:pStyle w:val="3"/>
        <w:rPr>
          <w:rFonts w:ascii="黑体"/>
          <w:sz w:val="20"/>
        </w:rPr>
      </w:pPr>
    </w:p>
    <w:p>
      <w:pPr>
        <w:pStyle w:val="3"/>
        <w:spacing w:before="2"/>
        <w:rPr>
          <w:rFonts w:ascii="黑体"/>
          <w:sz w:val="29"/>
        </w:rPr>
      </w:pPr>
    </w:p>
    <w:p>
      <w:pPr>
        <w:pStyle w:val="7"/>
        <w:numPr>
          <w:ilvl w:val="0"/>
          <w:numId w:val="1"/>
        </w:numPr>
        <w:tabs>
          <w:tab w:val="left" w:pos="712"/>
          <w:tab w:val="left" w:pos="713"/>
        </w:tabs>
        <w:spacing w:before="71" w:after="0" w:line="240" w:lineRule="auto"/>
        <w:ind w:left="712" w:right="0" w:hanging="315"/>
        <w:jc w:val="left"/>
        <w:rPr>
          <w:rFonts w:hint="eastAsia" w:ascii="黑体" w:eastAsia="黑体"/>
          <w:sz w:val="21"/>
        </w:rPr>
      </w:pPr>
      <w:r>
        <w:rPr>
          <w:rFonts w:hint="eastAsia" w:ascii="黑体" w:eastAsia="黑体"/>
          <w:sz w:val="21"/>
        </w:rPr>
        <w:t>范围</w:t>
      </w:r>
    </w:p>
    <w:p>
      <w:pPr>
        <w:pStyle w:val="3"/>
        <w:spacing w:before="9"/>
        <w:rPr>
          <w:rFonts w:ascii="黑体"/>
          <w:sz w:val="27"/>
        </w:rPr>
      </w:pPr>
    </w:p>
    <w:p>
      <w:pPr>
        <w:pStyle w:val="3"/>
        <w:spacing w:line="278" w:lineRule="auto"/>
        <w:ind w:left="398" w:right="213" w:firstLine="420"/>
      </w:pPr>
      <w:r>
        <w:t>本文件规定了中央厨房的布局设置、建筑内部结构与设备设施、原材料管理、加工制作过程控制、配送及留样、质量管理的要求。</w:t>
      </w:r>
    </w:p>
    <w:p>
      <w:pPr>
        <w:pStyle w:val="3"/>
        <w:spacing w:line="269" w:lineRule="exact"/>
        <w:ind w:left="818"/>
      </w:pPr>
      <w:r>
        <w:t>本文件适用于中央厨房的布局设置和加工、配送过程的管理。</w:t>
      </w:r>
    </w:p>
    <w:p>
      <w:pPr>
        <w:pStyle w:val="3"/>
        <w:spacing w:before="9"/>
        <w:rPr>
          <w:sz w:val="27"/>
        </w:rPr>
      </w:pPr>
    </w:p>
    <w:p>
      <w:pPr>
        <w:pStyle w:val="7"/>
        <w:numPr>
          <w:ilvl w:val="0"/>
          <w:numId w:val="1"/>
        </w:numPr>
        <w:tabs>
          <w:tab w:val="left" w:pos="712"/>
          <w:tab w:val="left" w:pos="713"/>
        </w:tabs>
        <w:spacing w:before="0" w:after="0" w:line="240" w:lineRule="auto"/>
        <w:ind w:left="712" w:right="0" w:hanging="315"/>
        <w:jc w:val="left"/>
        <w:rPr>
          <w:rFonts w:hint="eastAsia" w:ascii="黑体" w:eastAsia="黑体"/>
          <w:sz w:val="21"/>
        </w:rPr>
      </w:pPr>
      <w:r>
        <w:rPr>
          <w:rFonts w:hint="eastAsia" w:ascii="黑体" w:eastAsia="黑体"/>
          <w:spacing w:val="-2"/>
          <w:sz w:val="21"/>
        </w:rPr>
        <w:t>规范性引用文件</w:t>
      </w:r>
    </w:p>
    <w:p>
      <w:pPr>
        <w:pStyle w:val="3"/>
        <w:spacing w:before="9"/>
        <w:rPr>
          <w:rFonts w:ascii="黑体"/>
          <w:sz w:val="27"/>
        </w:rPr>
      </w:pPr>
    </w:p>
    <w:p>
      <w:pPr>
        <w:pStyle w:val="3"/>
        <w:spacing w:line="278" w:lineRule="auto"/>
        <w:ind w:left="398" w:right="423" w:firstLine="420"/>
        <w:jc w:val="both"/>
      </w:pPr>
      <w: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
        <w:spacing w:line="278" w:lineRule="auto"/>
        <w:ind w:left="818" w:right="4479"/>
        <w:jc w:val="both"/>
      </w:pPr>
      <w:r>
        <w:t>GB 14881 食品安全国家标准 食品生产通用卫生规范GB 31654 食品安全国家标准 餐饮服务通用卫生规范DB11/T 1791 餐饮服务单位从业人员健康管理规范</w:t>
      </w:r>
    </w:p>
    <w:p>
      <w:pPr>
        <w:pStyle w:val="3"/>
        <w:spacing w:before="4"/>
        <w:rPr>
          <w:sz w:val="24"/>
        </w:rPr>
      </w:pPr>
    </w:p>
    <w:p>
      <w:pPr>
        <w:pStyle w:val="7"/>
        <w:numPr>
          <w:ilvl w:val="0"/>
          <w:numId w:val="1"/>
        </w:numPr>
        <w:tabs>
          <w:tab w:val="left" w:pos="712"/>
          <w:tab w:val="left" w:pos="713"/>
        </w:tabs>
        <w:spacing w:before="0" w:after="0" w:line="240" w:lineRule="auto"/>
        <w:ind w:left="712" w:right="0" w:hanging="315"/>
        <w:jc w:val="left"/>
        <w:rPr>
          <w:rFonts w:hint="eastAsia" w:ascii="黑体" w:eastAsia="黑体"/>
          <w:sz w:val="21"/>
        </w:rPr>
      </w:pPr>
      <w:r>
        <w:rPr>
          <w:rFonts w:hint="eastAsia" w:ascii="黑体" w:eastAsia="黑体"/>
          <w:spacing w:val="-1"/>
          <w:sz w:val="21"/>
        </w:rPr>
        <w:t>术语和定义</w:t>
      </w:r>
    </w:p>
    <w:p>
      <w:pPr>
        <w:pStyle w:val="3"/>
        <w:spacing w:before="9"/>
        <w:rPr>
          <w:rFonts w:ascii="黑体"/>
          <w:sz w:val="27"/>
        </w:rPr>
      </w:pPr>
    </w:p>
    <w:p>
      <w:pPr>
        <w:pStyle w:val="3"/>
        <w:ind w:left="818"/>
      </w:pPr>
      <w:r>
        <w:t>GB 31654界定的术语和定义适用于本文件。</w:t>
      </w:r>
    </w:p>
    <w:p>
      <w:pPr>
        <w:pStyle w:val="3"/>
        <w:spacing w:before="9"/>
        <w:rPr>
          <w:sz w:val="27"/>
        </w:rPr>
      </w:pPr>
    </w:p>
    <w:p>
      <w:pPr>
        <w:pStyle w:val="7"/>
        <w:numPr>
          <w:ilvl w:val="0"/>
          <w:numId w:val="1"/>
        </w:numPr>
        <w:tabs>
          <w:tab w:val="left" w:pos="712"/>
          <w:tab w:val="left" w:pos="713"/>
        </w:tabs>
        <w:spacing w:before="0" w:after="0" w:line="240" w:lineRule="auto"/>
        <w:ind w:left="712" w:right="0" w:hanging="315"/>
        <w:jc w:val="left"/>
        <w:rPr>
          <w:rFonts w:hint="eastAsia" w:ascii="黑体" w:eastAsia="黑体"/>
          <w:sz w:val="21"/>
        </w:rPr>
      </w:pPr>
      <w:r>
        <w:rPr>
          <w:rFonts w:hint="eastAsia" w:ascii="黑体" w:eastAsia="黑体"/>
          <w:spacing w:val="-2"/>
          <w:sz w:val="21"/>
        </w:rPr>
        <w:t>布局设置</w:t>
      </w:r>
    </w:p>
    <w:p>
      <w:pPr>
        <w:pStyle w:val="3"/>
        <w:spacing w:before="9"/>
        <w:rPr>
          <w:rFonts w:ascii="黑体"/>
          <w:sz w:val="27"/>
        </w:rPr>
      </w:pPr>
    </w:p>
    <w:p>
      <w:pPr>
        <w:pStyle w:val="7"/>
        <w:numPr>
          <w:ilvl w:val="1"/>
          <w:numId w:val="1"/>
        </w:numPr>
        <w:tabs>
          <w:tab w:val="left" w:pos="923"/>
          <w:tab w:val="left" w:pos="924"/>
        </w:tabs>
        <w:spacing w:before="0" w:after="0" w:line="240" w:lineRule="auto"/>
        <w:ind w:left="924" w:right="0" w:hanging="526"/>
        <w:jc w:val="left"/>
        <w:rPr>
          <w:rFonts w:hint="eastAsia" w:ascii="黑体" w:eastAsia="黑体"/>
          <w:sz w:val="21"/>
        </w:rPr>
      </w:pPr>
      <w:r>
        <w:rPr>
          <w:rFonts w:hint="eastAsia" w:ascii="黑体" w:eastAsia="黑体"/>
          <w:spacing w:val="-2"/>
          <w:sz w:val="21"/>
        </w:rPr>
        <w:t>通用要求</w:t>
      </w:r>
    </w:p>
    <w:p>
      <w:pPr>
        <w:pStyle w:val="7"/>
        <w:numPr>
          <w:ilvl w:val="2"/>
          <w:numId w:val="1"/>
        </w:numPr>
        <w:tabs>
          <w:tab w:val="left" w:pos="1132"/>
          <w:tab w:val="left" w:pos="1133"/>
        </w:tabs>
        <w:spacing w:before="199" w:after="0" w:line="278" w:lineRule="auto"/>
        <w:ind w:left="398" w:right="424" w:firstLine="0"/>
        <w:jc w:val="left"/>
        <w:rPr>
          <w:sz w:val="21"/>
        </w:rPr>
      </w:pPr>
      <w:r>
        <w:rPr>
          <w:spacing w:val="-13"/>
          <w:sz w:val="21"/>
        </w:rPr>
        <w:t xml:space="preserve">应符合 </w:t>
      </w:r>
      <w:r>
        <w:rPr>
          <w:sz w:val="21"/>
        </w:rPr>
        <w:t>GB</w:t>
      </w:r>
      <w:r>
        <w:rPr>
          <w:spacing w:val="7"/>
          <w:sz w:val="21"/>
        </w:rPr>
        <w:t xml:space="preserve"> </w:t>
      </w:r>
      <w:r>
        <w:rPr>
          <w:sz w:val="21"/>
        </w:rPr>
        <w:t>31654</w:t>
      </w:r>
      <w:r>
        <w:rPr>
          <w:spacing w:val="-32"/>
          <w:sz w:val="21"/>
        </w:rPr>
        <w:t xml:space="preserve"> 和 </w:t>
      </w:r>
      <w:r>
        <w:rPr>
          <w:sz w:val="21"/>
        </w:rPr>
        <w:t>GB</w:t>
      </w:r>
      <w:r>
        <w:rPr>
          <w:spacing w:val="9"/>
          <w:sz w:val="21"/>
        </w:rPr>
        <w:t xml:space="preserve"> </w:t>
      </w:r>
      <w:r>
        <w:rPr>
          <w:sz w:val="21"/>
        </w:rPr>
        <w:t>14881</w:t>
      </w:r>
      <w:r>
        <w:rPr>
          <w:spacing w:val="-8"/>
          <w:sz w:val="21"/>
        </w:rPr>
        <w:t xml:space="preserve"> 中选址、场所环境、设计和布局的规定，并根据常年风向的影响</w:t>
      </w:r>
      <w:r>
        <w:rPr>
          <w:spacing w:val="-2"/>
          <w:sz w:val="21"/>
        </w:rPr>
        <w:t>进行规划布局。</w:t>
      </w:r>
    </w:p>
    <w:p>
      <w:pPr>
        <w:pStyle w:val="7"/>
        <w:numPr>
          <w:ilvl w:val="2"/>
          <w:numId w:val="1"/>
        </w:numPr>
        <w:tabs>
          <w:tab w:val="left" w:pos="1132"/>
          <w:tab w:val="left" w:pos="1133"/>
        </w:tabs>
        <w:spacing w:before="0" w:after="0" w:line="269" w:lineRule="exact"/>
        <w:ind w:left="1132" w:right="0" w:hanging="735"/>
        <w:jc w:val="left"/>
        <w:rPr>
          <w:sz w:val="21"/>
        </w:rPr>
      </w:pPr>
      <w:r>
        <w:rPr>
          <w:spacing w:val="-5"/>
          <w:sz w:val="21"/>
        </w:rPr>
        <w:t xml:space="preserve">应合理划分食品处理区、辅助区和其他区域，各区域的关系图参见图 </w:t>
      </w:r>
      <w:r>
        <w:rPr>
          <w:spacing w:val="-3"/>
          <w:sz w:val="21"/>
        </w:rPr>
        <w:t>1</w:t>
      </w:r>
      <w:r>
        <w:rPr>
          <w:sz w:val="21"/>
        </w:rPr>
        <w:t>。</w:t>
      </w:r>
    </w:p>
    <w:p>
      <w:pPr>
        <w:pStyle w:val="7"/>
        <w:numPr>
          <w:ilvl w:val="2"/>
          <w:numId w:val="1"/>
        </w:numPr>
        <w:tabs>
          <w:tab w:val="left" w:pos="1132"/>
          <w:tab w:val="left" w:pos="1133"/>
        </w:tabs>
        <w:spacing w:before="43" w:after="0" w:line="240" w:lineRule="auto"/>
        <w:ind w:left="1132" w:right="0" w:hanging="735"/>
        <w:jc w:val="left"/>
        <w:rPr>
          <w:sz w:val="21"/>
        </w:rPr>
      </w:pPr>
      <w:r>
        <w:rPr>
          <w:spacing w:val="-3"/>
          <w:sz w:val="21"/>
        </w:rPr>
        <w:t>食品处理区应设置在室内，面积和空间应与加工制作食品的品种、数量相适应。</w:t>
      </w:r>
    </w:p>
    <w:p>
      <w:pPr>
        <w:pStyle w:val="7"/>
        <w:numPr>
          <w:ilvl w:val="2"/>
          <w:numId w:val="1"/>
        </w:numPr>
        <w:tabs>
          <w:tab w:val="left" w:pos="1132"/>
          <w:tab w:val="left" w:pos="1133"/>
        </w:tabs>
        <w:spacing w:before="43" w:after="0" w:line="240" w:lineRule="auto"/>
        <w:ind w:left="1132" w:right="0" w:hanging="735"/>
        <w:jc w:val="left"/>
        <w:rPr>
          <w:sz w:val="21"/>
        </w:rPr>
      </w:pPr>
      <w:r>
        <w:rPr>
          <w:spacing w:val="-3"/>
          <w:sz w:val="21"/>
        </w:rPr>
        <w:t>辅助区与食品处理区应分隔。</w:t>
      </w:r>
    </w:p>
    <w:p>
      <w:pPr>
        <w:pStyle w:val="7"/>
        <w:numPr>
          <w:ilvl w:val="2"/>
          <w:numId w:val="1"/>
        </w:numPr>
        <w:tabs>
          <w:tab w:val="left" w:pos="1132"/>
          <w:tab w:val="left" w:pos="1133"/>
        </w:tabs>
        <w:spacing w:before="43" w:after="0" w:line="278" w:lineRule="auto"/>
        <w:ind w:left="398" w:right="423" w:firstLine="0"/>
        <w:jc w:val="left"/>
        <w:rPr>
          <w:sz w:val="21"/>
        </w:rPr>
      </w:pPr>
      <w:r>
        <w:rPr>
          <w:spacing w:val="-3"/>
          <w:sz w:val="21"/>
        </w:rPr>
        <w:t>其他区域的设置不应污染食品处理区。其中，污水处理设施、锅炉房等应远离食品处理区，废弃物集中放置场所应与食品处理区分隔或设置在室外，隔油池应设置在室外。</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2"/>
        <w:rPr>
          <w:sz w:val="28"/>
        </w:rPr>
      </w:pPr>
    </w:p>
    <w:p>
      <w:pPr>
        <w:spacing w:before="75"/>
        <w:ind w:left="0" w:right="561" w:firstLine="0"/>
        <w:jc w:val="right"/>
        <w:rPr>
          <w:sz w:val="18"/>
        </w:rPr>
      </w:pPr>
      <w:r>
        <w:rPr>
          <w:sz w:val="18"/>
        </w:rPr>
        <w:t xml:space="preserve">1 </w:t>
      </w:r>
    </w:p>
    <w:p>
      <w:pPr>
        <w:spacing w:after="0"/>
        <w:jc w:val="right"/>
        <w:rPr>
          <w:sz w:val="18"/>
        </w:rPr>
        <w:sectPr>
          <w:pgSz w:w="11900" w:h="16840"/>
          <w:pgMar w:top="1360" w:right="700" w:bottom="280" w:left="1020" w:header="720" w:footer="720" w:gutter="0"/>
          <w:cols w:space="720" w:num="1"/>
        </w:sectPr>
      </w:pPr>
    </w:p>
    <w:p>
      <w:pPr>
        <w:pStyle w:val="3"/>
        <w:spacing w:before="61"/>
        <w:ind w:left="112"/>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11"/>
        <w:rPr>
          <w:rFonts w:ascii="黑体"/>
          <w:sz w:val="26"/>
        </w:rPr>
      </w:pPr>
      <w:r>
        <w:pict>
          <v:group id="_x0000_s1028" o:spid="_x0000_s1028" o:spt="203" style="position:absolute;left:0pt;margin-left:136.55pt;margin-top:19.15pt;height:304pt;width:329.55pt;mso-position-horizontal-relative:page;mso-wrap-distance-bottom:0pt;mso-wrap-distance-top:0pt;z-index:-251648000;mso-width-relative:page;mso-height-relative:page;" coordorigin="2731,384" coordsize="6591,6080">
            <o:lock v:ext="edit"/>
            <v:shape id="_x0000_s1029" o:spid="_x0000_s1029" style="position:absolute;left:4048;top:4295;height:1983;width:204;" filled="f" stroked="t" coordorigin="4049,4296" coordsize="204,1983" path="m4049,4296l4152,4296,4152,6278,4253,6278e">
              <v:path arrowok="t"/>
              <v:fill on="f" focussize="0,0"/>
              <v:stroke weight="0.96pt" color="#000000"/>
              <v:imagedata o:title=""/>
              <o:lock v:ext="edit"/>
            </v:shape>
            <v:shape id="_x0000_s1030" o:spid="_x0000_s1030" style="position:absolute;left:4048;top:4295;height:1196;width:204;" filled="f" stroked="t" coordorigin="4049,4296" coordsize="204,1196" path="m4049,4296l4152,4296,4152,5491,4253,5491e">
              <v:path arrowok="t"/>
              <v:fill on="f" focussize="0,0"/>
              <v:stroke weight="0.96pt" color="#000000"/>
              <v:imagedata o:title=""/>
              <o:lock v:ext="edit"/>
            </v:shape>
            <v:shape id="_x0000_s1031" o:spid="_x0000_s1031" style="position:absolute;left:4048;top:2594;height:1702;width:204;" filled="f" stroked="t" coordorigin="4049,2594" coordsize="204,1702" path="m4049,4296l4152,4296,4152,2594,4253,2594e">
              <v:path arrowok="t"/>
              <v:fill on="f" focussize="0,0"/>
              <v:stroke weight="0.96pt" color="#000000"/>
              <v:imagedata o:title=""/>
              <o:lock v:ext="edit"/>
            </v:shape>
            <v:rect id="_x0000_s1032" o:spid="_x0000_s1032" o:spt="1" style="position:absolute;left:2740;top:4103;height:387;width:1308;" filled="f" stroked="t" coordsize="21600,21600">
              <v:path/>
              <v:fill on="f" focussize="0,0"/>
              <v:stroke weight="0.96pt" color="#000000"/>
              <v:imagedata o:title=""/>
              <o:lock v:ext="edit"/>
            </v:rect>
            <v:shape id="_x0000_s1033" o:spid="_x0000_s1033" style="position:absolute;left:5380;top:2594;height:1608;width:432;" filled="f" stroked="t" coordorigin="5381,2594" coordsize="432,1608" path="m5381,2594l5710,2594,5710,4202,5813,4202e">
              <v:path arrowok="t"/>
              <v:fill on="f" focussize="0,0"/>
              <v:stroke weight="0.96pt" color="#000000"/>
              <v:imagedata o:title=""/>
              <o:lock v:ext="edit"/>
            </v:shape>
            <v:shape id="_x0000_s1034" o:spid="_x0000_s1034" style="position:absolute;left:5380;top:2594;height:106;width:432;" filled="f" stroked="t" coordorigin="5381,2594" coordsize="432,106" path="m5381,2594l5710,2594,5710,2700,5813,2700e">
              <v:path arrowok="t"/>
              <v:fill on="f" focussize="0,0"/>
              <v:stroke weight="0.96pt" color="#000000"/>
              <v:imagedata o:title=""/>
              <o:lock v:ext="edit"/>
            </v:shape>
            <v:shape id="_x0000_s1035" o:spid="_x0000_s1035" style="position:absolute;left:5380;top:1007;height:1587;width:432;" filled="f" stroked="t" coordorigin="5381,1008" coordsize="432,1587" path="m5381,2594l5710,2594,5710,1008,5813,1008e">
              <v:path arrowok="t"/>
              <v:fill on="f" focussize="0,0"/>
              <v:stroke weight="0.96pt" color="#000000"/>
              <v:imagedata o:title=""/>
              <o:lock v:ext="edit"/>
            </v:shape>
            <v:rect id="_x0000_s1036" o:spid="_x0000_s1036" o:spt="1" style="position:absolute;left:4252;top:2419;height:351;width:1128;" filled="f" stroked="t" coordsize="21600,21600">
              <v:path/>
              <v:fill on="f" focussize="0,0"/>
              <v:stroke weight="0.96pt" color="#000000"/>
              <v:imagedata o:title=""/>
              <o:lock v:ext="edit"/>
            </v:rect>
            <v:shape id="_x0000_s1037" o:spid="_x0000_s1037" style="position:absolute;left:7058;top:1007;height:504;width:411;" filled="f" stroked="t" coordorigin="7058,1008" coordsize="411,504" path="m7058,1008l7368,1008,7368,1512,7469,1512e">
              <v:path arrowok="t"/>
              <v:fill on="f" focussize="0,0"/>
              <v:stroke weight="0.96pt" color="#000000"/>
              <v:imagedata o:title=""/>
              <o:lock v:ext="edit"/>
            </v:shape>
            <v:shape id="_x0000_s1038" o:spid="_x0000_s1038" style="position:absolute;left:7058;top:1007;height:24;width:411;" filled="f" stroked="t" coordorigin="7058,1008" coordsize="411,24" path="m7058,1008l7368,1008,7368,1032,7469,1032e">
              <v:path arrowok="t"/>
              <v:fill on="f" focussize="0,0"/>
              <v:stroke weight="0.96pt" color="#000000"/>
              <v:imagedata o:title=""/>
              <o:lock v:ext="edit"/>
            </v:shape>
            <v:shape id="_x0000_s1039" o:spid="_x0000_s1039" style="position:absolute;left:7058;top:551;height:456;width:411;" filled="f" stroked="t" coordorigin="7058,552" coordsize="411,456" path="m7058,1008l7368,1008,7368,552,7469,552e">
              <v:path arrowok="t"/>
              <v:fill on="f" focussize="0,0"/>
              <v:stroke weight="0.96pt" color="#000000"/>
              <v:imagedata o:title=""/>
              <o:lock v:ext="edit"/>
            </v:shape>
            <v:rect id="_x0000_s1040" o:spid="_x0000_s1040" o:spt="1" style="position:absolute;left:5812;top:827;height:363;width:1246;" filled="f" stroked="t" coordsize="21600,21600">
              <v:path/>
              <v:fill on="f" focussize="0,0"/>
              <v:stroke weight="0.96pt" color="#000000"/>
              <v:imagedata o:title=""/>
              <o:lock v:ext="edit"/>
            </v:rect>
            <v:rect id="_x0000_s1041" o:spid="_x0000_s1041" o:spt="1" style="position:absolute;left:7468;top:393;height:322;width:1820;" filled="f" stroked="t" coordsize="21600,21600">
              <v:path/>
              <v:fill on="f" focussize="0,0"/>
              <v:stroke weight="0.96pt" color="#000000"/>
              <v:imagedata o:title=""/>
              <o:lock v:ext="edit"/>
            </v:rect>
            <v:rect id="_x0000_s1042" o:spid="_x0000_s1042" o:spt="1" style="position:absolute;left:7468;top:871;height:322;width:1820;" filled="f" stroked="t" coordsize="21600,21600">
              <v:path/>
              <v:fill on="f" focussize="0,0"/>
              <v:stroke weight="0.96pt" color="#000000"/>
              <v:imagedata o:title=""/>
              <o:lock v:ext="edit"/>
            </v:rect>
            <v:rect id="_x0000_s1043" o:spid="_x0000_s1043" o:spt="1" style="position:absolute;left:7468;top:1351;height:322;width:1820;" filled="f" stroked="t" coordsize="21600,21600">
              <v:path/>
              <v:fill on="f" focussize="0,0"/>
              <v:stroke weight="0.96pt" color="#000000"/>
              <v:imagedata o:title=""/>
              <o:lock v:ext="edit"/>
            </v:rect>
            <v:shape id="_x0000_s1044" o:spid="_x0000_s1044" style="position:absolute;left:7058;top:2699;height:740;width:411;" filled="f" stroked="t" coordorigin="7058,2700" coordsize="411,740" path="m7058,2700l7368,2700,7368,3439,7469,3439e">
              <v:path arrowok="t"/>
              <v:fill on="f" focussize="0,0"/>
              <v:stroke weight="0.96pt" color="#000000"/>
              <v:imagedata o:title=""/>
              <o:lock v:ext="edit"/>
            </v:shape>
            <v:shape id="_x0000_s1045" o:spid="_x0000_s1045" style="position:absolute;left:7058;top:2699;height:243;width:411;" filled="f" stroked="t" coordorigin="7058,2700" coordsize="411,243" path="m7058,2700l7368,2700,7368,2942,7469,2942e">
              <v:path arrowok="t"/>
              <v:fill on="f" focussize="0,0"/>
              <v:stroke weight="0.96pt" color="#000000"/>
              <v:imagedata o:title=""/>
              <o:lock v:ext="edit"/>
            </v:shape>
            <v:shape id="_x0000_s1046" o:spid="_x0000_s1046" style="position:absolute;left:7058;top:2467;height:233;width:411;" filled="f" stroked="t" coordorigin="7058,2467" coordsize="411,233" path="m7058,2700l7368,2700,7368,2467,7469,2467e">
              <v:path arrowok="t"/>
              <v:fill on="f" focussize="0,0"/>
              <v:stroke weight="0.96pt" color="#000000"/>
              <v:imagedata o:title=""/>
              <o:lock v:ext="edit"/>
            </v:shape>
            <v:shape id="_x0000_s1047" o:spid="_x0000_s1047" style="position:absolute;left:7058;top:1991;height:708;width:411;" filled="f" stroked="t" coordorigin="7058,1992" coordsize="411,708" path="m7058,2700l7368,2700,7368,1992,7469,1992e">
              <v:path arrowok="t"/>
              <v:fill on="f" focussize="0,0"/>
              <v:stroke weight="0.96pt" color="#000000"/>
              <v:imagedata o:title=""/>
              <o:lock v:ext="edit"/>
            </v:shape>
            <v:rect id="_x0000_s1048" o:spid="_x0000_s1048" o:spt="1" style="position:absolute;left:5812;top:2519;height:360;width:1246;" filled="f" stroked="t" coordsize="21600,21600">
              <v:path/>
              <v:fill on="f" focussize="0,0"/>
              <v:stroke weight="0.96pt" color="#000000"/>
              <v:imagedata o:title=""/>
              <o:lock v:ext="edit"/>
            </v:rect>
            <v:rect id="_x0000_s1049" o:spid="_x0000_s1049" o:spt="1" style="position:absolute;left:7468;top:1831;height:320;width:1820;" filled="f" stroked="t" coordsize="21600,21600">
              <v:path/>
              <v:fill on="f" focussize="0,0"/>
              <v:stroke weight="0.96pt" color="#000000"/>
              <v:imagedata o:title=""/>
              <o:lock v:ext="edit"/>
            </v:rect>
            <v:rect id="_x0000_s1050" o:spid="_x0000_s1050" o:spt="1" style="position:absolute;left:7468;top:2308;height:315;width:1832;" filled="f" stroked="t" coordsize="21600,21600">
              <v:path/>
              <v:fill on="f" focussize="0,0"/>
              <v:stroke weight="0.96pt" color="#000000"/>
              <v:imagedata o:title=""/>
              <o:lock v:ext="edit"/>
            </v:rect>
            <v:rect id="_x0000_s1051" o:spid="_x0000_s1051" o:spt="1" style="position:absolute;left:7468;top:2783;height:320;width:1820;" filled="f" stroked="t" coordsize="21600,21600">
              <v:path/>
              <v:fill on="f" focussize="0,0"/>
              <v:stroke weight="0.96pt" color="#000000"/>
              <v:imagedata o:title=""/>
              <o:lock v:ext="edit"/>
            </v:rect>
            <v:rect id="_x0000_s1052" o:spid="_x0000_s1052" o:spt="1" style="position:absolute;left:7468;top:3261;height:356;width:1844;" filled="f" stroked="t" coordsize="21600,21600">
              <v:path/>
              <v:fill on="f" focussize="0,0"/>
              <v:stroke weight="0.96pt" color="#000000"/>
              <v:imagedata o:title=""/>
              <o:lock v:ext="edit"/>
            </v:rect>
            <v:shape id="_x0000_s1053" o:spid="_x0000_s1053" style="position:absolute;left:7058;top:4202;height:288;width:411;" filled="f" stroked="t" coordorigin="7058,4202" coordsize="411,288" path="m7058,4202l7368,4202,7368,4490,7469,4490e">
              <v:path arrowok="t"/>
              <v:fill on="f" focussize="0,0"/>
              <v:stroke weight="0.96pt" color="#000000"/>
              <v:imagedata o:title=""/>
              <o:lock v:ext="edit"/>
            </v:shape>
            <v:shape id="_x0000_s1054" o:spid="_x0000_s1054" style="position:absolute;left:7058;top:3959;height:243;width:411;" filled="f" stroked="t" coordorigin="7058,3960" coordsize="411,243" path="m7058,4202l7368,4202,7368,3960,7469,3960e">
              <v:path arrowok="t"/>
              <v:fill on="f" focussize="0,0"/>
              <v:stroke weight="0.96pt" color="#000000"/>
              <v:imagedata o:title=""/>
              <o:lock v:ext="edit"/>
            </v:shape>
            <v:rect id="_x0000_s1055" o:spid="_x0000_s1055" o:spt="1" style="position:absolute;left:5812;top:4022;height:360;width:1246;" filled="f" stroked="t" coordsize="21600,21600">
              <v:path/>
              <v:fill on="f" focussize="0,0"/>
              <v:stroke weight="0.96pt" color="#000000"/>
              <v:imagedata o:title=""/>
              <o:lock v:ext="edit"/>
            </v:rect>
            <v:rect id="_x0000_s1056" o:spid="_x0000_s1056" o:spt="1" style="position:absolute;left:7468;top:3775;height:372;width:1820;" filled="f" stroked="t" coordsize="21600,21600">
              <v:path/>
              <v:fill on="f" focussize="0,0"/>
              <v:stroke weight="0.96pt" color="#000000"/>
              <v:imagedata o:title=""/>
              <o:lock v:ext="edit"/>
            </v:rect>
            <v:rect id="_x0000_s1057" o:spid="_x0000_s1057" o:spt="1" style="position:absolute;left:7468;top:4305;height:370;width:1820;" filled="f" stroked="t" coordsize="21600,21600">
              <v:path/>
              <v:fill on="f" focussize="0,0"/>
              <v:stroke weight="0.96pt" color="#000000"/>
              <v:imagedata o:title=""/>
              <o:lock v:ext="edit"/>
            </v:rect>
            <v:shape id="_x0000_s1058" o:spid="_x0000_s1058" style="position:absolute;left:5380;top:5491;height:783;width:432;" filled="f" stroked="t" coordorigin="5381,5491" coordsize="432,783" path="m5381,5491l5710,5491,5710,6273,5813,6273e">
              <v:path arrowok="t"/>
              <v:fill on="f" focussize="0,0"/>
              <v:stroke weight="0.96pt" color="#000000"/>
              <v:imagedata o:title=""/>
              <o:lock v:ext="edit"/>
            </v:shape>
            <v:shape id="_x0000_s1059" o:spid="_x0000_s1059" style="position:absolute;left:5380;top:5491;height:272;width:432;" filled="f" stroked="t" coordorigin="5381,5491" coordsize="432,272" path="m5381,5491l5710,5491,5710,5762,5813,5762e">
              <v:path arrowok="t"/>
              <v:fill on="f" focussize="0,0"/>
              <v:stroke weight="0.96pt" color="#000000"/>
              <v:imagedata o:title=""/>
              <o:lock v:ext="edit"/>
            </v:shape>
            <v:shape id="_x0000_s1060" o:spid="_x0000_s1060" style="position:absolute;left:5380;top:5241;height:250;width:432;" filled="f" stroked="t" coordorigin="5381,5241" coordsize="432,250" path="m5381,5491l5710,5491,5710,5241,5813,5241e">
              <v:path arrowok="t"/>
              <v:fill on="f" focussize="0,0"/>
              <v:stroke weight="0.96pt" color="#000000"/>
              <v:imagedata o:title=""/>
              <o:lock v:ext="edit"/>
            </v:shape>
            <v:shape id="_x0000_s1061" o:spid="_x0000_s1061" style="position:absolute;left:5380;top:4723;height:768;width:432;" filled="f" stroked="t" coordorigin="5381,4723" coordsize="432,768" path="m5381,5491l5710,5491,5710,4723,5813,4723e">
              <v:path arrowok="t"/>
              <v:fill on="f" focussize="0,0"/>
              <v:stroke weight="0.96pt" color="#000000"/>
              <v:imagedata o:title=""/>
              <o:lock v:ext="edit"/>
            </v:shape>
            <v:rect id="_x0000_s1062" o:spid="_x0000_s1062" o:spt="1" style="position:absolute;left:4252;top:5315;height:348;width:1128;" filled="f" stroked="t" coordsize="21600,21600">
              <v:path/>
              <v:fill on="f" focussize="0,0"/>
              <v:stroke weight="0.96pt" color="#000000"/>
              <v:imagedata o:title=""/>
              <o:lock v:ext="edit"/>
            </v:rect>
            <v:rect id="_x0000_s1063" o:spid="_x0000_s1063" o:spt="1" style="position:absolute;left:5812;top:4543;height:360;width:1246;" filled="f" stroked="t" coordsize="21600,21600">
              <v:path/>
              <v:fill on="f" focussize="0,0"/>
              <v:stroke weight="0.96pt" color="#000000"/>
              <v:imagedata o:title=""/>
              <o:lock v:ext="edit"/>
            </v:rect>
            <v:rect id="_x0000_s1064" o:spid="_x0000_s1064" o:spt="1" style="position:absolute;left:5812;top:5061;height:363;width:1246;" filled="f" stroked="t" coordsize="21600,21600">
              <v:path/>
              <v:fill on="f" focussize="0,0"/>
              <v:stroke weight="0.96pt" color="#000000"/>
              <v:imagedata o:title=""/>
              <o:lock v:ext="edit"/>
            </v:rect>
            <v:rect id="_x0000_s1065" o:spid="_x0000_s1065" o:spt="1" style="position:absolute;left:5812;top:5579;height:363;width:1246;" filled="f" stroked="t" coordsize="21600,21600">
              <v:path/>
              <v:fill on="f" focussize="0,0"/>
              <v:stroke weight="0.96pt" color="#000000"/>
              <v:imagedata o:title=""/>
              <o:lock v:ext="edit"/>
            </v:rect>
            <v:rect id="_x0000_s1066" o:spid="_x0000_s1066" o:spt="1" style="position:absolute;left:5812;top:6093;height:360;width:1246;" filled="f" stroked="t" coordsize="21600,21600">
              <v:path/>
              <v:fill on="f" focussize="0,0"/>
              <v:stroke weight="0.96pt" color="#000000"/>
              <v:imagedata o:title=""/>
              <o:lock v:ext="edit"/>
            </v:rect>
            <v:rect id="_x0000_s1067" o:spid="_x0000_s1067" o:spt="1" style="position:absolute;left:4252;top:6103;height:351;width:1128;" filled="f" stroked="t" coordsize="21600,21600">
              <v:path/>
              <v:fill on="f" focussize="0,0"/>
              <v:stroke weight="0.96pt" color="#000000"/>
              <v:imagedata o:title=""/>
              <o:lock v:ext="edit"/>
            </v:rect>
            <v:shape id="_x0000_s1068" o:spid="_x0000_s1068" o:spt="202" type="#_x0000_t202" style="position:absolute;left:8198;top:478;height:206;width:470;" filled="f" stroked="f" coordsize="21600,21600">
              <v:path/>
              <v:fill on="f" focussize="0,0"/>
              <v:stroke on="f" joinstyle="miter"/>
              <v:imagedata o:title=""/>
              <o:lock v:ext="edit"/>
              <v:textbox inset="0mm,0mm,0mm,0mm">
                <w:txbxContent>
                  <w:p>
                    <w:pPr>
                      <w:spacing w:before="0" w:line="205" w:lineRule="exact"/>
                      <w:ind w:left="0" w:right="0" w:firstLine="0"/>
                      <w:jc w:val="left"/>
                      <w:rPr>
                        <w:sz w:val="18"/>
                      </w:rPr>
                    </w:pPr>
                    <w:r>
                      <w:rPr>
                        <w:sz w:val="18"/>
                      </w:rPr>
                      <w:t xml:space="preserve">库房 </w:t>
                    </w:r>
                  </w:p>
                </w:txbxContent>
              </v:textbox>
            </v:shape>
            <v:shape id="_x0000_s1069" o:spid="_x0000_s1069" o:spt="202" type="#_x0000_t202" style="position:absolute;left:5985;top:913;height:206;width:1010;" filled="f" stroked="f" coordsize="21600,21600">
              <v:path/>
              <v:fill on="f" focussize="0,0"/>
              <v:stroke on="f" joinstyle="miter"/>
              <v:imagedata o:title=""/>
              <o:lock v:ext="edit"/>
              <v:textbox inset="0mm,0mm,0mm,0mm">
                <w:txbxContent>
                  <w:p>
                    <w:pPr>
                      <w:spacing w:before="0" w:line="205" w:lineRule="exact"/>
                      <w:ind w:left="0" w:right="0" w:firstLine="0"/>
                      <w:jc w:val="left"/>
                      <w:rPr>
                        <w:sz w:val="18"/>
                      </w:rPr>
                    </w:pPr>
                    <w:r>
                      <w:rPr>
                        <w:sz w:val="18"/>
                      </w:rPr>
                      <w:t xml:space="preserve">一般操作区 </w:t>
                    </w:r>
                  </w:p>
                </w:txbxContent>
              </v:textbox>
            </v:shape>
            <v:shape id="_x0000_s1070" o:spid="_x0000_s1070" o:spt="202" type="#_x0000_t202" style="position:absolute;left:7567;top:956;height:1166;width:1730;" filled="f" stroked="f" coordsize="21600,21600">
              <v:path/>
              <v:fill on="f" focussize="0,0"/>
              <v:stroke on="f" joinstyle="miter"/>
              <v:imagedata o:title=""/>
              <o:lock v:ext="edit"/>
              <v:textbox inset="0mm,0mm,0mm,0mm">
                <w:txbxContent>
                  <w:p>
                    <w:pPr>
                      <w:spacing w:before="0" w:line="205" w:lineRule="exact"/>
                      <w:ind w:left="0" w:right="15" w:firstLine="0"/>
                      <w:jc w:val="center"/>
                      <w:rPr>
                        <w:sz w:val="18"/>
                      </w:rPr>
                    </w:pPr>
                    <w:r>
                      <w:rPr>
                        <w:sz w:val="18"/>
                      </w:rPr>
                      <w:t xml:space="preserve">初加工间 </w:t>
                    </w:r>
                  </w:p>
                  <w:p>
                    <w:pPr>
                      <w:spacing w:before="0" w:line="480" w:lineRule="atLeast"/>
                      <w:ind w:left="0" w:right="18" w:firstLine="0"/>
                      <w:jc w:val="center"/>
                      <w:rPr>
                        <w:sz w:val="18"/>
                      </w:rPr>
                    </w:pPr>
                    <w:r>
                      <w:rPr>
                        <w:sz w:val="18"/>
                      </w:rPr>
                      <w:t xml:space="preserve">清洗消毒（保洁）间切配间 </w:t>
                    </w:r>
                  </w:p>
                </w:txbxContent>
              </v:textbox>
            </v:shape>
            <v:shape id="_x0000_s1071" o:spid="_x0000_s1071" o:spt="202" type="#_x0000_t202" style="position:absolute;left:4365;top:2504;height:206;width:1010;" filled="f" stroked="f" coordsize="21600,21600">
              <v:path/>
              <v:fill on="f" focussize="0,0"/>
              <v:stroke on="f" joinstyle="miter"/>
              <v:imagedata o:title=""/>
              <o:lock v:ext="edit"/>
              <v:textbox inset="0mm,0mm,0mm,0mm">
                <w:txbxContent>
                  <w:p>
                    <w:pPr>
                      <w:spacing w:before="0" w:line="205" w:lineRule="exact"/>
                      <w:ind w:left="0" w:right="0" w:firstLine="0"/>
                      <w:jc w:val="left"/>
                      <w:rPr>
                        <w:sz w:val="18"/>
                      </w:rPr>
                    </w:pPr>
                    <w:r>
                      <w:rPr>
                        <w:sz w:val="18"/>
                      </w:rPr>
                      <w:t xml:space="preserve">食品处理区 </w:t>
                    </w:r>
                  </w:p>
                </w:txbxContent>
              </v:textbox>
            </v:shape>
            <v:shape id="_x0000_s1072" o:spid="_x0000_s1072" o:spt="202" type="#_x0000_t202" style="position:absolute;left:8023;top:2393;height:206;width:830;" filled="f" stroked="f" coordsize="21600,21600">
              <v:path/>
              <v:fill on="f" focussize="0,0"/>
              <v:stroke on="f" joinstyle="miter"/>
              <v:imagedata o:title=""/>
              <o:lock v:ext="edit"/>
              <v:textbox inset="0mm,0mm,0mm,0mm">
                <w:txbxContent>
                  <w:p>
                    <w:pPr>
                      <w:spacing w:before="0" w:line="205" w:lineRule="exact"/>
                      <w:ind w:left="0" w:right="0" w:firstLine="0"/>
                      <w:jc w:val="left"/>
                      <w:rPr>
                        <w:sz w:val="18"/>
                      </w:rPr>
                    </w:pPr>
                    <w:r>
                      <w:rPr>
                        <w:sz w:val="18"/>
                      </w:rPr>
                      <w:t xml:space="preserve">热加工间 </w:t>
                    </w:r>
                  </w:p>
                </w:txbxContent>
              </v:textbox>
            </v:shape>
            <v:shape id="_x0000_s1073" o:spid="_x0000_s1073" o:spt="202" type="#_x0000_t202" style="position:absolute;left:5894;top:2605;height:206;width:1190;" filled="f" stroked="f" coordsize="21600,21600">
              <v:path/>
              <v:fill on="f" focussize="0,0"/>
              <v:stroke on="f" joinstyle="miter"/>
              <v:imagedata o:title=""/>
              <o:lock v:ext="edit"/>
              <v:textbox inset="0mm,0mm,0mm,0mm">
                <w:txbxContent>
                  <w:p>
                    <w:pPr>
                      <w:spacing w:before="0" w:line="205" w:lineRule="exact"/>
                      <w:ind w:left="0" w:right="0" w:firstLine="0"/>
                      <w:jc w:val="left"/>
                      <w:rPr>
                        <w:sz w:val="18"/>
                      </w:rPr>
                    </w:pPr>
                    <w:r>
                      <w:rPr>
                        <w:sz w:val="18"/>
                      </w:rPr>
                      <w:t xml:space="preserve">准清洁操作区 </w:t>
                    </w:r>
                  </w:p>
                </w:txbxContent>
              </v:textbox>
            </v:shape>
            <v:shape id="_x0000_s1074" o:spid="_x0000_s1074" o:spt="202" type="#_x0000_t202" style="position:absolute;left:7850;top:2869;height:1197;width:1190;" filled="f" stroked="f" coordsize="21600,21600">
              <v:path/>
              <v:fill on="f" focussize="0,0"/>
              <v:stroke on="f" joinstyle="miter"/>
              <v:imagedata o:title=""/>
              <o:lock v:ext="edit"/>
              <v:textbox inset="0mm,0mm,0mm,0mm">
                <w:txbxContent>
                  <w:p>
                    <w:pPr>
                      <w:spacing w:before="0" w:line="205" w:lineRule="exact"/>
                      <w:ind w:left="0" w:right="44" w:firstLine="0"/>
                      <w:jc w:val="center"/>
                      <w:rPr>
                        <w:sz w:val="18"/>
                      </w:rPr>
                    </w:pPr>
                    <w:r>
                      <w:rPr>
                        <w:sz w:val="18"/>
                      </w:rPr>
                      <w:t xml:space="preserve">包装区 </w:t>
                    </w:r>
                  </w:p>
                  <w:p>
                    <w:pPr>
                      <w:spacing w:before="3" w:line="240" w:lineRule="auto"/>
                      <w:rPr>
                        <w:rFonts w:ascii="黑体"/>
                        <w:sz w:val="19"/>
                      </w:rPr>
                    </w:pPr>
                  </w:p>
                  <w:p>
                    <w:pPr>
                      <w:spacing w:before="0"/>
                      <w:ind w:left="26" w:right="44" w:firstLine="0"/>
                      <w:jc w:val="center"/>
                      <w:rPr>
                        <w:sz w:val="18"/>
                      </w:rPr>
                    </w:pPr>
                    <w:r>
                      <w:rPr>
                        <w:sz w:val="18"/>
                      </w:rPr>
                      <w:t xml:space="preserve">餐用具保洁间 </w:t>
                    </w:r>
                  </w:p>
                  <w:p>
                    <w:pPr>
                      <w:spacing w:before="1" w:line="240" w:lineRule="auto"/>
                      <w:rPr>
                        <w:rFonts w:ascii="黑体"/>
                        <w:sz w:val="22"/>
                      </w:rPr>
                    </w:pPr>
                  </w:p>
                  <w:p>
                    <w:pPr>
                      <w:spacing w:before="0"/>
                      <w:ind w:left="0" w:right="44" w:firstLine="0"/>
                      <w:jc w:val="center"/>
                      <w:rPr>
                        <w:sz w:val="18"/>
                      </w:rPr>
                    </w:pPr>
                    <w:r>
                      <w:rPr>
                        <w:sz w:val="18"/>
                      </w:rPr>
                      <w:t xml:space="preserve">冷却间 </w:t>
                    </w:r>
                  </w:p>
                </w:txbxContent>
              </v:textbox>
            </v:shape>
            <v:shape id="_x0000_s1075" o:spid="_x0000_s1075" o:spt="202" type="#_x0000_t202" style="position:absolute;left:3033;top:4189;height:206;width:830;" filled="f" stroked="f" coordsize="21600,21600">
              <v:path/>
              <v:fill on="f" focussize="0,0"/>
              <v:stroke on="f" joinstyle="miter"/>
              <v:imagedata o:title=""/>
              <o:lock v:ext="edit"/>
              <v:textbox inset="0mm,0mm,0mm,0mm">
                <w:txbxContent>
                  <w:p>
                    <w:pPr>
                      <w:spacing w:before="0" w:line="205" w:lineRule="exact"/>
                      <w:ind w:left="0" w:right="0" w:firstLine="0"/>
                      <w:jc w:val="left"/>
                      <w:rPr>
                        <w:sz w:val="18"/>
                      </w:rPr>
                    </w:pPr>
                    <w:r>
                      <w:rPr>
                        <w:sz w:val="18"/>
                      </w:rPr>
                      <w:t xml:space="preserve">中央厨房 </w:t>
                    </w:r>
                  </w:p>
                </w:txbxContent>
              </v:textbox>
            </v:shape>
            <v:shape id="_x0000_s1076" o:spid="_x0000_s1076" o:spt="202" type="#_x0000_t202" style="position:absolute;left:5985;top:4107;height:206;width:1010;" filled="f" stroked="f" coordsize="21600,21600">
              <v:path/>
              <v:fill on="f" focussize="0,0"/>
              <v:stroke on="f" joinstyle="miter"/>
              <v:imagedata o:title=""/>
              <o:lock v:ext="edit"/>
              <v:textbox inset="0mm,0mm,0mm,0mm">
                <w:txbxContent>
                  <w:p>
                    <w:pPr>
                      <w:spacing w:before="0" w:line="205" w:lineRule="exact"/>
                      <w:ind w:left="0" w:right="0" w:firstLine="0"/>
                      <w:jc w:val="left"/>
                      <w:rPr>
                        <w:sz w:val="18"/>
                      </w:rPr>
                    </w:pPr>
                    <w:r>
                      <w:rPr>
                        <w:sz w:val="18"/>
                      </w:rPr>
                      <w:t xml:space="preserve">清洁操作区 </w:t>
                    </w:r>
                  </w:p>
                </w:txbxContent>
              </v:textbox>
            </v:shape>
            <v:shape id="_x0000_s1077" o:spid="_x0000_s1077" o:spt="202" type="#_x0000_t202" style="position:absolute;left:8107;top:4390;height:206;width:650;" filled="f" stroked="f" coordsize="21600,21600">
              <v:path/>
              <v:fill on="f" focussize="0,0"/>
              <v:stroke on="f" joinstyle="miter"/>
              <v:imagedata o:title=""/>
              <o:lock v:ext="edit"/>
              <v:textbox inset="0mm,0mm,0mm,0mm">
                <w:txbxContent>
                  <w:p>
                    <w:pPr>
                      <w:spacing w:before="0" w:line="205" w:lineRule="exact"/>
                      <w:ind w:left="0" w:right="0" w:firstLine="0"/>
                      <w:jc w:val="left"/>
                      <w:rPr>
                        <w:sz w:val="18"/>
                      </w:rPr>
                    </w:pPr>
                    <w:r>
                      <w:rPr>
                        <w:sz w:val="18"/>
                      </w:rPr>
                      <w:t xml:space="preserve">包装间 </w:t>
                    </w:r>
                  </w:p>
                </w:txbxContent>
              </v:textbox>
            </v:shape>
            <v:shape id="_x0000_s1078" o:spid="_x0000_s1078" o:spt="202" type="#_x0000_t202" style="position:absolute;left:6165;top:4628;height:724;width:650;" filled="f" stroked="f" coordsize="21600,21600">
              <v:path/>
              <v:fill on="f" focussize="0,0"/>
              <v:stroke on="f" joinstyle="miter"/>
              <v:imagedata o:title=""/>
              <o:lock v:ext="edit"/>
              <v:textbox inset="0mm,0mm,0mm,0mm">
                <w:txbxContent>
                  <w:p>
                    <w:pPr>
                      <w:spacing w:before="0" w:line="205" w:lineRule="exact"/>
                      <w:ind w:left="0" w:right="0" w:firstLine="0"/>
                      <w:jc w:val="left"/>
                      <w:rPr>
                        <w:sz w:val="18"/>
                      </w:rPr>
                    </w:pPr>
                    <w:r>
                      <w:rPr>
                        <w:sz w:val="18"/>
                      </w:rPr>
                      <w:t xml:space="preserve">更衣室 </w:t>
                    </w:r>
                  </w:p>
                  <w:p>
                    <w:pPr>
                      <w:spacing w:before="5" w:line="240" w:lineRule="auto"/>
                      <w:rPr>
                        <w:rFonts w:ascii="黑体"/>
                        <w:sz w:val="22"/>
                      </w:rPr>
                    </w:pPr>
                  </w:p>
                  <w:p>
                    <w:pPr>
                      <w:spacing w:before="1"/>
                      <w:ind w:left="0" w:right="0" w:firstLine="0"/>
                      <w:jc w:val="left"/>
                      <w:rPr>
                        <w:sz w:val="18"/>
                      </w:rPr>
                    </w:pPr>
                    <w:r>
                      <w:rPr>
                        <w:sz w:val="18"/>
                      </w:rPr>
                      <w:t xml:space="preserve">卫生间 </w:t>
                    </w:r>
                  </w:p>
                </w:txbxContent>
              </v:textbox>
            </v:shape>
            <v:shape id="_x0000_s1079" o:spid="_x0000_s1079" o:spt="202" type="#_x0000_t202" style="position:absolute;left:4545;top:5401;height:206;width:650;" filled="f" stroked="f" coordsize="21600,21600">
              <v:path/>
              <v:fill on="f" focussize="0,0"/>
              <v:stroke on="f" joinstyle="miter"/>
              <v:imagedata o:title=""/>
              <o:lock v:ext="edit"/>
              <v:textbox inset="0mm,0mm,0mm,0mm">
                <w:txbxContent>
                  <w:p>
                    <w:pPr>
                      <w:spacing w:before="0" w:line="205" w:lineRule="exact"/>
                      <w:ind w:left="0" w:right="0" w:firstLine="0"/>
                      <w:jc w:val="left"/>
                      <w:rPr>
                        <w:sz w:val="18"/>
                      </w:rPr>
                    </w:pPr>
                    <w:r>
                      <w:rPr>
                        <w:sz w:val="18"/>
                      </w:rPr>
                      <w:t xml:space="preserve">辅助区 </w:t>
                    </w:r>
                  </w:p>
                </w:txbxContent>
              </v:textbox>
            </v:shape>
            <v:shape id="_x0000_s1080" o:spid="_x0000_s1080" o:spt="202" type="#_x0000_t202" style="position:absolute;left:6165;top:5665;height:206;width:650;" filled="f" stroked="f" coordsize="21600,21600">
              <v:path/>
              <v:fill on="f" focussize="0,0"/>
              <v:stroke on="f" joinstyle="miter"/>
              <v:imagedata o:title=""/>
              <o:lock v:ext="edit"/>
              <v:textbox inset="0mm,0mm,0mm,0mm">
                <w:txbxContent>
                  <w:p>
                    <w:pPr>
                      <w:spacing w:before="0" w:line="205" w:lineRule="exact"/>
                      <w:ind w:left="0" w:right="0" w:firstLine="0"/>
                      <w:jc w:val="left"/>
                      <w:rPr>
                        <w:sz w:val="18"/>
                      </w:rPr>
                    </w:pPr>
                    <w:r>
                      <w:rPr>
                        <w:sz w:val="18"/>
                      </w:rPr>
                      <w:t xml:space="preserve">检验室 </w:t>
                    </w:r>
                  </w:p>
                </w:txbxContent>
              </v:textbox>
            </v:shape>
            <v:shape id="_x0000_s1081" o:spid="_x0000_s1081" o:spt="202" type="#_x0000_t202" style="position:absolute;left:4456;top:6188;height:206;width:830;" filled="f" stroked="f" coordsize="21600,21600">
              <v:path/>
              <v:fill on="f" focussize="0,0"/>
              <v:stroke on="f" joinstyle="miter"/>
              <v:imagedata o:title=""/>
              <o:lock v:ext="edit"/>
              <v:textbox inset="0mm,0mm,0mm,0mm">
                <w:txbxContent>
                  <w:p>
                    <w:pPr>
                      <w:spacing w:before="0" w:line="205" w:lineRule="exact"/>
                      <w:ind w:left="0" w:right="0" w:firstLine="0"/>
                      <w:jc w:val="left"/>
                      <w:rPr>
                        <w:sz w:val="18"/>
                      </w:rPr>
                    </w:pPr>
                    <w:r>
                      <w:rPr>
                        <w:sz w:val="18"/>
                      </w:rPr>
                      <w:t xml:space="preserve">其他区域 </w:t>
                    </w:r>
                  </w:p>
                </w:txbxContent>
              </v:textbox>
            </v:shape>
            <v:shape id="_x0000_s1082" o:spid="_x0000_s1082" o:spt="202" type="#_x0000_t202" style="position:absolute;left:6165;top:6178;height:206;width:650;" filled="f" stroked="f" coordsize="21600,21600">
              <v:path/>
              <v:fill on="f" focussize="0,0"/>
              <v:stroke on="f" joinstyle="miter"/>
              <v:imagedata o:title=""/>
              <o:lock v:ext="edit"/>
              <v:textbox inset="0mm,0mm,0mm,0mm">
                <w:txbxContent>
                  <w:p>
                    <w:pPr>
                      <w:spacing w:before="0" w:line="205" w:lineRule="exact"/>
                      <w:ind w:left="0" w:right="0" w:firstLine="0"/>
                      <w:jc w:val="left"/>
                      <w:rPr>
                        <w:sz w:val="18"/>
                      </w:rPr>
                    </w:pPr>
                    <w:r>
                      <w:rPr>
                        <w:sz w:val="18"/>
                      </w:rPr>
                      <w:t xml:space="preserve">办公室 </w:t>
                    </w:r>
                  </w:p>
                </w:txbxContent>
              </v:textbox>
            </v:shape>
            <w10:wrap type="topAndBottom"/>
          </v:group>
        </w:pict>
      </w:r>
    </w:p>
    <w:p>
      <w:pPr>
        <w:pStyle w:val="3"/>
        <w:rPr>
          <w:rFonts w:ascii="黑体"/>
          <w:sz w:val="20"/>
        </w:rPr>
      </w:pPr>
    </w:p>
    <w:p>
      <w:pPr>
        <w:pStyle w:val="3"/>
        <w:spacing w:before="5"/>
        <w:rPr>
          <w:rFonts w:ascii="黑体"/>
          <w:sz w:val="17"/>
        </w:rPr>
      </w:pPr>
    </w:p>
    <w:p>
      <w:pPr>
        <w:spacing w:before="0" w:line="324" w:lineRule="auto"/>
        <w:ind w:left="475" w:right="714" w:firstLine="0"/>
        <w:jc w:val="left"/>
        <w:rPr>
          <w:sz w:val="18"/>
        </w:rPr>
      </w:pPr>
      <w:r>
        <w:rPr>
          <w:rFonts w:hint="eastAsia" w:ascii="黑体" w:eastAsia="黑体"/>
          <w:sz w:val="18"/>
        </w:rPr>
        <w:t>注：</w:t>
      </w:r>
      <w:r>
        <w:rPr>
          <w:sz w:val="18"/>
        </w:rPr>
        <w:t xml:space="preserve">包装间用于热加工易腐食品（如热加工畜禽产品、热加工水产品等）、直接入口食品的包装；包装区用于其他食品的包装（如未经热加工的畜禽产品、水产品）。 </w:t>
      </w:r>
    </w:p>
    <w:p>
      <w:pPr>
        <w:pStyle w:val="3"/>
        <w:tabs>
          <w:tab w:val="left" w:pos="525"/>
        </w:tabs>
        <w:spacing w:before="142"/>
        <w:ind w:right="603"/>
        <w:jc w:val="center"/>
        <w:rPr>
          <w:rFonts w:hint="eastAsia" w:ascii="黑体" w:eastAsia="黑体"/>
        </w:rPr>
      </w:pPr>
      <w:r>
        <w:rPr>
          <w:rFonts w:hint="eastAsia" w:ascii="黑体" w:eastAsia="黑体"/>
        </w:rPr>
        <w:t>图</w:t>
      </w:r>
      <w:r>
        <w:rPr>
          <w:rFonts w:ascii="Times New Roman" w:eastAsia="Times New Roman"/>
        </w:rPr>
        <w:t>1</w:t>
      </w:r>
      <w:r>
        <w:rPr>
          <w:rFonts w:ascii="Times New Roman" w:eastAsia="Times New Roman"/>
        </w:rPr>
        <w:tab/>
      </w:r>
      <w:r>
        <w:rPr>
          <w:rFonts w:hint="eastAsia" w:ascii="黑体" w:eastAsia="黑体"/>
        </w:rPr>
        <w:t>中央</w:t>
      </w:r>
      <w:r>
        <w:rPr>
          <w:rFonts w:hint="eastAsia" w:ascii="黑体" w:eastAsia="黑体"/>
          <w:spacing w:val="-3"/>
        </w:rPr>
        <w:t>厨</w:t>
      </w:r>
      <w:r>
        <w:rPr>
          <w:rFonts w:hint="eastAsia" w:ascii="黑体" w:eastAsia="黑体"/>
        </w:rPr>
        <w:t>房</w:t>
      </w:r>
      <w:r>
        <w:rPr>
          <w:rFonts w:hint="eastAsia" w:ascii="黑体" w:eastAsia="黑体"/>
          <w:spacing w:val="-3"/>
        </w:rPr>
        <w:t>各</w:t>
      </w:r>
      <w:r>
        <w:rPr>
          <w:rFonts w:hint="eastAsia" w:ascii="黑体" w:eastAsia="黑体"/>
        </w:rPr>
        <w:t>区</w:t>
      </w:r>
      <w:r>
        <w:rPr>
          <w:rFonts w:hint="eastAsia" w:ascii="黑体" w:eastAsia="黑体"/>
          <w:spacing w:val="-3"/>
        </w:rPr>
        <w:t>域</w:t>
      </w:r>
      <w:r>
        <w:rPr>
          <w:rFonts w:hint="eastAsia" w:ascii="黑体" w:eastAsia="黑体"/>
        </w:rPr>
        <w:t>关</w:t>
      </w:r>
      <w:r>
        <w:rPr>
          <w:rFonts w:hint="eastAsia" w:ascii="黑体" w:eastAsia="黑体"/>
          <w:spacing w:val="-3"/>
        </w:rPr>
        <w:t>系图</w:t>
      </w:r>
    </w:p>
    <w:p>
      <w:pPr>
        <w:pStyle w:val="3"/>
        <w:spacing w:before="6"/>
        <w:rPr>
          <w:rFonts w:ascii="黑体"/>
          <w:sz w:val="15"/>
        </w:rPr>
      </w:pPr>
    </w:p>
    <w:p>
      <w:pPr>
        <w:pStyle w:val="7"/>
        <w:numPr>
          <w:ilvl w:val="1"/>
          <w:numId w:val="1"/>
        </w:numPr>
        <w:tabs>
          <w:tab w:val="left" w:pos="638"/>
          <w:tab w:val="left" w:pos="639"/>
        </w:tabs>
        <w:spacing w:before="0" w:after="0" w:line="240" w:lineRule="auto"/>
        <w:ind w:left="638" w:right="0" w:hanging="527"/>
        <w:jc w:val="left"/>
        <w:rPr>
          <w:rFonts w:hint="eastAsia" w:ascii="黑体" w:eastAsia="黑体"/>
          <w:sz w:val="21"/>
        </w:rPr>
      </w:pPr>
      <w:r>
        <w:rPr>
          <w:rFonts w:hint="eastAsia" w:ascii="黑体" w:eastAsia="黑体"/>
          <w:spacing w:val="-1"/>
          <w:sz w:val="21"/>
        </w:rPr>
        <w:t>食品处理区</w:t>
      </w:r>
    </w:p>
    <w:p>
      <w:pPr>
        <w:pStyle w:val="7"/>
        <w:numPr>
          <w:ilvl w:val="2"/>
          <w:numId w:val="1"/>
        </w:numPr>
        <w:tabs>
          <w:tab w:val="left" w:pos="847"/>
          <w:tab w:val="left" w:pos="848"/>
        </w:tabs>
        <w:spacing w:before="199" w:after="0" w:line="240" w:lineRule="auto"/>
        <w:ind w:left="847" w:right="0" w:hanging="736"/>
        <w:jc w:val="left"/>
        <w:rPr>
          <w:rFonts w:hint="eastAsia" w:ascii="黑体" w:eastAsia="黑体"/>
          <w:sz w:val="21"/>
        </w:rPr>
      </w:pPr>
      <w:r>
        <w:rPr>
          <w:rFonts w:hint="eastAsia" w:ascii="黑体" w:eastAsia="黑体"/>
          <w:spacing w:val="-2"/>
          <w:sz w:val="21"/>
        </w:rPr>
        <w:t>一般要求</w:t>
      </w:r>
    </w:p>
    <w:p>
      <w:pPr>
        <w:pStyle w:val="3"/>
        <w:rPr>
          <w:rFonts w:ascii="黑体"/>
          <w:sz w:val="10"/>
        </w:rPr>
      </w:pPr>
    </w:p>
    <w:p>
      <w:pPr>
        <w:pStyle w:val="7"/>
        <w:numPr>
          <w:ilvl w:val="3"/>
          <w:numId w:val="1"/>
        </w:numPr>
        <w:tabs>
          <w:tab w:val="left" w:pos="1059"/>
        </w:tabs>
        <w:spacing w:before="71" w:after="0" w:line="278" w:lineRule="auto"/>
        <w:ind w:left="112" w:right="707" w:firstLine="0"/>
        <w:jc w:val="both"/>
        <w:rPr>
          <w:sz w:val="21"/>
        </w:rPr>
      </w:pPr>
      <w:r>
        <w:rPr>
          <w:spacing w:val="-3"/>
          <w:sz w:val="21"/>
        </w:rPr>
        <w:t>根据加工制作需要，食品处理区内可设置库房、加工制作</w:t>
      </w:r>
      <w:r>
        <w:rPr>
          <w:sz w:val="21"/>
        </w:rPr>
        <w:t>（</w:t>
      </w:r>
      <w:r>
        <w:rPr>
          <w:spacing w:val="-4"/>
          <w:sz w:val="21"/>
        </w:rPr>
        <w:t>初加工、切配、热加工、冷却、包装等）、清洗消毒、保洁等功能间。按照清洁程度要求，各功能间应划分成一般操作区、准清洁操</w:t>
      </w:r>
      <w:r>
        <w:rPr>
          <w:spacing w:val="-3"/>
          <w:sz w:val="21"/>
        </w:rPr>
        <w:t>作区、清洁操作区。</w:t>
      </w:r>
    </w:p>
    <w:p>
      <w:pPr>
        <w:pStyle w:val="7"/>
        <w:numPr>
          <w:ilvl w:val="3"/>
          <w:numId w:val="1"/>
        </w:numPr>
        <w:tabs>
          <w:tab w:val="left" w:pos="1059"/>
        </w:tabs>
        <w:spacing w:before="0" w:after="0" w:line="278" w:lineRule="auto"/>
        <w:ind w:left="112" w:right="712" w:firstLine="0"/>
        <w:jc w:val="both"/>
        <w:rPr>
          <w:sz w:val="21"/>
        </w:rPr>
      </w:pPr>
      <w:r>
        <w:rPr>
          <w:spacing w:val="-5"/>
          <w:sz w:val="21"/>
        </w:rPr>
        <w:t>食品处理区应根据食品加工制作流程进行合理布局，避免交叉污染。食品加工制作及配送流</w:t>
      </w:r>
      <w:r>
        <w:rPr>
          <w:spacing w:val="-10"/>
          <w:sz w:val="21"/>
        </w:rPr>
        <w:t xml:space="preserve">程参见附录 </w:t>
      </w:r>
      <w:r>
        <w:rPr>
          <w:sz w:val="21"/>
        </w:rPr>
        <w:t>A</w:t>
      </w:r>
      <w:r>
        <w:rPr>
          <w:spacing w:val="-2"/>
          <w:sz w:val="21"/>
        </w:rPr>
        <w:t>，食品处理区</w:t>
      </w:r>
      <w:r>
        <w:rPr>
          <w:sz w:val="21"/>
        </w:rPr>
        <w:t>（</w:t>
      </w:r>
      <w:r>
        <w:rPr>
          <w:spacing w:val="-3"/>
          <w:sz w:val="21"/>
        </w:rPr>
        <w:t>及部分辅助区）</w:t>
      </w:r>
      <w:r>
        <w:rPr>
          <w:spacing w:val="-8"/>
          <w:sz w:val="21"/>
        </w:rPr>
        <w:t xml:space="preserve">布局示意图参见附录 </w:t>
      </w:r>
      <w:r>
        <w:rPr>
          <w:sz w:val="21"/>
        </w:rPr>
        <w:t>B</w:t>
      </w:r>
      <w:r>
        <w:rPr>
          <w:spacing w:val="-3"/>
          <w:sz w:val="21"/>
        </w:rPr>
        <w:t>。食品处理区宜建立参观通道。</w:t>
      </w:r>
    </w:p>
    <w:p>
      <w:pPr>
        <w:pStyle w:val="7"/>
        <w:numPr>
          <w:ilvl w:val="3"/>
          <w:numId w:val="1"/>
        </w:numPr>
        <w:tabs>
          <w:tab w:val="left" w:pos="1059"/>
        </w:tabs>
        <w:spacing w:before="0" w:after="0" w:line="269" w:lineRule="exact"/>
        <w:ind w:left="1058" w:right="0" w:hanging="947"/>
        <w:jc w:val="both"/>
        <w:rPr>
          <w:sz w:val="21"/>
        </w:rPr>
      </w:pPr>
      <w:r>
        <w:rPr>
          <w:spacing w:val="-3"/>
          <w:sz w:val="21"/>
        </w:rPr>
        <w:t>排水的流向应由清洁程度要求高的区域流向清洁程度要求低的区域，并能防止污水逆流。</w:t>
      </w:r>
    </w:p>
    <w:p>
      <w:pPr>
        <w:pStyle w:val="7"/>
        <w:numPr>
          <w:ilvl w:val="3"/>
          <w:numId w:val="1"/>
        </w:numPr>
        <w:tabs>
          <w:tab w:val="left" w:pos="1059"/>
        </w:tabs>
        <w:spacing w:before="43" w:after="0" w:line="278" w:lineRule="auto"/>
        <w:ind w:left="112" w:right="707" w:firstLine="0"/>
        <w:jc w:val="both"/>
        <w:rPr>
          <w:sz w:val="21"/>
        </w:rPr>
      </w:pPr>
      <w:r>
        <w:rPr>
          <w:spacing w:val="-5"/>
          <w:sz w:val="21"/>
        </w:rPr>
        <w:t>应根据食品原料、半成品、成品和包装材料的性质分别设置库房或在同一库房内设置不同存</w:t>
      </w:r>
      <w:r>
        <w:rPr>
          <w:sz w:val="21"/>
        </w:rPr>
        <w:t xml:space="preserve">放区域。需要冷藏（冻）的食品原料、半成品、成品宜分别设置冷藏（冻）库。根据加工制作需要， </w:t>
      </w:r>
      <w:r>
        <w:rPr>
          <w:spacing w:val="-3"/>
          <w:sz w:val="21"/>
        </w:rPr>
        <w:t>宜在相应加工制作间附近设置专用冷藏（</w:t>
      </w:r>
      <w:r>
        <w:rPr>
          <w:sz w:val="21"/>
        </w:rPr>
        <w:t>冻</w:t>
      </w:r>
      <w:r>
        <w:rPr>
          <w:spacing w:val="-3"/>
          <w:sz w:val="21"/>
        </w:rPr>
        <w:t>）</w:t>
      </w:r>
      <w:r>
        <w:rPr>
          <w:spacing w:val="-2"/>
          <w:sz w:val="21"/>
        </w:rPr>
        <w:t>库或设施。</w:t>
      </w:r>
    </w:p>
    <w:p>
      <w:pPr>
        <w:pStyle w:val="7"/>
        <w:numPr>
          <w:ilvl w:val="3"/>
          <w:numId w:val="1"/>
        </w:numPr>
        <w:tabs>
          <w:tab w:val="left" w:pos="1059"/>
        </w:tabs>
        <w:spacing w:before="0" w:after="0" w:line="278" w:lineRule="auto"/>
        <w:ind w:left="112" w:right="707" w:firstLine="0"/>
        <w:jc w:val="both"/>
        <w:rPr>
          <w:sz w:val="21"/>
        </w:rPr>
      </w:pPr>
      <w:r>
        <w:rPr>
          <w:spacing w:val="-3"/>
          <w:sz w:val="21"/>
        </w:rPr>
        <w:t>应根据不同类型的食品原料</w:t>
      </w:r>
      <w:r>
        <w:rPr>
          <w:sz w:val="21"/>
        </w:rPr>
        <w:t>（</w:t>
      </w:r>
      <w:r>
        <w:rPr>
          <w:spacing w:val="-3"/>
          <w:sz w:val="21"/>
        </w:rPr>
        <w:t>动物性食品、植物性食品）</w:t>
      </w:r>
      <w:r>
        <w:rPr>
          <w:spacing w:val="-5"/>
          <w:sz w:val="21"/>
        </w:rPr>
        <w:t>分别设置加工制作间，进行初加工</w:t>
      </w:r>
      <w:r>
        <w:rPr>
          <w:sz w:val="21"/>
        </w:rPr>
        <w:t>和切配。同一类型食品原料的初加工间和切配间可合并设置，按照准清洁操作区管理，初加工和切配</w:t>
      </w:r>
      <w:r>
        <w:rPr>
          <w:spacing w:val="-1"/>
          <w:sz w:val="21"/>
        </w:rPr>
        <w:t>区域分离。</w:t>
      </w:r>
    </w:p>
    <w:p>
      <w:pPr>
        <w:pStyle w:val="3"/>
        <w:spacing w:before="10"/>
        <w:rPr>
          <w:sz w:val="14"/>
        </w:rPr>
      </w:pPr>
    </w:p>
    <w:p>
      <w:pPr>
        <w:spacing w:before="75"/>
        <w:ind w:left="112" w:right="0" w:firstLine="0"/>
        <w:jc w:val="left"/>
        <w:rPr>
          <w:sz w:val="18"/>
        </w:rPr>
      </w:pPr>
      <w:r>
        <w:rPr>
          <w:sz w:val="18"/>
        </w:rPr>
        <w:t xml:space="preserve">2 </w:t>
      </w:r>
    </w:p>
    <w:p>
      <w:pPr>
        <w:spacing w:after="0"/>
        <w:jc w:val="left"/>
        <w:rPr>
          <w:sz w:val="18"/>
        </w:rPr>
        <w:sectPr>
          <w:pgSz w:w="11900" w:h="16840"/>
          <w:pgMar w:top="1360" w:right="700" w:bottom="280" w:left="1020" w:header="720" w:footer="720" w:gutter="0"/>
          <w:cols w:space="720" w:num="1"/>
        </w:sectPr>
      </w:pPr>
    </w:p>
    <w:p>
      <w:pPr>
        <w:pStyle w:val="3"/>
        <w:spacing w:before="61"/>
        <w:ind w:right="424"/>
        <w:jc w:val="right"/>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3"/>
        <w:rPr>
          <w:rFonts w:ascii="黑体"/>
          <w:sz w:val="18"/>
        </w:rPr>
      </w:pPr>
    </w:p>
    <w:p>
      <w:pPr>
        <w:pStyle w:val="7"/>
        <w:numPr>
          <w:ilvl w:val="3"/>
          <w:numId w:val="1"/>
        </w:numPr>
        <w:tabs>
          <w:tab w:val="left" w:pos="1343"/>
          <w:tab w:val="left" w:pos="1344"/>
        </w:tabs>
        <w:spacing w:before="0" w:after="0" w:line="278" w:lineRule="auto"/>
        <w:ind w:left="398" w:right="423" w:firstLine="0"/>
        <w:jc w:val="left"/>
        <w:rPr>
          <w:sz w:val="21"/>
        </w:rPr>
      </w:pPr>
      <w:r>
        <w:rPr>
          <w:spacing w:val="-3"/>
          <w:sz w:val="21"/>
        </w:rPr>
        <w:t>应设置独立的清洗消毒（</w:t>
      </w:r>
      <w:r>
        <w:rPr>
          <w:sz w:val="21"/>
        </w:rPr>
        <w:t>保洁</w:t>
      </w:r>
      <w:r>
        <w:rPr>
          <w:spacing w:val="-3"/>
          <w:sz w:val="21"/>
        </w:rPr>
        <w:t>）</w:t>
      </w:r>
      <w:r>
        <w:rPr>
          <w:spacing w:val="-4"/>
          <w:sz w:val="21"/>
        </w:rPr>
        <w:t>间，清洗消毒与保洁区域分离。宜在初加工间、切配间、热</w:t>
      </w:r>
      <w:r>
        <w:rPr>
          <w:spacing w:val="-3"/>
          <w:sz w:val="21"/>
        </w:rPr>
        <w:t>加工间内分别设置清洗消毒</w:t>
      </w:r>
      <w:r>
        <w:rPr>
          <w:sz w:val="21"/>
        </w:rPr>
        <w:t>（</w:t>
      </w:r>
      <w:r>
        <w:rPr>
          <w:spacing w:val="-2"/>
          <w:sz w:val="21"/>
        </w:rPr>
        <w:t>保洁</w:t>
      </w:r>
      <w:r>
        <w:rPr>
          <w:spacing w:val="-3"/>
          <w:sz w:val="21"/>
        </w:rPr>
        <w:t>）</w:t>
      </w:r>
      <w:r>
        <w:rPr>
          <w:sz w:val="21"/>
        </w:rPr>
        <w:t>间。</w:t>
      </w:r>
    </w:p>
    <w:p>
      <w:pPr>
        <w:pStyle w:val="7"/>
        <w:numPr>
          <w:ilvl w:val="3"/>
          <w:numId w:val="1"/>
        </w:numPr>
        <w:tabs>
          <w:tab w:val="left" w:pos="1343"/>
          <w:tab w:val="left" w:pos="1344"/>
        </w:tabs>
        <w:spacing w:before="0" w:after="0" w:line="269" w:lineRule="exact"/>
        <w:ind w:left="1344" w:right="0" w:hanging="946"/>
        <w:jc w:val="left"/>
        <w:rPr>
          <w:sz w:val="21"/>
        </w:rPr>
      </w:pPr>
      <w:r>
        <w:rPr>
          <w:spacing w:val="-3"/>
          <w:sz w:val="21"/>
        </w:rPr>
        <w:t>餐用具保洁间应单独设置在准清洁操作区。</w:t>
      </w:r>
    </w:p>
    <w:p>
      <w:pPr>
        <w:pStyle w:val="7"/>
        <w:numPr>
          <w:ilvl w:val="2"/>
          <w:numId w:val="1"/>
        </w:numPr>
        <w:tabs>
          <w:tab w:val="left" w:pos="1132"/>
          <w:tab w:val="left" w:pos="1133"/>
        </w:tabs>
        <w:spacing w:before="199" w:after="0" w:line="240" w:lineRule="auto"/>
        <w:ind w:left="1132" w:right="0" w:hanging="735"/>
        <w:jc w:val="left"/>
        <w:rPr>
          <w:rFonts w:hint="eastAsia" w:ascii="黑体" w:eastAsia="黑体"/>
          <w:sz w:val="21"/>
        </w:rPr>
      </w:pPr>
      <w:r>
        <w:rPr>
          <w:rFonts w:hint="eastAsia" w:ascii="黑体" w:eastAsia="黑体"/>
          <w:spacing w:val="-1"/>
          <w:sz w:val="21"/>
        </w:rPr>
        <w:t>一般操作区</w:t>
      </w:r>
    </w:p>
    <w:p>
      <w:pPr>
        <w:pStyle w:val="7"/>
        <w:numPr>
          <w:ilvl w:val="3"/>
          <w:numId w:val="1"/>
        </w:numPr>
        <w:tabs>
          <w:tab w:val="left" w:pos="1343"/>
          <w:tab w:val="left" w:pos="1344"/>
        </w:tabs>
        <w:spacing w:before="199" w:after="0" w:line="278" w:lineRule="auto"/>
        <w:ind w:left="398" w:right="213" w:firstLine="0"/>
        <w:jc w:val="left"/>
        <w:rPr>
          <w:sz w:val="21"/>
        </w:rPr>
      </w:pPr>
      <w:r>
        <w:rPr>
          <w:spacing w:val="-4"/>
          <w:sz w:val="21"/>
        </w:rPr>
        <w:t xml:space="preserve">库房内应设置单独区域存放待退货的食品原料、食品添加剂和食品相关产品以及不合格产品， </w:t>
      </w:r>
      <w:r>
        <w:rPr>
          <w:spacing w:val="-3"/>
          <w:sz w:val="21"/>
        </w:rPr>
        <w:t>并有明确标识。</w:t>
      </w:r>
    </w:p>
    <w:p>
      <w:pPr>
        <w:pStyle w:val="7"/>
        <w:numPr>
          <w:ilvl w:val="3"/>
          <w:numId w:val="1"/>
        </w:numPr>
        <w:tabs>
          <w:tab w:val="left" w:pos="1343"/>
          <w:tab w:val="left" w:pos="1344"/>
        </w:tabs>
        <w:spacing w:before="0" w:after="0" w:line="269" w:lineRule="exact"/>
        <w:ind w:left="1344" w:right="0" w:hanging="946"/>
        <w:jc w:val="left"/>
        <w:rPr>
          <w:sz w:val="21"/>
        </w:rPr>
      </w:pPr>
      <w:r>
        <w:rPr>
          <w:spacing w:val="-3"/>
          <w:sz w:val="21"/>
        </w:rPr>
        <w:t>初加工间应设置在食品原料入口处或附近区域。</w:t>
      </w:r>
    </w:p>
    <w:p>
      <w:pPr>
        <w:pStyle w:val="7"/>
        <w:numPr>
          <w:ilvl w:val="3"/>
          <w:numId w:val="1"/>
        </w:numPr>
        <w:tabs>
          <w:tab w:val="left" w:pos="1343"/>
          <w:tab w:val="left" w:pos="1344"/>
        </w:tabs>
        <w:spacing w:before="43" w:after="0" w:line="240" w:lineRule="auto"/>
        <w:ind w:left="1344" w:right="0" w:hanging="946"/>
        <w:jc w:val="left"/>
        <w:rPr>
          <w:sz w:val="21"/>
        </w:rPr>
      </w:pPr>
      <w:r>
        <w:rPr>
          <w:spacing w:val="-5"/>
          <w:sz w:val="21"/>
        </w:rPr>
        <w:t>根据加工制作品种，动物性食品初加工间内应分别设置畜禽产品和水产品的加工区域。水产</w:t>
      </w:r>
    </w:p>
    <w:p>
      <w:pPr>
        <w:pStyle w:val="3"/>
        <w:spacing w:before="43"/>
        <w:ind w:left="398"/>
      </w:pPr>
      <w:r>
        <w:t>原料需要宰杀、刮鳞去皮或去除内脏的，应单独设置水产品初加工间。</w:t>
      </w:r>
    </w:p>
    <w:p>
      <w:pPr>
        <w:pStyle w:val="3"/>
        <w:spacing w:before="6"/>
        <w:rPr>
          <w:sz w:val="15"/>
        </w:rPr>
      </w:pPr>
    </w:p>
    <w:p>
      <w:pPr>
        <w:pStyle w:val="7"/>
        <w:numPr>
          <w:ilvl w:val="2"/>
          <w:numId w:val="1"/>
        </w:numPr>
        <w:tabs>
          <w:tab w:val="left" w:pos="1132"/>
          <w:tab w:val="left" w:pos="1133"/>
        </w:tabs>
        <w:spacing w:before="0" w:after="0" w:line="240" w:lineRule="auto"/>
        <w:ind w:left="1132" w:right="0" w:hanging="735"/>
        <w:jc w:val="left"/>
        <w:rPr>
          <w:rFonts w:hint="eastAsia" w:ascii="黑体" w:eastAsia="黑体"/>
          <w:sz w:val="21"/>
        </w:rPr>
      </w:pPr>
      <w:r>
        <w:rPr>
          <w:rFonts w:hint="eastAsia" w:ascii="黑体" w:eastAsia="黑体"/>
          <w:spacing w:val="-3"/>
          <w:sz w:val="21"/>
        </w:rPr>
        <w:t>准清洁操作区</w:t>
      </w:r>
    </w:p>
    <w:p>
      <w:pPr>
        <w:pStyle w:val="7"/>
        <w:numPr>
          <w:ilvl w:val="3"/>
          <w:numId w:val="1"/>
        </w:numPr>
        <w:tabs>
          <w:tab w:val="left" w:pos="1343"/>
          <w:tab w:val="left" w:pos="1344"/>
        </w:tabs>
        <w:spacing w:before="199" w:after="0" w:line="278" w:lineRule="auto"/>
        <w:ind w:left="398" w:right="423" w:firstLine="0"/>
        <w:jc w:val="left"/>
        <w:rPr>
          <w:sz w:val="21"/>
        </w:rPr>
      </w:pPr>
      <w:r>
        <w:rPr>
          <w:spacing w:val="-4"/>
          <w:sz w:val="21"/>
        </w:rPr>
        <w:t>切配间应按所切配的食品种类等划分作业区、布置操作台，各工位之间不应互相干扰并有足</w:t>
      </w:r>
      <w:r>
        <w:rPr>
          <w:spacing w:val="-3"/>
          <w:sz w:val="21"/>
        </w:rPr>
        <w:t>够的操作空间。</w:t>
      </w:r>
      <w:r>
        <w:rPr>
          <w:sz w:val="21"/>
        </w:rPr>
        <w:t xml:space="preserve"> </w:t>
      </w:r>
    </w:p>
    <w:p>
      <w:pPr>
        <w:pStyle w:val="7"/>
        <w:numPr>
          <w:ilvl w:val="3"/>
          <w:numId w:val="1"/>
        </w:numPr>
        <w:tabs>
          <w:tab w:val="left" w:pos="1343"/>
          <w:tab w:val="left" w:pos="1344"/>
        </w:tabs>
        <w:spacing w:before="0" w:after="0" w:line="269" w:lineRule="exact"/>
        <w:ind w:left="1344" w:right="0" w:hanging="946"/>
        <w:jc w:val="left"/>
        <w:rPr>
          <w:sz w:val="21"/>
        </w:rPr>
      </w:pPr>
      <w:r>
        <w:rPr>
          <w:spacing w:val="-3"/>
          <w:sz w:val="21"/>
        </w:rPr>
        <w:t>有热加工工艺的应设置独立的热加工间。</w:t>
      </w:r>
    </w:p>
    <w:p>
      <w:pPr>
        <w:pStyle w:val="7"/>
        <w:numPr>
          <w:ilvl w:val="3"/>
          <w:numId w:val="1"/>
        </w:numPr>
        <w:tabs>
          <w:tab w:val="left" w:pos="1343"/>
          <w:tab w:val="left" w:pos="1344"/>
        </w:tabs>
        <w:spacing w:before="43" w:after="0" w:line="240" w:lineRule="auto"/>
        <w:ind w:left="1344" w:right="0" w:hanging="946"/>
        <w:jc w:val="left"/>
        <w:rPr>
          <w:sz w:val="21"/>
        </w:rPr>
      </w:pPr>
      <w:r>
        <w:rPr>
          <w:spacing w:val="-3"/>
          <w:sz w:val="21"/>
        </w:rPr>
        <w:t>根据加工制作需要，热加工间、切配间内可设置包装区。</w:t>
      </w:r>
    </w:p>
    <w:p>
      <w:pPr>
        <w:pStyle w:val="7"/>
        <w:numPr>
          <w:ilvl w:val="3"/>
          <w:numId w:val="1"/>
        </w:numPr>
        <w:tabs>
          <w:tab w:val="left" w:pos="1343"/>
          <w:tab w:val="left" w:pos="1344"/>
        </w:tabs>
        <w:spacing w:before="43" w:after="0" w:line="240" w:lineRule="auto"/>
        <w:ind w:left="1344" w:right="0" w:hanging="946"/>
        <w:jc w:val="left"/>
        <w:rPr>
          <w:sz w:val="21"/>
        </w:rPr>
      </w:pPr>
      <w:r>
        <w:rPr>
          <w:spacing w:val="-3"/>
          <w:sz w:val="21"/>
        </w:rPr>
        <w:t>用于食品清洗、切配、包装等操作的一体化自动设备应设置在准清洁区。</w:t>
      </w:r>
    </w:p>
    <w:p>
      <w:pPr>
        <w:pStyle w:val="7"/>
        <w:numPr>
          <w:ilvl w:val="2"/>
          <w:numId w:val="1"/>
        </w:numPr>
        <w:tabs>
          <w:tab w:val="left" w:pos="1132"/>
          <w:tab w:val="left" w:pos="1133"/>
        </w:tabs>
        <w:spacing w:before="199" w:after="0" w:line="240" w:lineRule="auto"/>
        <w:ind w:left="1132" w:right="0" w:hanging="735"/>
        <w:jc w:val="left"/>
        <w:rPr>
          <w:rFonts w:hint="eastAsia" w:ascii="黑体" w:eastAsia="黑体"/>
          <w:sz w:val="21"/>
        </w:rPr>
      </w:pPr>
      <w:r>
        <w:rPr>
          <w:rFonts w:hint="eastAsia" w:ascii="黑体" w:eastAsia="黑体"/>
          <w:spacing w:val="-1"/>
          <w:sz w:val="21"/>
        </w:rPr>
        <w:t>清洁操作区</w:t>
      </w:r>
    </w:p>
    <w:p>
      <w:pPr>
        <w:pStyle w:val="7"/>
        <w:numPr>
          <w:ilvl w:val="3"/>
          <w:numId w:val="1"/>
        </w:numPr>
        <w:tabs>
          <w:tab w:val="left" w:pos="1343"/>
          <w:tab w:val="left" w:pos="1344"/>
        </w:tabs>
        <w:spacing w:before="199" w:after="0" w:line="278" w:lineRule="auto"/>
        <w:ind w:left="398" w:right="423" w:firstLine="0"/>
        <w:jc w:val="left"/>
        <w:rPr>
          <w:sz w:val="21"/>
        </w:rPr>
      </w:pPr>
      <w:r>
        <w:rPr>
          <w:spacing w:val="-4"/>
          <w:sz w:val="21"/>
        </w:rPr>
        <w:t>应设置独立的冷却间、包装间，用于热加工易腐食品、直接入口食品的冷却、分切、包装。</w:t>
      </w:r>
      <w:r>
        <w:rPr>
          <w:spacing w:val="-3"/>
          <w:sz w:val="21"/>
        </w:rPr>
        <w:t>用封闭式一体化自动设备操作的，可不设置独立的冷却间、包装间。</w:t>
      </w:r>
    </w:p>
    <w:p>
      <w:pPr>
        <w:pStyle w:val="7"/>
        <w:numPr>
          <w:ilvl w:val="3"/>
          <w:numId w:val="1"/>
        </w:numPr>
        <w:tabs>
          <w:tab w:val="left" w:pos="1343"/>
          <w:tab w:val="left" w:pos="1344"/>
        </w:tabs>
        <w:spacing w:before="0" w:after="0" w:line="269" w:lineRule="exact"/>
        <w:ind w:left="1344" w:right="0" w:hanging="946"/>
        <w:jc w:val="left"/>
        <w:rPr>
          <w:sz w:val="21"/>
        </w:rPr>
      </w:pPr>
      <w:r>
        <w:rPr>
          <w:spacing w:val="-3"/>
          <w:sz w:val="21"/>
        </w:rPr>
        <w:t>冷却间、包装间人员入口处应设立二次更衣室。</w:t>
      </w:r>
    </w:p>
    <w:p>
      <w:pPr>
        <w:pStyle w:val="7"/>
        <w:numPr>
          <w:ilvl w:val="1"/>
          <w:numId w:val="2"/>
        </w:numPr>
        <w:tabs>
          <w:tab w:val="left" w:pos="923"/>
          <w:tab w:val="left" w:pos="924"/>
        </w:tabs>
        <w:spacing w:before="199" w:after="0" w:line="240" w:lineRule="auto"/>
        <w:ind w:left="924" w:right="0" w:hanging="526"/>
        <w:jc w:val="left"/>
        <w:rPr>
          <w:rFonts w:hint="eastAsia" w:ascii="黑体" w:eastAsia="黑体"/>
          <w:sz w:val="21"/>
        </w:rPr>
      </w:pPr>
      <w:r>
        <w:rPr>
          <w:rFonts w:hint="eastAsia" w:ascii="黑体" w:eastAsia="黑体"/>
          <w:sz w:val="21"/>
        </w:rPr>
        <w:t>辅助区</w:t>
      </w:r>
    </w:p>
    <w:p>
      <w:pPr>
        <w:pStyle w:val="7"/>
        <w:numPr>
          <w:ilvl w:val="2"/>
          <w:numId w:val="2"/>
        </w:numPr>
        <w:tabs>
          <w:tab w:val="left" w:pos="1132"/>
          <w:tab w:val="left" w:pos="1133"/>
        </w:tabs>
        <w:spacing w:before="199" w:after="0" w:line="278" w:lineRule="auto"/>
        <w:ind w:left="398" w:right="423" w:firstLine="0"/>
        <w:jc w:val="left"/>
        <w:rPr>
          <w:sz w:val="21"/>
        </w:rPr>
      </w:pPr>
      <w:r>
        <w:rPr>
          <w:spacing w:val="-3"/>
          <w:sz w:val="21"/>
        </w:rPr>
        <w:t>更衣室应与食品处理区处于同一建筑物内，紧邻加工场所入口处。宜在不同加工制作区分别设置更衣室。</w:t>
      </w:r>
    </w:p>
    <w:p>
      <w:pPr>
        <w:pStyle w:val="7"/>
        <w:numPr>
          <w:ilvl w:val="2"/>
          <w:numId w:val="2"/>
        </w:numPr>
        <w:tabs>
          <w:tab w:val="left" w:pos="1132"/>
          <w:tab w:val="left" w:pos="1133"/>
        </w:tabs>
        <w:spacing w:before="0" w:after="0" w:line="269" w:lineRule="exact"/>
        <w:ind w:left="1132" w:right="0" w:hanging="735"/>
        <w:jc w:val="left"/>
        <w:rPr>
          <w:sz w:val="21"/>
        </w:rPr>
      </w:pPr>
      <w:r>
        <w:rPr>
          <w:spacing w:val="-3"/>
          <w:sz w:val="21"/>
        </w:rPr>
        <w:t>卫生间出入口不应直对食品处理区。</w:t>
      </w:r>
    </w:p>
    <w:p>
      <w:pPr>
        <w:pStyle w:val="7"/>
        <w:numPr>
          <w:ilvl w:val="2"/>
          <w:numId w:val="2"/>
        </w:numPr>
        <w:tabs>
          <w:tab w:val="left" w:pos="1132"/>
          <w:tab w:val="left" w:pos="1133"/>
        </w:tabs>
        <w:spacing w:before="43" w:after="0" w:line="240" w:lineRule="auto"/>
        <w:ind w:left="1132" w:right="0" w:hanging="735"/>
        <w:jc w:val="left"/>
        <w:rPr>
          <w:sz w:val="21"/>
        </w:rPr>
      </w:pPr>
      <w:r>
        <w:rPr>
          <w:spacing w:val="-3"/>
          <w:sz w:val="21"/>
        </w:rPr>
        <w:t>根据检验项目建立检验室，设置微生物检验室的，应与理化检验室分开。</w:t>
      </w:r>
    </w:p>
    <w:p>
      <w:pPr>
        <w:pStyle w:val="3"/>
        <w:spacing w:before="9"/>
        <w:rPr>
          <w:sz w:val="27"/>
        </w:rPr>
      </w:pPr>
    </w:p>
    <w:p>
      <w:pPr>
        <w:pStyle w:val="7"/>
        <w:numPr>
          <w:ilvl w:val="0"/>
          <w:numId w:val="1"/>
        </w:numPr>
        <w:tabs>
          <w:tab w:val="left" w:pos="712"/>
          <w:tab w:val="left" w:pos="713"/>
        </w:tabs>
        <w:spacing w:before="0" w:after="0" w:line="240" w:lineRule="auto"/>
        <w:ind w:left="712" w:right="0" w:hanging="315"/>
        <w:jc w:val="left"/>
        <w:rPr>
          <w:rFonts w:hint="eastAsia" w:ascii="黑体" w:eastAsia="黑体"/>
          <w:sz w:val="21"/>
        </w:rPr>
      </w:pPr>
      <w:r>
        <w:rPr>
          <w:rFonts w:hint="eastAsia" w:ascii="黑体" w:eastAsia="黑体"/>
          <w:spacing w:val="-3"/>
          <w:sz w:val="21"/>
        </w:rPr>
        <w:t>建筑内部结构与设备设施</w:t>
      </w:r>
    </w:p>
    <w:p>
      <w:pPr>
        <w:pStyle w:val="3"/>
        <w:spacing w:before="9"/>
        <w:rPr>
          <w:rFonts w:ascii="黑体"/>
          <w:sz w:val="27"/>
        </w:rPr>
      </w:pPr>
    </w:p>
    <w:p>
      <w:pPr>
        <w:pStyle w:val="7"/>
        <w:numPr>
          <w:ilvl w:val="1"/>
          <w:numId w:val="1"/>
        </w:numPr>
        <w:tabs>
          <w:tab w:val="left" w:pos="923"/>
          <w:tab w:val="left" w:pos="924"/>
        </w:tabs>
        <w:spacing w:before="0" w:after="0" w:line="240" w:lineRule="auto"/>
        <w:ind w:left="924" w:right="0" w:hanging="526"/>
        <w:jc w:val="left"/>
        <w:rPr>
          <w:rFonts w:hint="eastAsia" w:ascii="黑体" w:eastAsia="黑体"/>
          <w:sz w:val="21"/>
        </w:rPr>
      </w:pPr>
      <w:r>
        <w:rPr>
          <w:rFonts w:hint="eastAsia" w:ascii="黑体" w:eastAsia="黑体"/>
          <w:spacing w:val="-2"/>
          <w:sz w:val="21"/>
        </w:rPr>
        <w:t>通用要求</w:t>
      </w:r>
    </w:p>
    <w:p>
      <w:pPr>
        <w:pStyle w:val="7"/>
        <w:numPr>
          <w:ilvl w:val="2"/>
          <w:numId w:val="1"/>
        </w:numPr>
        <w:tabs>
          <w:tab w:val="left" w:pos="1132"/>
          <w:tab w:val="left" w:pos="1133"/>
        </w:tabs>
        <w:spacing w:before="199" w:after="0" w:line="240" w:lineRule="auto"/>
        <w:ind w:left="1132" w:right="0" w:hanging="735"/>
        <w:jc w:val="left"/>
        <w:rPr>
          <w:sz w:val="21"/>
        </w:rPr>
      </w:pPr>
      <w:r>
        <w:rPr>
          <w:spacing w:val="-6"/>
          <w:sz w:val="21"/>
        </w:rPr>
        <w:t xml:space="preserve">建筑内部结构与材料、设备设施应符合 </w:t>
      </w:r>
      <w:r>
        <w:rPr>
          <w:sz w:val="21"/>
        </w:rPr>
        <w:t>GB</w:t>
      </w:r>
      <w:r>
        <w:rPr>
          <w:spacing w:val="1"/>
          <w:sz w:val="21"/>
        </w:rPr>
        <w:t xml:space="preserve"> </w:t>
      </w:r>
      <w:r>
        <w:rPr>
          <w:sz w:val="21"/>
        </w:rPr>
        <w:t>31654</w:t>
      </w:r>
      <w:r>
        <w:rPr>
          <w:spacing w:val="-10"/>
          <w:sz w:val="21"/>
        </w:rPr>
        <w:t xml:space="preserve"> 的相关规定。</w:t>
      </w:r>
    </w:p>
    <w:p>
      <w:pPr>
        <w:pStyle w:val="7"/>
        <w:numPr>
          <w:ilvl w:val="2"/>
          <w:numId w:val="1"/>
        </w:numPr>
        <w:tabs>
          <w:tab w:val="left" w:pos="1132"/>
          <w:tab w:val="left" w:pos="1133"/>
        </w:tabs>
        <w:spacing w:before="43" w:after="0" w:line="278" w:lineRule="auto"/>
        <w:ind w:left="398" w:right="423" w:firstLine="0"/>
        <w:jc w:val="left"/>
        <w:rPr>
          <w:sz w:val="21"/>
        </w:rPr>
      </w:pPr>
      <w:r>
        <w:rPr>
          <w:spacing w:val="-3"/>
          <w:sz w:val="21"/>
        </w:rPr>
        <w:t>根据加工制作需要，应设置足够数量的供水、排水、照明、通风排烟、温控、更衣、洗手、加工制作、贮存等设备设施，并配备防尘、防蝇、防虫、防鼠以及清洗消毒、废弃物收集等设施。</w:t>
      </w:r>
    </w:p>
    <w:p>
      <w:pPr>
        <w:pStyle w:val="7"/>
        <w:numPr>
          <w:ilvl w:val="2"/>
          <w:numId w:val="1"/>
        </w:numPr>
        <w:tabs>
          <w:tab w:val="left" w:pos="1132"/>
          <w:tab w:val="left" w:pos="1133"/>
        </w:tabs>
        <w:spacing w:before="0" w:after="0" w:line="269" w:lineRule="exact"/>
        <w:ind w:left="1132" w:right="0" w:hanging="735"/>
        <w:jc w:val="left"/>
        <w:rPr>
          <w:sz w:val="21"/>
        </w:rPr>
      </w:pPr>
      <w:r>
        <w:rPr>
          <w:spacing w:val="-5"/>
          <w:sz w:val="21"/>
        </w:rPr>
        <w:t xml:space="preserve">设备设施应按照加工制作流程顺序摆放，主要设备设施的配置指引参见附录 </w:t>
      </w:r>
      <w:r>
        <w:rPr>
          <w:sz w:val="21"/>
        </w:rPr>
        <w:t>C。</w:t>
      </w:r>
    </w:p>
    <w:p>
      <w:pPr>
        <w:pStyle w:val="7"/>
        <w:numPr>
          <w:ilvl w:val="2"/>
          <w:numId w:val="1"/>
        </w:numPr>
        <w:tabs>
          <w:tab w:val="left" w:pos="1132"/>
          <w:tab w:val="left" w:pos="1133"/>
        </w:tabs>
        <w:spacing w:before="43" w:after="0" w:line="240" w:lineRule="auto"/>
        <w:ind w:left="1132" w:right="0" w:hanging="735"/>
        <w:jc w:val="left"/>
        <w:rPr>
          <w:sz w:val="21"/>
        </w:rPr>
      </w:pPr>
      <w:r>
        <w:rPr>
          <w:spacing w:val="-3"/>
          <w:sz w:val="21"/>
        </w:rPr>
        <w:t>关键设备设施应制定维修及保养计划，并有记录。</w:t>
      </w:r>
    </w:p>
    <w:p>
      <w:pPr>
        <w:pStyle w:val="7"/>
        <w:numPr>
          <w:ilvl w:val="2"/>
          <w:numId w:val="1"/>
        </w:numPr>
        <w:tabs>
          <w:tab w:val="left" w:pos="1132"/>
          <w:tab w:val="left" w:pos="1133"/>
        </w:tabs>
        <w:spacing w:before="43" w:after="0" w:line="240" w:lineRule="auto"/>
        <w:ind w:left="1132" w:right="0" w:hanging="735"/>
        <w:jc w:val="left"/>
        <w:rPr>
          <w:sz w:val="21"/>
        </w:rPr>
      </w:pPr>
      <w:r>
        <w:rPr>
          <w:spacing w:val="-3"/>
          <w:sz w:val="21"/>
        </w:rPr>
        <w:t>应定期校验、维护用于监控、测量（如温湿度计、压力表等）及检验的装置或仪器设备。</w:t>
      </w:r>
    </w:p>
    <w:p>
      <w:pPr>
        <w:pStyle w:val="7"/>
        <w:numPr>
          <w:ilvl w:val="1"/>
          <w:numId w:val="1"/>
        </w:numPr>
        <w:tabs>
          <w:tab w:val="left" w:pos="923"/>
          <w:tab w:val="left" w:pos="924"/>
        </w:tabs>
        <w:spacing w:before="199" w:after="0" w:line="240" w:lineRule="auto"/>
        <w:ind w:left="924" w:right="0" w:hanging="526"/>
        <w:jc w:val="left"/>
        <w:rPr>
          <w:rFonts w:hint="eastAsia" w:ascii="黑体" w:eastAsia="黑体"/>
          <w:sz w:val="21"/>
        </w:rPr>
      </w:pPr>
      <w:r>
        <w:rPr>
          <w:rFonts w:hint="eastAsia" w:ascii="黑体" w:eastAsia="黑体"/>
          <w:spacing w:val="-3"/>
          <w:sz w:val="21"/>
        </w:rPr>
        <w:t>建筑内部结构与材料</w:t>
      </w:r>
    </w:p>
    <w:p>
      <w:pPr>
        <w:pStyle w:val="7"/>
        <w:numPr>
          <w:ilvl w:val="2"/>
          <w:numId w:val="1"/>
        </w:numPr>
        <w:tabs>
          <w:tab w:val="left" w:pos="1132"/>
          <w:tab w:val="left" w:pos="1133"/>
        </w:tabs>
        <w:spacing w:before="199" w:after="0" w:line="240" w:lineRule="auto"/>
        <w:ind w:left="1132" w:right="0" w:hanging="735"/>
        <w:jc w:val="left"/>
        <w:rPr>
          <w:sz w:val="21"/>
        </w:rPr>
      </w:pPr>
      <w:r>
        <w:rPr>
          <w:spacing w:val="-4"/>
          <w:sz w:val="21"/>
        </w:rPr>
        <w:t>食品处理区和辅助区的墙壁、隔断和地面交界处应结构合理、易于清洁，能有效避免污垢积存。</w:t>
      </w:r>
    </w:p>
    <w:p>
      <w:pPr>
        <w:spacing w:before="130"/>
        <w:ind w:left="9434" w:right="0" w:firstLine="0"/>
        <w:jc w:val="left"/>
        <w:rPr>
          <w:sz w:val="18"/>
        </w:rPr>
      </w:pPr>
      <w:r>
        <w:rPr>
          <w:sz w:val="18"/>
        </w:rPr>
        <w:t xml:space="preserve">3 </w:t>
      </w:r>
    </w:p>
    <w:p>
      <w:pPr>
        <w:spacing w:after="0"/>
        <w:jc w:val="left"/>
        <w:rPr>
          <w:sz w:val="18"/>
        </w:rPr>
        <w:sectPr>
          <w:pgSz w:w="11900" w:h="16840"/>
          <w:pgMar w:top="1360" w:right="700" w:bottom="280" w:left="1020" w:header="720" w:footer="720" w:gutter="0"/>
          <w:cols w:space="720" w:num="1"/>
        </w:sectPr>
      </w:pPr>
    </w:p>
    <w:p>
      <w:pPr>
        <w:pStyle w:val="3"/>
        <w:spacing w:before="61"/>
        <w:ind w:left="112"/>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3"/>
        <w:rPr>
          <w:rFonts w:ascii="黑体"/>
          <w:sz w:val="18"/>
        </w:rPr>
      </w:pPr>
    </w:p>
    <w:p>
      <w:pPr>
        <w:pStyle w:val="7"/>
        <w:numPr>
          <w:ilvl w:val="2"/>
          <w:numId w:val="1"/>
        </w:numPr>
        <w:tabs>
          <w:tab w:val="left" w:pos="847"/>
          <w:tab w:val="left" w:pos="848"/>
        </w:tabs>
        <w:spacing w:before="0" w:after="0" w:line="240" w:lineRule="auto"/>
        <w:ind w:left="847" w:right="0" w:hanging="736"/>
        <w:jc w:val="left"/>
        <w:rPr>
          <w:sz w:val="21"/>
        </w:rPr>
      </w:pPr>
      <w:r>
        <w:rPr>
          <w:spacing w:val="-3"/>
          <w:sz w:val="21"/>
        </w:rPr>
        <w:t>食品处理区的地面、墙壁、门窗及天花板</w:t>
      </w:r>
      <w:r>
        <w:rPr>
          <w:sz w:val="21"/>
        </w:rPr>
        <w:t>（</w:t>
      </w:r>
      <w:r>
        <w:rPr>
          <w:spacing w:val="-2"/>
          <w:sz w:val="21"/>
        </w:rPr>
        <w:t>吊顶</w:t>
      </w:r>
      <w:r>
        <w:rPr>
          <w:spacing w:val="-3"/>
          <w:sz w:val="21"/>
        </w:rPr>
        <w:t>）应保持完整，出现破损应及时修补。</w:t>
      </w:r>
    </w:p>
    <w:p>
      <w:pPr>
        <w:pStyle w:val="7"/>
        <w:numPr>
          <w:ilvl w:val="2"/>
          <w:numId w:val="1"/>
        </w:numPr>
        <w:tabs>
          <w:tab w:val="left" w:pos="847"/>
          <w:tab w:val="left" w:pos="848"/>
        </w:tabs>
        <w:spacing w:before="43" w:after="0" w:line="240" w:lineRule="auto"/>
        <w:ind w:left="847" w:right="0" w:hanging="736"/>
        <w:jc w:val="left"/>
        <w:rPr>
          <w:sz w:val="21"/>
        </w:rPr>
      </w:pPr>
      <w:r>
        <w:rPr>
          <w:spacing w:val="-3"/>
          <w:sz w:val="21"/>
        </w:rPr>
        <w:t xml:space="preserve">食品处理区的窗户宜采用无窗台结构，若设置窗台，内窗台应下斜 </w:t>
      </w:r>
      <w:r>
        <w:rPr>
          <w:sz w:val="21"/>
        </w:rPr>
        <w:t>45</w:t>
      </w:r>
      <w:r>
        <w:rPr>
          <w:spacing w:val="-3"/>
          <w:sz w:val="21"/>
        </w:rPr>
        <w:t xml:space="preserve"> °以上。窗户玻璃应使</w:t>
      </w:r>
    </w:p>
    <w:p>
      <w:pPr>
        <w:pStyle w:val="3"/>
        <w:spacing w:before="43"/>
        <w:ind w:left="112"/>
      </w:pPr>
      <w:r>
        <w:t>用不易碎的材料或采取必要措施防止其破碎后对食品和餐用具造成污染。</w:t>
      </w:r>
    </w:p>
    <w:p>
      <w:pPr>
        <w:pStyle w:val="7"/>
        <w:numPr>
          <w:ilvl w:val="2"/>
          <w:numId w:val="1"/>
        </w:numPr>
        <w:tabs>
          <w:tab w:val="left" w:pos="847"/>
          <w:tab w:val="left" w:pos="848"/>
        </w:tabs>
        <w:spacing w:before="43" w:after="0" w:line="240" w:lineRule="auto"/>
        <w:ind w:left="847" w:right="0" w:hanging="736"/>
        <w:jc w:val="left"/>
        <w:rPr>
          <w:sz w:val="21"/>
        </w:rPr>
      </w:pPr>
      <w:r>
        <w:rPr>
          <w:spacing w:val="-3"/>
          <w:sz w:val="21"/>
        </w:rPr>
        <w:t>食品处理区的天花板</w:t>
      </w:r>
      <w:r>
        <w:rPr>
          <w:sz w:val="21"/>
        </w:rPr>
        <w:t>（</w:t>
      </w:r>
      <w:r>
        <w:rPr>
          <w:spacing w:val="-2"/>
          <w:sz w:val="21"/>
        </w:rPr>
        <w:t>吊顶</w:t>
      </w:r>
      <w:r>
        <w:rPr>
          <w:sz w:val="21"/>
        </w:rPr>
        <w:t>）</w:t>
      </w:r>
      <w:r>
        <w:rPr>
          <w:spacing w:val="-12"/>
          <w:sz w:val="21"/>
        </w:rPr>
        <w:t xml:space="preserve">应距离地面 </w:t>
      </w:r>
      <w:r>
        <w:rPr>
          <w:sz w:val="21"/>
        </w:rPr>
        <w:t>2.5</w:t>
      </w:r>
      <w:r>
        <w:rPr>
          <w:spacing w:val="5"/>
          <w:sz w:val="21"/>
        </w:rPr>
        <w:t xml:space="preserve"> </w:t>
      </w:r>
      <w:r>
        <w:rPr>
          <w:sz w:val="21"/>
        </w:rPr>
        <w:t>m</w:t>
      </w:r>
      <w:r>
        <w:rPr>
          <w:spacing w:val="-8"/>
          <w:sz w:val="21"/>
        </w:rPr>
        <w:t xml:space="preserve"> 以上，使用易于观察清洁状况的材料建造。</w:t>
      </w:r>
    </w:p>
    <w:p>
      <w:pPr>
        <w:pStyle w:val="7"/>
        <w:numPr>
          <w:ilvl w:val="1"/>
          <w:numId w:val="1"/>
        </w:numPr>
        <w:tabs>
          <w:tab w:val="left" w:pos="638"/>
          <w:tab w:val="left" w:pos="639"/>
        </w:tabs>
        <w:spacing w:before="199" w:after="0" w:line="240" w:lineRule="auto"/>
        <w:ind w:left="638" w:right="0" w:hanging="527"/>
        <w:jc w:val="left"/>
        <w:rPr>
          <w:rFonts w:hint="eastAsia" w:ascii="黑体" w:eastAsia="黑体"/>
          <w:sz w:val="21"/>
        </w:rPr>
      </w:pPr>
      <w:r>
        <w:rPr>
          <w:rFonts w:hint="eastAsia" w:ascii="黑体" w:eastAsia="黑体"/>
          <w:spacing w:val="-2"/>
          <w:sz w:val="21"/>
        </w:rPr>
        <w:t>设备设施</w:t>
      </w:r>
    </w:p>
    <w:p>
      <w:pPr>
        <w:pStyle w:val="7"/>
        <w:numPr>
          <w:ilvl w:val="2"/>
          <w:numId w:val="1"/>
        </w:numPr>
        <w:tabs>
          <w:tab w:val="left" w:pos="847"/>
          <w:tab w:val="left" w:pos="848"/>
        </w:tabs>
        <w:spacing w:before="199" w:after="0" w:line="240" w:lineRule="auto"/>
        <w:ind w:left="847" w:right="0" w:hanging="736"/>
        <w:jc w:val="left"/>
        <w:rPr>
          <w:sz w:val="21"/>
        </w:rPr>
      </w:pPr>
      <w:r>
        <w:rPr>
          <w:spacing w:val="-6"/>
          <w:sz w:val="21"/>
        </w:rPr>
        <w:t xml:space="preserve">食品处理区工作台面的光照强度不应低于 </w:t>
      </w:r>
      <w:r>
        <w:rPr>
          <w:sz w:val="21"/>
        </w:rPr>
        <w:t>220</w:t>
      </w:r>
      <w:r>
        <w:rPr>
          <w:spacing w:val="4"/>
          <w:sz w:val="21"/>
        </w:rPr>
        <w:t xml:space="preserve"> </w:t>
      </w:r>
      <w:r>
        <w:rPr>
          <w:sz w:val="21"/>
        </w:rPr>
        <w:t>lux</w:t>
      </w:r>
      <w:r>
        <w:rPr>
          <w:spacing w:val="-7"/>
          <w:sz w:val="21"/>
        </w:rPr>
        <w:t xml:space="preserve">，其他场所的光照强度不宜低于 </w:t>
      </w:r>
      <w:r>
        <w:rPr>
          <w:sz w:val="21"/>
        </w:rPr>
        <w:t>110</w:t>
      </w:r>
      <w:r>
        <w:rPr>
          <w:spacing w:val="4"/>
          <w:sz w:val="21"/>
        </w:rPr>
        <w:t xml:space="preserve"> </w:t>
      </w:r>
      <w:r>
        <w:rPr>
          <w:sz w:val="21"/>
        </w:rPr>
        <w:t>lux。</w:t>
      </w:r>
    </w:p>
    <w:p>
      <w:pPr>
        <w:pStyle w:val="7"/>
        <w:numPr>
          <w:ilvl w:val="2"/>
          <w:numId w:val="1"/>
        </w:numPr>
        <w:tabs>
          <w:tab w:val="left" w:pos="847"/>
          <w:tab w:val="left" w:pos="848"/>
        </w:tabs>
        <w:spacing w:before="43" w:after="0" w:line="278" w:lineRule="auto"/>
        <w:ind w:left="112" w:right="707" w:firstLine="0"/>
        <w:jc w:val="left"/>
        <w:rPr>
          <w:sz w:val="21"/>
        </w:rPr>
      </w:pPr>
      <w:r>
        <w:rPr>
          <w:spacing w:val="-3"/>
          <w:sz w:val="21"/>
        </w:rPr>
        <w:t>食品处理区的排水管下垂至地面后应直接接入地下的排水管道，接入口应为密闭硬连接。排水管道不应暴露于地面。</w:t>
      </w:r>
    </w:p>
    <w:p>
      <w:pPr>
        <w:pStyle w:val="7"/>
        <w:numPr>
          <w:ilvl w:val="2"/>
          <w:numId w:val="1"/>
        </w:numPr>
        <w:tabs>
          <w:tab w:val="left" w:pos="847"/>
          <w:tab w:val="left" w:pos="848"/>
        </w:tabs>
        <w:spacing w:before="0" w:after="0" w:line="278" w:lineRule="auto"/>
        <w:ind w:left="112" w:right="711" w:firstLine="0"/>
        <w:jc w:val="left"/>
        <w:rPr>
          <w:sz w:val="21"/>
        </w:rPr>
      </w:pPr>
      <w:r>
        <w:rPr>
          <w:spacing w:val="-1"/>
          <w:sz w:val="21"/>
        </w:rPr>
        <w:t>食品处理区</w:t>
      </w:r>
      <w:r>
        <w:rPr>
          <w:spacing w:val="-3"/>
          <w:sz w:val="21"/>
        </w:rPr>
        <w:t>（冷藏库、冷冻库除外</w:t>
      </w:r>
      <w:r>
        <w:rPr>
          <w:sz w:val="21"/>
        </w:rPr>
        <w:t>）</w:t>
      </w:r>
      <w:r>
        <w:rPr>
          <w:spacing w:val="-3"/>
          <w:sz w:val="21"/>
        </w:rPr>
        <w:t>应设置通风设施。应避免空气从清洁程度要求低的操作区流向清洁程度要求高的操作区。不同功能区之间如设置门应能立即自动关闭。</w:t>
      </w:r>
    </w:p>
    <w:p>
      <w:pPr>
        <w:pStyle w:val="7"/>
        <w:numPr>
          <w:ilvl w:val="2"/>
          <w:numId w:val="1"/>
        </w:numPr>
        <w:tabs>
          <w:tab w:val="left" w:pos="847"/>
          <w:tab w:val="left" w:pos="848"/>
        </w:tabs>
        <w:spacing w:before="0" w:after="0" w:line="278" w:lineRule="auto"/>
        <w:ind w:left="112" w:right="707" w:firstLine="0"/>
        <w:jc w:val="left"/>
        <w:rPr>
          <w:sz w:val="21"/>
        </w:rPr>
      </w:pPr>
      <w:r>
        <w:rPr>
          <w:spacing w:val="-3"/>
          <w:sz w:val="21"/>
        </w:rPr>
        <w:t>冷却间、包装间和易腐食品的加工间（热加工除外</w:t>
      </w:r>
      <w:r>
        <w:rPr>
          <w:sz w:val="21"/>
        </w:rPr>
        <w:t>）</w:t>
      </w:r>
      <w:r>
        <w:rPr>
          <w:spacing w:val="-3"/>
          <w:sz w:val="21"/>
        </w:rPr>
        <w:t>应配备空气消毒设施、温控设施及温度指示装置。清洁操区内的温控设施应独立。</w:t>
      </w:r>
    </w:p>
    <w:p>
      <w:pPr>
        <w:pStyle w:val="7"/>
        <w:numPr>
          <w:ilvl w:val="2"/>
          <w:numId w:val="1"/>
        </w:numPr>
        <w:tabs>
          <w:tab w:val="left" w:pos="847"/>
          <w:tab w:val="left" w:pos="848"/>
        </w:tabs>
        <w:spacing w:before="0" w:after="0" w:line="278" w:lineRule="auto"/>
        <w:ind w:left="112" w:right="707" w:firstLine="0"/>
        <w:jc w:val="left"/>
        <w:rPr>
          <w:sz w:val="21"/>
        </w:rPr>
      </w:pPr>
      <w:r>
        <w:rPr>
          <w:spacing w:val="-3"/>
          <w:sz w:val="21"/>
        </w:rPr>
        <w:t>二次更衣室应设置洗手、消毒、更衣等设施。清洁操作区洗手设施的水龙头应采用非手动式， 其他操作区洗手设施的水龙头宜采用非手动式。</w:t>
      </w:r>
    </w:p>
    <w:p>
      <w:pPr>
        <w:pStyle w:val="7"/>
        <w:numPr>
          <w:ilvl w:val="2"/>
          <w:numId w:val="1"/>
        </w:numPr>
        <w:tabs>
          <w:tab w:val="left" w:pos="847"/>
          <w:tab w:val="left" w:pos="848"/>
        </w:tabs>
        <w:spacing w:before="0" w:after="0" w:line="269" w:lineRule="exact"/>
        <w:ind w:left="847" w:right="0" w:hanging="736"/>
        <w:jc w:val="left"/>
        <w:rPr>
          <w:sz w:val="21"/>
        </w:rPr>
      </w:pPr>
      <w:r>
        <w:rPr>
          <w:spacing w:val="-3"/>
          <w:sz w:val="21"/>
        </w:rPr>
        <w:t>冷却间应配备能满足冷却要求的制冷设备。包装间内至少设有一个清洗水池。</w:t>
      </w:r>
    </w:p>
    <w:p>
      <w:pPr>
        <w:pStyle w:val="7"/>
        <w:numPr>
          <w:ilvl w:val="2"/>
          <w:numId w:val="1"/>
        </w:numPr>
        <w:tabs>
          <w:tab w:val="left" w:pos="847"/>
          <w:tab w:val="left" w:pos="848"/>
        </w:tabs>
        <w:spacing w:before="42" w:after="0" w:line="240" w:lineRule="auto"/>
        <w:ind w:left="847" w:right="0" w:hanging="736"/>
        <w:jc w:val="left"/>
        <w:rPr>
          <w:sz w:val="21"/>
        </w:rPr>
      </w:pPr>
      <w:r>
        <w:rPr>
          <w:spacing w:val="-7"/>
          <w:sz w:val="21"/>
        </w:rPr>
        <w:t xml:space="preserve">食品处理区相应的加工场所应配备 </w:t>
      </w:r>
      <w:r>
        <w:rPr>
          <w:rFonts w:ascii="Times New Roman" w:eastAsia="Times New Roman"/>
          <w:sz w:val="21"/>
        </w:rPr>
        <w:t xml:space="preserve">X </w:t>
      </w:r>
      <w:r>
        <w:rPr>
          <w:spacing w:val="-3"/>
          <w:sz w:val="21"/>
        </w:rPr>
        <w:t>光异物监控设备或金属检测设备设施。</w:t>
      </w:r>
    </w:p>
    <w:p>
      <w:pPr>
        <w:pStyle w:val="7"/>
        <w:numPr>
          <w:ilvl w:val="2"/>
          <w:numId w:val="1"/>
        </w:numPr>
        <w:tabs>
          <w:tab w:val="left" w:pos="847"/>
          <w:tab w:val="left" w:pos="848"/>
        </w:tabs>
        <w:spacing w:before="43" w:after="0" w:line="240" w:lineRule="auto"/>
        <w:ind w:left="847" w:right="0" w:hanging="736"/>
        <w:jc w:val="left"/>
        <w:rPr>
          <w:sz w:val="21"/>
        </w:rPr>
      </w:pPr>
      <w:r>
        <w:rPr>
          <w:spacing w:val="-3"/>
          <w:sz w:val="21"/>
        </w:rPr>
        <w:t>食品处理区入口处应设置风淋室及工作鞋</w:t>
      </w:r>
      <w:r>
        <w:rPr>
          <w:sz w:val="21"/>
        </w:rPr>
        <w:t>（</w:t>
      </w:r>
      <w:r>
        <w:rPr>
          <w:spacing w:val="-3"/>
          <w:sz w:val="21"/>
        </w:rPr>
        <w:t>靴</w:t>
      </w:r>
      <w:r>
        <w:rPr>
          <w:sz w:val="21"/>
        </w:rPr>
        <w:t>）</w:t>
      </w:r>
      <w:r>
        <w:rPr>
          <w:spacing w:val="-3"/>
          <w:sz w:val="21"/>
        </w:rPr>
        <w:t>底清洁消毒等设施。</w:t>
      </w:r>
    </w:p>
    <w:p>
      <w:pPr>
        <w:pStyle w:val="7"/>
        <w:numPr>
          <w:ilvl w:val="2"/>
          <w:numId w:val="1"/>
        </w:numPr>
        <w:tabs>
          <w:tab w:val="left" w:pos="847"/>
          <w:tab w:val="left" w:pos="848"/>
        </w:tabs>
        <w:spacing w:before="43" w:after="0" w:line="240" w:lineRule="auto"/>
        <w:ind w:left="847" w:right="0" w:hanging="736"/>
        <w:jc w:val="left"/>
        <w:rPr>
          <w:sz w:val="21"/>
        </w:rPr>
      </w:pPr>
      <w:r>
        <w:rPr>
          <w:spacing w:val="-3"/>
          <w:sz w:val="21"/>
        </w:rPr>
        <w:t>更衣室应设置充足的更衣、换鞋等设施。</w:t>
      </w:r>
    </w:p>
    <w:p>
      <w:pPr>
        <w:pStyle w:val="7"/>
        <w:numPr>
          <w:ilvl w:val="2"/>
          <w:numId w:val="1"/>
        </w:numPr>
        <w:tabs>
          <w:tab w:val="left" w:pos="952"/>
          <w:tab w:val="left" w:pos="953"/>
        </w:tabs>
        <w:spacing w:before="43" w:after="0" w:line="278" w:lineRule="auto"/>
        <w:ind w:left="112" w:right="707" w:firstLine="0"/>
        <w:jc w:val="left"/>
        <w:rPr>
          <w:sz w:val="21"/>
        </w:rPr>
      </w:pPr>
      <w:r>
        <w:rPr>
          <w:sz w:val="21"/>
        </w:rPr>
        <w:t>卫生间应设置冲水式便池、通风设施、清洁设施及洗手消毒设施。与外界相通的门应能自动</w:t>
      </w:r>
      <w:r>
        <w:rPr>
          <w:spacing w:val="-3"/>
          <w:sz w:val="21"/>
        </w:rPr>
        <w:t>关闭。宜将洗手消毒设施与卫生间门开启进行联动。</w:t>
      </w:r>
    </w:p>
    <w:p>
      <w:pPr>
        <w:pStyle w:val="7"/>
        <w:numPr>
          <w:ilvl w:val="2"/>
          <w:numId w:val="1"/>
        </w:numPr>
        <w:tabs>
          <w:tab w:val="left" w:pos="952"/>
          <w:tab w:val="left" w:pos="953"/>
        </w:tabs>
        <w:spacing w:before="0" w:after="0" w:line="269" w:lineRule="exact"/>
        <w:ind w:left="952" w:right="0" w:hanging="841"/>
        <w:jc w:val="left"/>
        <w:rPr>
          <w:sz w:val="21"/>
        </w:rPr>
      </w:pPr>
      <w:r>
        <w:rPr>
          <w:sz w:val="21"/>
        </w:rPr>
        <w:t>检验室应采用独立通风设施，配备相应的仪器设备以及标准物质。微生物检验室应设有空气</w:t>
      </w:r>
    </w:p>
    <w:p>
      <w:pPr>
        <w:pStyle w:val="3"/>
        <w:spacing w:before="43"/>
        <w:ind w:left="112"/>
      </w:pPr>
      <w:r>
        <w:t>消毒设施。</w:t>
      </w:r>
    </w:p>
    <w:p>
      <w:pPr>
        <w:pStyle w:val="3"/>
        <w:spacing w:before="8"/>
        <w:rPr>
          <w:sz w:val="27"/>
        </w:rPr>
      </w:pPr>
    </w:p>
    <w:p>
      <w:pPr>
        <w:pStyle w:val="7"/>
        <w:numPr>
          <w:ilvl w:val="0"/>
          <w:numId w:val="1"/>
        </w:numPr>
        <w:tabs>
          <w:tab w:val="left" w:pos="427"/>
          <w:tab w:val="left" w:pos="428"/>
        </w:tabs>
        <w:spacing w:before="1" w:after="0" w:line="240" w:lineRule="auto"/>
        <w:ind w:left="427" w:right="0" w:hanging="316"/>
        <w:jc w:val="left"/>
        <w:rPr>
          <w:rFonts w:hint="eastAsia" w:ascii="黑体" w:eastAsia="黑体"/>
          <w:sz w:val="21"/>
        </w:rPr>
      </w:pPr>
      <w:r>
        <w:rPr>
          <w:rFonts w:hint="eastAsia" w:ascii="黑体" w:eastAsia="黑体"/>
          <w:spacing w:val="-1"/>
          <w:sz w:val="21"/>
        </w:rPr>
        <w:t>原材料管理</w:t>
      </w:r>
    </w:p>
    <w:p>
      <w:pPr>
        <w:pStyle w:val="3"/>
        <w:spacing w:before="8"/>
        <w:rPr>
          <w:rFonts w:ascii="黑体"/>
          <w:sz w:val="27"/>
        </w:rPr>
      </w:pPr>
    </w:p>
    <w:p>
      <w:pPr>
        <w:pStyle w:val="7"/>
        <w:numPr>
          <w:ilvl w:val="1"/>
          <w:numId w:val="1"/>
        </w:numPr>
        <w:tabs>
          <w:tab w:val="left" w:pos="638"/>
          <w:tab w:val="left" w:pos="639"/>
        </w:tabs>
        <w:spacing w:before="1" w:after="0" w:line="240" w:lineRule="auto"/>
        <w:ind w:left="638" w:right="0" w:hanging="527"/>
        <w:jc w:val="left"/>
        <w:rPr>
          <w:sz w:val="21"/>
        </w:rPr>
      </w:pPr>
      <w:r>
        <w:rPr>
          <w:spacing w:val="-15"/>
          <w:sz w:val="21"/>
        </w:rPr>
        <w:t xml:space="preserve">应符合 </w:t>
      </w:r>
      <w:r>
        <w:rPr>
          <w:sz w:val="21"/>
        </w:rPr>
        <w:t>GB</w:t>
      </w:r>
      <w:r>
        <w:rPr>
          <w:spacing w:val="-3"/>
          <w:sz w:val="21"/>
        </w:rPr>
        <w:t xml:space="preserve"> </w:t>
      </w:r>
      <w:r>
        <w:rPr>
          <w:sz w:val="21"/>
        </w:rPr>
        <w:t>31654</w:t>
      </w:r>
      <w:r>
        <w:rPr>
          <w:spacing w:val="-10"/>
          <w:sz w:val="21"/>
        </w:rPr>
        <w:t xml:space="preserve"> 的相关规定。</w:t>
      </w:r>
    </w:p>
    <w:p>
      <w:pPr>
        <w:pStyle w:val="7"/>
        <w:numPr>
          <w:ilvl w:val="1"/>
          <w:numId w:val="1"/>
        </w:numPr>
        <w:tabs>
          <w:tab w:val="left" w:pos="638"/>
          <w:tab w:val="left" w:pos="639"/>
        </w:tabs>
        <w:spacing w:before="42" w:after="0" w:line="278" w:lineRule="auto"/>
        <w:ind w:left="112" w:right="707" w:firstLine="0"/>
        <w:jc w:val="left"/>
        <w:rPr>
          <w:sz w:val="21"/>
        </w:rPr>
      </w:pPr>
      <w:r>
        <w:rPr>
          <w:spacing w:val="-4"/>
          <w:sz w:val="21"/>
        </w:rPr>
        <w:t>建立供应商评价和退出机制，对供应商的资质证明文件、供应食品的合格证明文件和质量标准等</w:t>
      </w:r>
      <w:r>
        <w:rPr>
          <w:spacing w:val="-5"/>
          <w:sz w:val="21"/>
        </w:rPr>
        <w:t xml:space="preserve">进行评价，及时更换不符合要求的供应商。供应商评价表参见附录 </w:t>
      </w:r>
      <w:r>
        <w:rPr>
          <w:sz w:val="21"/>
        </w:rPr>
        <w:t>D。</w:t>
      </w:r>
    </w:p>
    <w:p>
      <w:pPr>
        <w:pStyle w:val="7"/>
        <w:numPr>
          <w:ilvl w:val="1"/>
          <w:numId w:val="1"/>
        </w:numPr>
        <w:tabs>
          <w:tab w:val="left" w:pos="638"/>
          <w:tab w:val="left" w:pos="639"/>
        </w:tabs>
        <w:spacing w:before="0" w:after="0" w:line="269" w:lineRule="exact"/>
        <w:ind w:left="638" w:right="0" w:hanging="527"/>
        <w:jc w:val="left"/>
        <w:rPr>
          <w:sz w:val="21"/>
        </w:rPr>
      </w:pPr>
      <w:r>
        <w:rPr>
          <w:spacing w:val="-4"/>
          <w:sz w:val="21"/>
        </w:rPr>
        <w:t>宜从固定供应商或供货基地采购原材料。宜延伸产业链条，建立优质原料种植养殖基地及生产基</w:t>
      </w:r>
    </w:p>
    <w:p>
      <w:pPr>
        <w:pStyle w:val="3"/>
        <w:spacing w:before="43"/>
        <w:ind w:left="112"/>
      </w:pPr>
      <w:r>
        <w:t>地。</w:t>
      </w:r>
    </w:p>
    <w:p>
      <w:pPr>
        <w:pStyle w:val="7"/>
        <w:numPr>
          <w:ilvl w:val="1"/>
          <w:numId w:val="1"/>
        </w:numPr>
        <w:tabs>
          <w:tab w:val="left" w:pos="638"/>
          <w:tab w:val="left" w:pos="639"/>
        </w:tabs>
        <w:spacing w:before="43" w:after="0" w:line="240" w:lineRule="auto"/>
        <w:ind w:left="638" w:right="0" w:hanging="527"/>
        <w:jc w:val="left"/>
        <w:rPr>
          <w:sz w:val="21"/>
        </w:rPr>
      </w:pPr>
      <w:r>
        <w:rPr>
          <w:spacing w:val="-1"/>
          <w:sz w:val="21"/>
        </w:rPr>
        <w:t>应及时入库贮存冷链食品，减少温度变化。 应定期检查或实时监控贮存场所的温度，当温度超</w:t>
      </w:r>
    </w:p>
    <w:p>
      <w:pPr>
        <w:pStyle w:val="3"/>
        <w:spacing w:before="43"/>
        <w:ind w:left="112"/>
      </w:pPr>
      <w:r>
        <w:t>出设定范围时，应立即采取纠正措施。</w:t>
      </w:r>
    </w:p>
    <w:p>
      <w:pPr>
        <w:pStyle w:val="7"/>
        <w:numPr>
          <w:ilvl w:val="1"/>
          <w:numId w:val="1"/>
        </w:numPr>
        <w:tabs>
          <w:tab w:val="left" w:pos="638"/>
          <w:tab w:val="left" w:pos="639"/>
        </w:tabs>
        <w:spacing w:before="43" w:after="0" w:line="240" w:lineRule="auto"/>
        <w:ind w:left="638" w:right="0" w:hanging="527"/>
        <w:jc w:val="left"/>
        <w:rPr>
          <w:sz w:val="21"/>
        </w:rPr>
      </w:pPr>
      <w:r>
        <w:rPr>
          <w:spacing w:val="-3"/>
          <w:sz w:val="21"/>
        </w:rPr>
        <w:t>应采用信息化平台管理进口冷链食品，追溯原料来源和原料所涉及产品的去向。</w:t>
      </w:r>
      <w:r>
        <w:rPr>
          <w:sz w:val="21"/>
        </w:rPr>
        <w:t xml:space="preserve"> </w:t>
      </w:r>
    </w:p>
    <w:p>
      <w:pPr>
        <w:pStyle w:val="7"/>
        <w:numPr>
          <w:ilvl w:val="1"/>
          <w:numId w:val="1"/>
        </w:numPr>
        <w:tabs>
          <w:tab w:val="left" w:pos="638"/>
          <w:tab w:val="left" w:pos="639"/>
        </w:tabs>
        <w:spacing w:before="43" w:after="0" w:line="240" w:lineRule="auto"/>
        <w:ind w:left="638" w:right="0" w:hanging="527"/>
        <w:jc w:val="left"/>
        <w:rPr>
          <w:sz w:val="21"/>
        </w:rPr>
      </w:pPr>
      <w:r>
        <w:rPr>
          <w:spacing w:val="-4"/>
          <w:sz w:val="21"/>
        </w:rPr>
        <w:t>食品相关产品应符合食品安全国家标准或有关规定，在存放及使用过程中保持清洁。包装材料在</w:t>
      </w:r>
    </w:p>
    <w:p>
      <w:pPr>
        <w:pStyle w:val="3"/>
        <w:spacing w:before="43"/>
        <w:ind w:left="112"/>
      </w:pPr>
      <w:r>
        <w:t>高温等特定使用条件下应不影响食品的安全，并应能在正常贮存、运输中充分保护食品免受污染。</w:t>
      </w:r>
    </w:p>
    <w:p>
      <w:pPr>
        <w:pStyle w:val="3"/>
        <w:spacing w:before="9"/>
        <w:rPr>
          <w:sz w:val="27"/>
        </w:rPr>
      </w:pPr>
    </w:p>
    <w:p>
      <w:pPr>
        <w:pStyle w:val="7"/>
        <w:numPr>
          <w:ilvl w:val="0"/>
          <w:numId w:val="1"/>
        </w:numPr>
        <w:tabs>
          <w:tab w:val="left" w:pos="427"/>
          <w:tab w:val="left" w:pos="428"/>
        </w:tabs>
        <w:spacing w:before="0" w:after="0" w:line="240" w:lineRule="auto"/>
        <w:ind w:left="427" w:right="0" w:hanging="316"/>
        <w:jc w:val="left"/>
        <w:rPr>
          <w:rFonts w:hint="eastAsia" w:ascii="黑体" w:eastAsia="黑体"/>
          <w:sz w:val="21"/>
        </w:rPr>
      </w:pPr>
      <w:r>
        <w:rPr>
          <w:rFonts w:hint="eastAsia" w:ascii="黑体" w:eastAsia="黑体"/>
          <w:spacing w:val="-3"/>
          <w:sz w:val="21"/>
        </w:rPr>
        <w:t>加工制作过程控制</w:t>
      </w:r>
    </w:p>
    <w:p>
      <w:pPr>
        <w:pStyle w:val="3"/>
        <w:spacing w:before="9"/>
        <w:rPr>
          <w:rFonts w:ascii="黑体"/>
          <w:sz w:val="27"/>
        </w:rPr>
      </w:pPr>
    </w:p>
    <w:p>
      <w:pPr>
        <w:pStyle w:val="7"/>
        <w:numPr>
          <w:ilvl w:val="1"/>
          <w:numId w:val="1"/>
        </w:numPr>
        <w:tabs>
          <w:tab w:val="left" w:pos="638"/>
          <w:tab w:val="left" w:pos="639"/>
        </w:tabs>
        <w:spacing w:before="0" w:after="0" w:line="240" w:lineRule="auto"/>
        <w:ind w:left="638" w:right="0" w:hanging="527"/>
        <w:jc w:val="left"/>
        <w:rPr>
          <w:rFonts w:hint="eastAsia" w:ascii="黑体" w:eastAsia="黑体"/>
          <w:sz w:val="21"/>
        </w:rPr>
      </w:pPr>
      <w:r>
        <w:rPr>
          <w:rFonts w:hint="eastAsia" w:ascii="黑体" w:eastAsia="黑体"/>
          <w:spacing w:val="-2"/>
          <w:sz w:val="21"/>
        </w:rPr>
        <w:t>通用要求</w:t>
      </w:r>
    </w:p>
    <w:p>
      <w:pPr>
        <w:pStyle w:val="3"/>
        <w:rPr>
          <w:rFonts w:ascii="黑体"/>
          <w:sz w:val="20"/>
        </w:rPr>
      </w:pPr>
    </w:p>
    <w:p>
      <w:pPr>
        <w:pStyle w:val="3"/>
        <w:spacing w:before="4"/>
        <w:rPr>
          <w:rFonts w:ascii="黑体"/>
          <w:sz w:val="17"/>
        </w:rPr>
      </w:pPr>
    </w:p>
    <w:p>
      <w:pPr>
        <w:spacing w:before="1"/>
        <w:ind w:left="112" w:right="0" w:firstLine="0"/>
        <w:jc w:val="left"/>
        <w:rPr>
          <w:sz w:val="18"/>
        </w:rPr>
      </w:pPr>
      <w:r>
        <w:rPr>
          <w:sz w:val="18"/>
        </w:rPr>
        <w:t xml:space="preserve">4 </w:t>
      </w:r>
    </w:p>
    <w:p>
      <w:pPr>
        <w:spacing w:after="0"/>
        <w:jc w:val="left"/>
        <w:rPr>
          <w:sz w:val="18"/>
        </w:rPr>
        <w:sectPr>
          <w:pgSz w:w="11900" w:h="16840"/>
          <w:pgMar w:top="1360" w:right="700" w:bottom="280" w:left="1020" w:header="720" w:footer="720" w:gutter="0"/>
          <w:cols w:space="720" w:num="1"/>
        </w:sectPr>
      </w:pPr>
    </w:p>
    <w:p>
      <w:pPr>
        <w:pStyle w:val="3"/>
        <w:spacing w:before="61"/>
        <w:ind w:right="424"/>
        <w:jc w:val="right"/>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3"/>
        <w:rPr>
          <w:rFonts w:ascii="黑体"/>
          <w:sz w:val="18"/>
        </w:rPr>
      </w:pPr>
    </w:p>
    <w:p>
      <w:pPr>
        <w:pStyle w:val="7"/>
        <w:numPr>
          <w:ilvl w:val="2"/>
          <w:numId w:val="1"/>
        </w:numPr>
        <w:tabs>
          <w:tab w:val="left" w:pos="1132"/>
          <w:tab w:val="left" w:pos="1133"/>
        </w:tabs>
        <w:spacing w:before="0" w:after="0" w:line="240" w:lineRule="auto"/>
        <w:ind w:left="1132" w:right="0" w:hanging="735"/>
        <w:jc w:val="left"/>
        <w:rPr>
          <w:sz w:val="21"/>
        </w:rPr>
      </w:pPr>
      <w:r>
        <w:rPr>
          <w:spacing w:val="-14"/>
          <w:sz w:val="21"/>
        </w:rPr>
        <w:t xml:space="preserve">应符合 </w:t>
      </w:r>
      <w:r>
        <w:rPr>
          <w:sz w:val="21"/>
        </w:rPr>
        <w:t>GB</w:t>
      </w:r>
      <w:r>
        <w:rPr>
          <w:spacing w:val="3"/>
          <w:sz w:val="21"/>
        </w:rPr>
        <w:t xml:space="preserve"> </w:t>
      </w:r>
      <w:r>
        <w:rPr>
          <w:sz w:val="21"/>
        </w:rPr>
        <w:t>31654</w:t>
      </w:r>
      <w:r>
        <w:rPr>
          <w:spacing w:val="-13"/>
          <w:sz w:val="21"/>
        </w:rPr>
        <w:t xml:space="preserve"> 的相关规定，并按照 </w:t>
      </w:r>
      <w:r>
        <w:rPr>
          <w:sz w:val="21"/>
        </w:rPr>
        <w:t>GB</w:t>
      </w:r>
      <w:r>
        <w:rPr>
          <w:spacing w:val="2"/>
          <w:sz w:val="21"/>
        </w:rPr>
        <w:t xml:space="preserve"> </w:t>
      </w:r>
      <w:r>
        <w:rPr>
          <w:sz w:val="21"/>
        </w:rPr>
        <w:t>14881</w:t>
      </w:r>
      <w:r>
        <w:rPr>
          <w:spacing w:val="-9"/>
          <w:sz w:val="21"/>
        </w:rPr>
        <w:t xml:space="preserve"> 中食品污染风险控制的要求对生物、化学、物</w:t>
      </w:r>
    </w:p>
    <w:p>
      <w:pPr>
        <w:pStyle w:val="3"/>
        <w:spacing w:before="43"/>
        <w:ind w:left="398"/>
      </w:pPr>
      <w:r>
        <w:t>理污染进行控制。</w:t>
      </w:r>
    </w:p>
    <w:p>
      <w:pPr>
        <w:pStyle w:val="7"/>
        <w:numPr>
          <w:ilvl w:val="2"/>
          <w:numId w:val="1"/>
        </w:numPr>
        <w:tabs>
          <w:tab w:val="left" w:pos="1132"/>
          <w:tab w:val="left" w:pos="1133"/>
        </w:tabs>
        <w:spacing w:before="43" w:after="0" w:line="240" w:lineRule="auto"/>
        <w:ind w:left="1132" w:right="0" w:hanging="735"/>
        <w:jc w:val="left"/>
        <w:rPr>
          <w:sz w:val="21"/>
        </w:rPr>
      </w:pPr>
      <w:r>
        <w:rPr>
          <w:spacing w:val="-3"/>
          <w:sz w:val="21"/>
        </w:rPr>
        <w:t>应根据配方和工艺要求，对加工制作过程中的关键技术参数进行监控，并有监控记录。</w:t>
      </w:r>
    </w:p>
    <w:p>
      <w:pPr>
        <w:pStyle w:val="7"/>
        <w:numPr>
          <w:ilvl w:val="2"/>
          <w:numId w:val="1"/>
        </w:numPr>
        <w:tabs>
          <w:tab w:val="left" w:pos="1132"/>
          <w:tab w:val="left" w:pos="1133"/>
        </w:tabs>
        <w:spacing w:before="43" w:after="0" w:line="278" w:lineRule="auto"/>
        <w:ind w:left="398" w:right="423" w:firstLine="0"/>
        <w:jc w:val="left"/>
        <w:rPr>
          <w:sz w:val="21"/>
        </w:rPr>
      </w:pPr>
      <w:r>
        <w:rPr>
          <w:spacing w:val="-3"/>
          <w:sz w:val="21"/>
        </w:rPr>
        <w:t>应在食品处理区的关键部位安装视频监控，实现加工制作过程可视化。视频监控发现的问题， 应采取措施予以纠正。宜运用现代信息技术，实现“互联网+明厨亮灶”。</w:t>
      </w:r>
    </w:p>
    <w:p>
      <w:pPr>
        <w:pStyle w:val="7"/>
        <w:numPr>
          <w:ilvl w:val="2"/>
          <w:numId w:val="1"/>
        </w:numPr>
        <w:tabs>
          <w:tab w:val="left" w:pos="1132"/>
          <w:tab w:val="left" w:pos="1133"/>
        </w:tabs>
        <w:spacing w:before="0" w:after="0" w:line="269" w:lineRule="exact"/>
        <w:ind w:left="1132" w:right="0" w:hanging="735"/>
        <w:jc w:val="left"/>
        <w:rPr>
          <w:sz w:val="21"/>
        </w:rPr>
      </w:pPr>
      <w:r>
        <w:rPr>
          <w:spacing w:val="-3"/>
          <w:sz w:val="21"/>
        </w:rPr>
        <w:t>应对清洁操作区的微生物进行监控，监控对象包含环境空气、食品接触面（与食品直接接触的</w:t>
      </w:r>
    </w:p>
    <w:p>
      <w:pPr>
        <w:pStyle w:val="3"/>
        <w:spacing w:before="43"/>
        <w:ind w:left="398"/>
      </w:pPr>
      <w:r>
        <w:t>台面、表面、管道、罐体、传送带等）及食品加工人员手部 ，监控指标包含菌落总数、大肠菌群等。</w:t>
      </w:r>
    </w:p>
    <w:p>
      <w:pPr>
        <w:pStyle w:val="7"/>
        <w:numPr>
          <w:ilvl w:val="2"/>
          <w:numId w:val="1"/>
        </w:numPr>
        <w:tabs>
          <w:tab w:val="left" w:pos="1132"/>
          <w:tab w:val="left" w:pos="1133"/>
        </w:tabs>
        <w:spacing w:before="43" w:after="0" w:line="278" w:lineRule="auto"/>
        <w:ind w:left="398" w:right="424" w:firstLine="0"/>
        <w:jc w:val="left"/>
        <w:rPr>
          <w:sz w:val="21"/>
        </w:rPr>
      </w:pPr>
      <w:r>
        <w:rPr>
          <w:spacing w:val="-3"/>
          <w:sz w:val="21"/>
        </w:rPr>
        <w:t>在加工及贮存过程中应做好食品及食品接触面的防护，使其远离冷凝水、污垢、化学品和其他</w:t>
      </w:r>
      <w:r>
        <w:rPr>
          <w:spacing w:val="-1"/>
          <w:sz w:val="21"/>
        </w:rPr>
        <w:t>污染物。</w:t>
      </w:r>
    </w:p>
    <w:p>
      <w:pPr>
        <w:pStyle w:val="7"/>
        <w:numPr>
          <w:ilvl w:val="2"/>
          <w:numId w:val="1"/>
        </w:numPr>
        <w:tabs>
          <w:tab w:val="left" w:pos="1132"/>
          <w:tab w:val="left" w:pos="1133"/>
        </w:tabs>
        <w:spacing w:before="0" w:after="0" w:line="269" w:lineRule="exact"/>
        <w:ind w:left="1132" w:right="0" w:hanging="735"/>
        <w:jc w:val="left"/>
        <w:rPr>
          <w:sz w:val="21"/>
        </w:rPr>
      </w:pPr>
      <w:r>
        <w:rPr>
          <w:spacing w:val="-4"/>
          <w:sz w:val="21"/>
        </w:rPr>
        <w:t>食品处理区不应存放与加工无关的设备，不符合使用要求或闲置的设备应明显标识并及时处置。</w:t>
      </w:r>
    </w:p>
    <w:p>
      <w:pPr>
        <w:pStyle w:val="7"/>
        <w:numPr>
          <w:ilvl w:val="1"/>
          <w:numId w:val="1"/>
        </w:numPr>
        <w:tabs>
          <w:tab w:val="left" w:pos="923"/>
          <w:tab w:val="left" w:pos="924"/>
        </w:tabs>
        <w:spacing w:before="199" w:after="0" w:line="240" w:lineRule="auto"/>
        <w:ind w:left="924" w:right="0" w:hanging="526"/>
        <w:jc w:val="left"/>
        <w:rPr>
          <w:rFonts w:hint="eastAsia" w:ascii="黑体" w:eastAsia="黑体"/>
          <w:sz w:val="21"/>
        </w:rPr>
      </w:pPr>
      <w:r>
        <w:rPr>
          <w:rFonts w:hint="eastAsia" w:ascii="黑体" w:eastAsia="黑体"/>
          <w:spacing w:val="-3"/>
          <w:sz w:val="21"/>
        </w:rPr>
        <w:t>初加工、切配、调理</w:t>
      </w:r>
    </w:p>
    <w:p>
      <w:pPr>
        <w:pStyle w:val="7"/>
        <w:numPr>
          <w:ilvl w:val="2"/>
          <w:numId w:val="1"/>
        </w:numPr>
        <w:tabs>
          <w:tab w:val="left" w:pos="1132"/>
          <w:tab w:val="left" w:pos="1133"/>
        </w:tabs>
        <w:spacing w:before="198" w:after="0" w:line="240" w:lineRule="auto"/>
        <w:ind w:left="1132" w:right="0" w:hanging="735"/>
        <w:jc w:val="left"/>
        <w:rPr>
          <w:sz w:val="21"/>
        </w:rPr>
      </w:pPr>
      <w:r>
        <w:rPr>
          <w:spacing w:val="-3"/>
          <w:sz w:val="21"/>
        </w:rPr>
        <w:t>所有原料进入加工场所前应除去外包装或采取外包装清洁措施。盛放拆包后原料的容器应保持</w:t>
      </w:r>
    </w:p>
    <w:p>
      <w:pPr>
        <w:pStyle w:val="3"/>
        <w:spacing w:before="43"/>
        <w:ind w:left="398"/>
      </w:pPr>
      <w:r>
        <w:t>清洁、准确标识、做好防护，宜标注开封日期及预包装食品原标签上标注的生产日期、保质期等内容。</w:t>
      </w:r>
    </w:p>
    <w:p>
      <w:pPr>
        <w:pStyle w:val="7"/>
        <w:numPr>
          <w:ilvl w:val="2"/>
          <w:numId w:val="1"/>
        </w:numPr>
        <w:tabs>
          <w:tab w:val="left" w:pos="1132"/>
          <w:tab w:val="left" w:pos="1133"/>
        </w:tabs>
        <w:spacing w:before="43" w:after="0" w:line="240" w:lineRule="auto"/>
        <w:ind w:left="1132" w:right="0" w:hanging="735"/>
        <w:jc w:val="left"/>
        <w:rPr>
          <w:sz w:val="21"/>
        </w:rPr>
      </w:pPr>
      <w:r>
        <w:rPr>
          <w:spacing w:val="-3"/>
          <w:sz w:val="21"/>
        </w:rPr>
        <w:t>冷冻食品原料应按食品的特性、品种、数量采取适宜的解冻方法，常见的解冻方法见附录 E</w:t>
      </w:r>
      <w:r>
        <w:rPr>
          <w:sz w:val="21"/>
        </w:rPr>
        <w:t>。</w:t>
      </w:r>
    </w:p>
    <w:p>
      <w:pPr>
        <w:pStyle w:val="3"/>
        <w:spacing w:before="43"/>
        <w:ind w:left="398"/>
      </w:pPr>
      <w:r>
        <w:t>应依据解冻方式、解冻温度、原料体积、质量等确定解冻的具体时长和解冻终结时原料的中心温度</w:t>
      </w:r>
    </w:p>
    <w:p>
      <w:pPr>
        <w:pStyle w:val="3"/>
        <w:spacing w:before="43"/>
        <w:ind w:left="398"/>
      </w:pPr>
      <w:r>
        <w:t>（最高不应超过 4 ℃）。</w:t>
      </w:r>
    </w:p>
    <w:p>
      <w:pPr>
        <w:pStyle w:val="7"/>
        <w:numPr>
          <w:ilvl w:val="2"/>
          <w:numId w:val="1"/>
        </w:numPr>
        <w:tabs>
          <w:tab w:val="left" w:pos="1132"/>
          <w:tab w:val="left" w:pos="1133"/>
        </w:tabs>
        <w:spacing w:before="43" w:after="0" w:line="278" w:lineRule="auto"/>
        <w:ind w:left="398" w:right="423" w:firstLine="0"/>
        <w:jc w:val="left"/>
        <w:rPr>
          <w:sz w:val="21"/>
        </w:rPr>
      </w:pPr>
      <w:r>
        <w:rPr>
          <w:spacing w:val="-4"/>
          <w:sz w:val="21"/>
        </w:rPr>
        <w:t xml:space="preserve">食品原料自解冻开始，应在 </w:t>
      </w:r>
      <w:r>
        <w:rPr>
          <w:sz w:val="21"/>
        </w:rPr>
        <w:t>72</w:t>
      </w:r>
      <w:r>
        <w:rPr>
          <w:spacing w:val="3"/>
          <w:sz w:val="21"/>
        </w:rPr>
        <w:t xml:space="preserve"> </w:t>
      </w:r>
      <w:r>
        <w:rPr>
          <w:sz w:val="21"/>
        </w:rPr>
        <w:t>h</w:t>
      </w:r>
      <w:r>
        <w:rPr>
          <w:spacing w:val="-6"/>
          <w:sz w:val="21"/>
        </w:rPr>
        <w:t xml:space="preserve"> 内加工使用。采用 </w:t>
      </w:r>
      <w:r>
        <w:rPr>
          <w:sz w:val="21"/>
        </w:rPr>
        <w:t>5</w:t>
      </w:r>
      <w:r>
        <w:rPr>
          <w:spacing w:val="-4"/>
          <w:sz w:val="21"/>
        </w:rPr>
        <w:t xml:space="preserve"> ℃以下解冻方法的，在 </w:t>
      </w:r>
      <w:r>
        <w:rPr>
          <w:sz w:val="21"/>
        </w:rPr>
        <w:t>72</w:t>
      </w:r>
      <w:r>
        <w:rPr>
          <w:spacing w:val="3"/>
          <w:sz w:val="21"/>
        </w:rPr>
        <w:t xml:space="preserve"> </w:t>
      </w:r>
      <w:r>
        <w:rPr>
          <w:sz w:val="21"/>
        </w:rPr>
        <w:t>h</w:t>
      </w:r>
      <w:r>
        <w:rPr>
          <w:spacing w:val="-5"/>
          <w:sz w:val="21"/>
        </w:rPr>
        <w:t xml:space="preserve"> 内未完全</w:t>
      </w:r>
      <w:r>
        <w:rPr>
          <w:spacing w:val="-4"/>
          <w:sz w:val="21"/>
        </w:rPr>
        <w:t>解冻的可继续解冻，完全解冻后应及时加工使用。</w:t>
      </w:r>
    </w:p>
    <w:p>
      <w:pPr>
        <w:pStyle w:val="7"/>
        <w:numPr>
          <w:ilvl w:val="2"/>
          <w:numId w:val="1"/>
        </w:numPr>
        <w:tabs>
          <w:tab w:val="left" w:pos="1132"/>
          <w:tab w:val="left" w:pos="1133"/>
        </w:tabs>
        <w:spacing w:before="0" w:after="0" w:line="269" w:lineRule="exact"/>
        <w:ind w:left="1132" w:right="0" w:hanging="735"/>
        <w:jc w:val="left"/>
        <w:rPr>
          <w:sz w:val="21"/>
        </w:rPr>
      </w:pPr>
      <w:r>
        <w:rPr>
          <w:spacing w:val="-3"/>
          <w:sz w:val="21"/>
        </w:rPr>
        <w:t>不同类型食品原料应分区分池清洗，畜禽产品和水产品应分池清洗。清洗后应在初加工场所沥</w:t>
      </w:r>
    </w:p>
    <w:p>
      <w:pPr>
        <w:pStyle w:val="3"/>
        <w:spacing w:before="43"/>
        <w:ind w:left="398"/>
      </w:pPr>
      <w:r>
        <w:t>干，沥干容器不应与地面直接接触。</w:t>
      </w:r>
    </w:p>
    <w:p>
      <w:pPr>
        <w:pStyle w:val="7"/>
        <w:numPr>
          <w:ilvl w:val="2"/>
          <w:numId w:val="1"/>
        </w:numPr>
        <w:tabs>
          <w:tab w:val="left" w:pos="1132"/>
          <w:tab w:val="left" w:pos="1133"/>
        </w:tabs>
        <w:spacing w:before="43" w:after="0" w:line="240" w:lineRule="auto"/>
        <w:ind w:left="1132" w:right="0" w:hanging="735"/>
        <w:jc w:val="left"/>
        <w:rPr>
          <w:sz w:val="21"/>
        </w:rPr>
      </w:pPr>
      <w:r>
        <w:rPr>
          <w:spacing w:val="-3"/>
          <w:sz w:val="21"/>
        </w:rPr>
        <w:t>易腐食品的初加工、腌制、调理、包装过程应控制环境温度，初加工、调理、包装的环境温度</w:t>
      </w:r>
    </w:p>
    <w:p>
      <w:pPr>
        <w:pStyle w:val="3"/>
        <w:spacing w:before="43"/>
        <w:ind w:left="398"/>
      </w:pPr>
      <w:r>
        <w:t>不宜超过 12 ℃，腌制的环境温度不宜超过 4 ℃。</w:t>
      </w:r>
    </w:p>
    <w:p>
      <w:pPr>
        <w:pStyle w:val="7"/>
        <w:numPr>
          <w:ilvl w:val="2"/>
          <w:numId w:val="1"/>
        </w:numPr>
        <w:tabs>
          <w:tab w:val="left" w:pos="1132"/>
          <w:tab w:val="left" w:pos="1133"/>
        </w:tabs>
        <w:spacing w:before="43" w:after="0" w:line="278" w:lineRule="auto"/>
        <w:ind w:left="398" w:right="423" w:firstLine="0"/>
        <w:jc w:val="left"/>
        <w:rPr>
          <w:sz w:val="21"/>
        </w:rPr>
      </w:pPr>
      <w:r>
        <w:rPr>
          <w:spacing w:val="-3"/>
          <w:sz w:val="21"/>
        </w:rPr>
        <w:t>应建立和保存加工辅料的领用、配制记录，配制后应根据企业内部追溯要求进行标识。在初加工、切配、调理过程中，按照加工顺序投入使用。</w:t>
      </w:r>
    </w:p>
    <w:p>
      <w:pPr>
        <w:pStyle w:val="7"/>
        <w:numPr>
          <w:ilvl w:val="2"/>
          <w:numId w:val="1"/>
        </w:numPr>
        <w:tabs>
          <w:tab w:val="left" w:pos="1132"/>
          <w:tab w:val="left" w:pos="1133"/>
        </w:tabs>
        <w:spacing w:before="0" w:after="0" w:line="278" w:lineRule="auto"/>
        <w:ind w:left="398" w:right="423" w:firstLine="0"/>
        <w:jc w:val="left"/>
        <w:rPr>
          <w:sz w:val="21"/>
        </w:rPr>
      </w:pPr>
      <w:r>
        <w:rPr>
          <w:spacing w:val="-3"/>
          <w:sz w:val="21"/>
        </w:rPr>
        <w:t>半成品应根据性质、贮存条件分类存放，与原料分开。若不能及时形成终产品，应设置标识且</w:t>
      </w:r>
      <w:r>
        <w:rPr>
          <w:spacing w:val="-8"/>
          <w:sz w:val="21"/>
        </w:rPr>
        <w:t xml:space="preserve">妥善贮存，时间不宜超过 </w:t>
      </w:r>
      <w:r>
        <w:rPr>
          <w:sz w:val="21"/>
        </w:rPr>
        <w:t>36 h。</w:t>
      </w:r>
    </w:p>
    <w:p>
      <w:pPr>
        <w:pStyle w:val="7"/>
        <w:numPr>
          <w:ilvl w:val="1"/>
          <w:numId w:val="1"/>
        </w:numPr>
        <w:tabs>
          <w:tab w:val="left" w:pos="923"/>
          <w:tab w:val="left" w:pos="924"/>
        </w:tabs>
        <w:spacing w:before="155" w:after="0" w:line="240" w:lineRule="auto"/>
        <w:ind w:left="924" w:right="0" w:hanging="526"/>
        <w:jc w:val="left"/>
        <w:rPr>
          <w:rFonts w:hint="eastAsia" w:ascii="黑体" w:eastAsia="黑体"/>
          <w:sz w:val="21"/>
        </w:rPr>
      </w:pPr>
      <w:r>
        <w:rPr>
          <w:rFonts w:hint="eastAsia" w:ascii="黑体" w:eastAsia="黑体"/>
          <w:sz w:val="21"/>
        </w:rPr>
        <w:t>热加工</w:t>
      </w:r>
    </w:p>
    <w:p>
      <w:pPr>
        <w:pStyle w:val="7"/>
        <w:numPr>
          <w:ilvl w:val="2"/>
          <w:numId w:val="1"/>
        </w:numPr>
        <w:tabs>
          <w:tab w:val="left" w:pos="1132"/>
          <w:tab w:val="left" w:pos="1133"/>
        </w:tabs>
        <w:spacing w:before="199" w:after="0" w:line="240" w:lineRule="auto"/>
        <w:ind w:left="1132" w:right="0" w:hanging="735"/>
        <w:jc w:val="left"/>
        <w:rPr>
          <w:sz w:val="21"/>
        </w:rPr>
      </w:pPr>
      <w:r>
        <w:rPr>
          <w:spacing w:val="-3"/>
          <w:sz w:val="21"/>
        </w:rPr>
        <w:t>应根据食品的品种、特性及加工工艺确定食品热加工的中心温度及加热时间。</w:t>
      </w:r>
    </w:p>
    <w:p>
      <w:pPr>
        <w:pStyle w:val="7"/>
        <w:numPr>
          <w:ilvl w:val="2"/>
          <w:numId w:val="1"/>
        </w:numPr>
        <w:tabs>
          <w:tab w:val="left" w:pos="1132"/>
          <w:tab w:val="left" w:pos="1133"/>
        </w:tabs>
        <w:spacing w:before="43" w:after="0" w:line="240" w:lineRule="auto"/>
        <w:ind w:left="1132" w:right="0" w:hanging="735"/>
        <w:jc w:val="left"/>
        <w:rPr>
          <w:sz w:val="21"/>
        </w:rPr>
      </w:pPr>
      <w:r>
        <w:rPr>
          <w:spacing w:val="-3"/>
          <w:sz w:val="21"/>
        </w:rPr>
        <w:t>热加工后的食品应与原料、生制半成品分开存放，熟制的食品与未熟制的食品分开存放。</w:t>
      </w:r>
    </w:p>
    <w:p>
      <w:pPr>
        <w:pStyle w:val="7"/>
        <w:numPr>
          <w:ilvl w:val="2"/>
          <w:numId w:val="1"/>
        </w:numPr>
        <w:tabs>
          <w:tab w:val="left" w:pos="1132"/>
          <w:tab w:val="left" w:pos="1133"/>
        </w:tabs>
        <w:spacing w:before="43" w:after="0" w:line="240" w:lineRule="auto"/>
        <w:ind w:left="1132" w:right="0" w:hanging="735"/>
        <w:jc w:val="left"/>
        <w:rPr>
          <w:sz w:val="21"/>
        </w:rPr>
      </w:pPr>
      <w:r>
        <w:rPr>
          <w:spacing w:val="-3"/>
          <w:sz w:val="21"/>
        </w:rPr>
        <w:t>应控制油温，以减缓食用油在煎炸过程中发生劣变。废弃的食用油应全部更换，不应以添加新</w:t>
      </w:r>
    </w:p>
    <w:p>
      <w:pPr>
        <w:pStyle w:val="3"/>
        <w:spacing w:before="43"/>
        <w:ind w:left="398"/>
      </w:pPr>
      <w:r>
        <w:t xml:space="preserve">油的方式延长使用期限。 </w:t>
      </w:r>
    </w:p>
    <w:p>
      <w:pPr>
        <w:pStyle w:val="7"/>
        <w:numPr>
          <w:ilvl w:val="1"/>
          <w:numId w:val="1"/>
        </w:numPr>
        <w:tabs>
          <w:tab w:val="left" w:pos="923"/>
          <w:tab w:val="left" w:pos="924"/>
        </w:tabs>
        <w:spacing w:before="199" w:after="0" w:line="240" w:lineRule="auto"/>
        <w:ind w:left="924" w:right="0" w:hanging="526"/>
        <w:jc w:val="left"/>
        <w:rPr>
          <w:rFonts w:hint="eastAsia" w:ascii="黑体" w:eastAsia="黑体"/>
          <w:sz w:val="21"/>
        </w:rPr>
      </w:pPr>
      <w:r>
        <w:rPr>
          <w:rFonts w:hint="eastAsia" w:ascii="黑体" w:eastAsia="黑体"/>
          <w:sz w:val="21"/>
        </w:rPr>
        <w:t>冷却</w:t>
      </w:r>
    </w:p>
    <w:p>
      <w:pPr>
        <w:pStyle w:val="7"/>
        <w:numPr>
          <w:ilvl w:val="2"/>
          <w:numId w:val="1"/>
        </w:numPr>
        <w:tabs>
          <w:tab w:val="left" w:pos="1132"/>
          <w:tab w:val="left" w:pos="1133"/>
        </w:tabs>
        <w:spacing w:before="199" w:after="0" w:line="278" w:lineRule="auto"/>
        <w:ind w:left="398" w:right="423" w:firstLine="0"/>
        <w:jc w:val="left"/>
        <w:rPr>
          <w:sz w:val="21"/>
        </w:rPr>
      </w:pPr>
      <w:r>
        <w:rPr>
          <w:spacing w:val="-3"/>
          <w:sz w:val="21"/>
        </w:rPr>
        <w:t>热加工后需要冷藏</w:t>
      </w:r>
      <w:r>
        <w:rPr>
          <w:sz w:val="21"/>
        </w:rPr>
        <w:t>（冻</w:t>
      </w:r>
      <w:r>
        <w:rPr>
          <w:spacing w:val="-3"/>
          <w:sz w:val="21"/>
        </w:rPr>
        <w:t>）的易腐食品，应使用专用冷却设备设施及时进行冷却，冷却后立即进行冷藏</w:t>
      </w:r>
      <w:r>
        <w:rPr>
          <w:sz w:val="21"/>
        </w:rPr>
        <w:t>（</w:t>
      </w:r>
      <w:r>
        <w:rPr>
          <w:spacing w:val="-3"/>
          <w:sz w:val="21"/>
        </w:rPr>
        <w:t>冻</w:t>
      </w:r>
      <w:r>
        <w:rPr>
          <w:sz w:val="21"/>
        </w:rPr>
        <w:t>）</w:t>
      </w:r>
      <w:r>
        <w:rPr>
          <w:spacing w:val="-3"/>
          <w:sz w:val="21"/>
        </w:rPr>
        <w:t>。</w:t>
      </w:r>
      <w:r>
        <w:rPr>
          <w:sz w:val="21"/>
        </w:rPr>
        <w:t xml:space="preserve"> </w:t>
      </w:r>
    </w:p>
    <w:p>
      <w:pPr>
        <w:pStyle w:val="7"/>
        <w:numPr>
          <w:ilvl w:val="2"/>
          <w:numId w:val="1"/>
        </w:numPr>
        <w:tabs>
          <w:tab w:val="left" w:pos="1132"/>
          <w:tab w:val="left" w:pos="1133"/>
        </w:tabs>
        <w:spacing w:before="0" w:after="0" w:line="269" w:lineRule="exact"/>
        <w:ind w:left="1132" w:right="0" w:hanging="735"/>
        <w:jc w:val="left"/>
        <w:rPr>
          <w:sz w:val="21"/>
        </w:rPr>
      </w:pPr>
      <w:r>
        <w:rPr>
          <w:spacing w:val="-4"/>
          <w:sz w:val="21"/>
        </w:rPr>
        <w:t xml:space="preserve">无需再加热即可食用的食品，冷却过程中，应确保中心温度在 </w:t>
      </w:r>
      <w:r>
        <w:rPr>
          <w:sz w:val="21"/>
        </w:rPr>
        <w:t>2</w:t>
      </w:r>
      <w:r>
        <w:rPr>
          <w:spacing w:val="1"/>
          <w:sz w:val="21"/>
        </w:rPr>
        <w:t xml:space="preserve"> </w:t>
      </w:r>
      <w:r>
        <w:rPr>
          <w:sz w:val="21"/>
        </w:rPr>
        <w:t>h</w:t>
      </w:r>
      <w:r>
        <w:rPr>
          <w:spacing w:val="-12"/>
          <w:sz w:val="21"/>
        </w:rPr>
        <w:t xml:space="preserve"> 内从 </w:t>
      </w:r>
      <w:r>
        <w:rPr>
          <w:sz w:val="21"/>
        </w:rPr>
        <w:t>60</w:t>
      </w:r>
      <w:r>
        <w:rPr>
          <w:spacing w:val="-5"/>
          <w:sz w:val="21"/>
        </w:rPr>
        <w:t xml:space="preserve"> ℃降至 </w:t>
      </w:r>
      <w:r>
        <w:rPr>
          <w:sz w:val="21"/>
        </w:rPr>
        <w:t>21 ℃，再</w:t>
      </w:r>
    </w:p>
    <w:p>
      <w:pPr>
        <w:pStyle w:val="3"/>
        <w:spacing w:before="43"/>
        <w:ind w:left="398"/>
      </w:pPr>
      <w:r>
        <w:t xml:space="preserve">经 </w:t>
      </w:r>
      <w:r>
        <w:rPr>
          <w:rFonts w:ascii="Times New Roman" w:hAnsi="Times New Roman" w:eastAsia="Times New Roman"/>
        </w:rPr>
        <w:t xml:space="preserve">2 h </w:t>
      </w:r>
      <w:r>
        <w:t>或更短时间降至 8 ℃。冷却开始和结束时，应测量食品的中心温度并做好记录。</w:t>
      </w:r>
    </w:p>
    <w:p>
      <w:pPr>
        <w:pStyle w:val="7"/>
        <w:numPr>
          <w:ilvl w:val="1"/>
          <w:numId w:val="1"/>
        </w:numPr>
        <w:tabs>
          <w:tab w:val="left" w:pos="923"/>
          <w:tab w:val="left" w:pos="924"/>
        </w:tabs>
        <w:spacing w:before="199" w:after="0" w:line="240" w:lineRule="auto"/>
        <w:ind w:left="924" w:right="0" w:hanging="526"/>
        <w:jc w:val="left"/>
        <w:rPr>
          <w:rFonts w:hint="eastAsia" w:ascii="黑体" w:eastAsia="黑体"/>
          <w:sz w:val="21"/>
        </w:rPr>
      </w:pPr>
      <w:r>
        <w:rPr>
          <w:rFonts w:hint="eastAsia" w:ascii="黑体" w:eastAsia="黑体"/>
          <w:spacing w:val="-2"/>
          <w:sz w:val="21"/>
        </w:rPr>
        <w:t>包装及信息标注</w:t>
      </w:r>
    </w:p>
    <w:p>
      <w:pPr>
        <w:pStyle w:val="3"/>
        <w:spacing w:before="9"/>
        <w:rPr>
          <w:rFonts w:ascii="黑体"/>
          <w:sz w:val="28"/>
        </w:rPr>
      </w:pPr>
    </w:p>
    <w:p>
      <w:pPr>
        <w:spacing w:before="75"/>
        <w:ind w:left="0" w:right="561" w:firstLine="0"/>
        <w:jc w:val="right"/>
        <w:rPr>
          <w:sz w:val="18"/>
        </w:rPr>
      </w:pPr>
      <w:r>
        <w:rPr>
          <w:sz w:val="18"/>
        </w:rPr>
        <w:t xml:space="preserve">5 </w:t>
      </w:r>
    </w:p>
    <w:p>
      <w:pPr>
        <w:spacing w:after="0"/>
        <w:jc w:val="right"/>
        <w:rPr>
          <w:sz w:val="18"/>
        </w:rPr>
        <w:sectPr>
          <w:pgSz w:w="11900" w:h="16840"/>
          <w:pgMar w:top="1360" w:right="700" w:bottom="280" w:left="1020" w:header="720" w:footer="720" w:gutter="0"/>
          <w:cols w:space="720" w:num="1"/>
        </w:sectPr>
      </w:pPr>
    </w:p>
    <w:p>
      <w:pPr>
        <w:pStyle w:val="3"/>
        <w:spacing w:before="61"/>
        <w:ind w:left="112"/>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3"/>
        <w:rPr>
          <w:rFonts w:ascii="黑体"/>
          <w:sz w:val="18"/>
        </w:rPr>
      </w:pPr>
    </w:p>
    <w:p>
      <w:pPr>
        <w:pStyle w:val="7"/>
        <w:numPr>
          <w:ilvl w:val="2"/>
          <w:numId w:val="3"/>
        </w:numPr>
        <w:tabs>
          <w:tab w:val="left" w:pos="847"/>
          <w:tab w:val="left" w:pos="848"/>
        </w:tabs>
        <w:spacing w:before="0" w:after="0" w:line="278" w:lineRule="auto"/>
        <w:ind w:left="112" w:right="707" w:firstLine="0"/>
        <w:jc w:val="left"/>
        <w:rPr>
          <w:sz w:val="21"/>
        </w:rPr>
      </w:pPr>
      <w:r>
        <w:rPr>
          <w:spacing w:val="-3"/>
          <w:sz w:val="21"/>
        </w:rPr>
        <w:t>食品应进行包装或使用清洁的密闭容器盛放。宜使用一次性塑封密闭材料，采用真空或充氮等方式进行包装。</w:t>
      </w:r>
    </w:p>
    <w:p>
      <w:pPr>
        <w:pStyle w:val="7"/>
        <w:numPr>
          <w:ilvl w:val="2"/>
          <w:numId w:val="3"/>
        </w:numPr>
        <w:tabs>
          <w:tab w:val="left" w:pos="847"/>
          <w:tab w:val="left" w:pos="848"/>
        </w:tabs>
        <w:spacing w:before="0" w:after="0" w:line="269" w:lineRule="exact"/>
        <w:ind w:left="847" w:right="0" w:hanging="736"/>
        <w:jc w:val="left"/>
        <w:rPr>
          <w:sz w:val="21"/>
        </w:rPr>
      </w:pPr>
      <w:r>
        <w:rPr>
          <w:spacing w:val="-3"/>
          <w:sz w:val="21"/>
        </w:rPr>
        <w:t>外包装或食品容器上应标注中央厨房名称、加工时间、保存条件、保存期限等。</w:t>
      </w:r>
    </w:p>
    <w:p>
      <w:pPr>
        <w:pStyle w:val="7"/>
        <w:numPr>
          <w:ilvl w:val="2"/>
          <w:numId w:val="3"/>
        </w:numPr>
        <w:tabs>
          <w:tab w:val="left" w:pos="847"/>
          <w:tab w:val="left" w:pos="848"/>
        </w:tabs>
        <w:spacing w:before="43" w:after="0" w:line="240" w:lineRule="auto"/>
        <w:ind w:left="847" w:right="0" w:hanging="736"/>
        <w:jc w:val="left"/>
        <w:rPr>
          <w:sz w:val="21"/>
        </w:rPr>
      </w:pPr>
      <w:r>
        <w:rPr>
          <w:spacing w:val="-3"/>
          <w:sz w:val="21"/>
        </w:rPr>
        <w:t>最小使用包装或容器上应标注食品名称、加工时间、保存期限等。</w:t>
      </w:r>
    </w:p>
    <w:p>
      <w:pPr>
        <w:pStyle w:val="3"/>
        <w:spacing w:before="9"/>
        <w:rPr>
          <w:sz w:val="27"/>
        </w:rPr>
      </w:pPr>
    </w:p>
    <w:p>
      <w:pPr>
        <w:pStyle w:val="7"/>
        <w:numPr>
          <w:ilvl w:val="0"/>
          <w:numId w:val="1"/>
        </w:numPr>
        <w:tabs>
          <w:tab w:val="left" w:pos="427"/>
          <w:tab w:val="left" w:pos="428"/>
        </w:tabs>
        <w:spacing w:before="0" w:after="0" w:line="240" w:lineRule="auto"/>
        <w:ind w:left="427" w:right="0" w:hanging="316"/>
        <w:jc w:val="left"/>
        <w:rPr>
          <w:rFonts w:hint="eastAsia" w:ascii="黑体" w:eastAsia="黑体"/>
          <w:sz w:val="21"/>
        </w:rPr>
      </w:pPr>
      <w:r>
        <w:rPr>
          <w:rFonts w:hint="eastAsia" w:ascii="黑体" w:eastAsia="黑体"/>
          <w:spacing w:val="-1"/>
          <w:sz w:val="21"/>
        </w:rPr>
        <w:t>配送及留样</w:t>
      </w:r>
    </w:p>
    <w:p>
      <w:pPr>
        <w:pStyle w:val="3"/>
        <w:spacing w:before="9"/>
        <w:rPr>
          <w:rFonts w:ascii="黑体"/>
          <w:sz w:val="27"/>
        </w:rPr>
      </w:pPr>
    </w:p>
    <w:p>
      <w:pPr>
        <w:pStyle w:val="7"/>
        <w:numPr>
          <w:ilvl w:val="1"/>
          <w:numId w:val="1"/>
        </w:numPr>
        <w:tabs>
          <w:tab w:val="left" w:pos="638"/>
          <w:tab w:val="left" w:pos="639"/>
        </w:tabs>
        <w:spacing w:before="0" w:after="0" w:line="240" w:lineRule="auto"/>
        <w:ind w:left="638" w:right="0" w:hanging="527"/>
        <w:jc w:val="left"/>
        <w:rPr>
          <w:rFonts w:hint="eastAsia" w:ascii="黑体" w:eastAsia="黑体"/>
          <w:sz w:val="21"/>
        </w:rPr>
      </w:pPr>
      <w:r>
        <w:rPr>
          <w:rFonts w:hint="eastAsia" w:ascii="黑体" w:eastAsia="黑体"/>
          <w:sz w:val="21"/>
        </w:rPr>
        <w:t>配送</w:t>
      </w:r>
    </w:p>
    <w:p>
      <w:pPr>
        <w:pStyle w:val="7"/>
        <w:numPr>
          <w:ilvl w:val="2"/>
          <w:numId w:val="1"/>
        </w:numPr>
        <w:tabs>
          <w:tab w:val="left" w:pos="847"/>
          <w:tab w:val="left" w:pos="848"/>
        </w:tabs>
        <w:spacing w:before="199" w:after="0" w:line="240" w:lineRule="auto"/>
        <w:ind w:left="847" w:right="0" w:hanging="736"/>
        <w:jc w:val="left"/>
        <w:rPr>
          <w:sz w:val="21"/>
        </w:rPr>
      </w:pPr>
      <w:r>
        <w:rPr>
          <w:spacing w:val="-3"/>
          <w:sz w:val="21"/>
        </w:rPr>
        <w:t>根据食品特点选择适宜的配送工具</w:t>
      </w:r>
      <w:r>
        <w:rPr>
          <w:sz w:val="21"/>
        </w:rPr>
        <w:t>（</w:t>
      </w:r>
      <w:r>
        <w:rPr>
          <w:spacing w:val="-3"/>
          <w:sz w:val="21"/>
        </w:rPr>
        <w:t>包括配送车辆、工具和盛装容器</w:t>
      </w:r>
      <w:r>
        <w:rPr>
          <w:sz w:val="21"/>
        </w:rPr>
        <w:t>），</w:t>
      </w:r>
      <w:r>
        <w:rPr>
          <w:spacing w:val="-3"/>
          <w:sz w:val="21"/>
        </w:rPr>
        <w:t>配送工具应防雨、防</w:t>
      </w:r>
    </w:p>
    <w:p>
      <w:pPr>
        <w:pStyle w:val="3"/>
        <w:spacing w:before="43"/>
        <w:ind w:left="112"/>
      </w:pPr>
      <w:r>
        <w:t>尘。运送对温度有要求的食品时，配备冷藏（冻）或保温等设施。</w:t>
      </w:r>
    </w:p>
    <w:p>
      <w:pPr>
        <w:pStyle w:val="7"/>
        <w:numPr>
          <w:ilvl w:val="2"/>
          <w:numId w:val="1"/>
        </w:numPr>
        <w:tabs>
          <w:tab w:val="left" w:pos="847"/>
          <w:tab w:val="left" w:pos="848"/>
        </w:tabs>
        <w:spacing w:before="43" w:after="0" w:line="240" w:lineRule="auto"/>
        <w:ind w:left="847" w:right="0" w:hanging="736"/>
        <w:jc w:val="left"/>
        <w:rPr>
          <w:sz w:val="21"/>
        </w:rPr>
      </w:pPr>
      <w:r>
        <w:rPr>
          <w:spacing w:val="-3"/>
          <w:sz w:val="21"/>
        </w:rPr>
        <w:t>配送前应对配送工具</w:t>
      </w:r>
      <w:r>
        <w:rPr>
          <w:sz w:val="21"/>
        </w:rPr>
        <w:t>（</w:t>
      </w:r>
      <w:r>
        <w:rPr>
          <w:spacing w:val="-3"/>
          <w:sz w:val="21"/>
        </w:rPr>
        <w:t>一次性容器除外）进行检查和清洁，必要时进行消毒。</w:t>
      </w:r>
    </w:p>
    <w:p>
      <w:pPr>
        <w:pStyle w:val="7"/>
        <w:numPr>
          <w:ilvl w:val="2"/>
          <w:numId w:val="1"/>
        </w:numPr>
        <w:tabs>
          <w:tab w:val="left" w:pos="847"/>
          <w:tab w:val="left" w:pos="848"/>
        </w:tabs>
        <w:spacing w:before="43" w:after="0" w:line="240" w:lineRule="auto"/>
        <w:ind w:left="847" w:right="0" w:hanging="736"/>
        <w:jc w:val="left"/>
        <w:rPr>
          <w:sz w:val="21"/>
        </w:rPr>
      </w:pPr>
      <w:r>
        <w:rPr>
          <w:sz w:val="21"/>
        </w:rPr>
        <w:t>冷藏</w:t>
      </w:r>
      <w:r>
        <w:rPr>
          <w:spacing w:val="-3"/>
          <w:sz w:val="21"/>
        </w:rPr>
        <w:t>（</w:t>
      </w:r>
      <w:r>
        <w:rPr>
          <w:sz w:val="21"/>
        </w:rPr>
        <w:t>冻）</w:t>
      </w:r>
      <w:r>
        <w:rPr>
          <w:spacing w:val="-3"/>
          <w:sz w:val="21"/>
        </w:rPr>
        <w:t>运输车辆装货前应对厢体进行预冷。配送过程的温度应符合食品安全要求，并进行</w:t>
      </w:r>
    </w:p>
    <w:p>
      <w:pPr>
        <w:pStyle w:val="3"/>
        <w:spacing w:before="43"/>
        <w:ind w:left="112"/>
      </w:pPr>
      <w:r>
        <w:t>监控，宜实时连续监控。</w:t>
      </w:r>
    </w:p>
    <w:p>
      <w:pPr>
        <w:pStyle w:val="7"/>
        <w:numPr>
          <w:ilvl w:val="2"/>
          <w:numId w:val="1"/>
        </w:numPr>
        <w:tabs>
          <w:tab w:val="left" w:pos="847"/>
          <w:tab w:val="left" w:pos="848"/>
        </w:tabs>
        <w:spacing w:before="42" w:after="0" w:line="240" w:lineRule="auto"/>
        <w:ind w:left="847" w:right="0" w:hanging="736"/>
        <w:jc w:val="left"/>
        <w:rPr>
          <w:sz w:val="21"/>
        </w:rPr>
      </w:pPr>
      <w:r>
        <w:rPr>
          <w:spacing w:val="-3"/>
          <w:sz w:val="21"/>
        </w:rPr>
        <w:t>配送过程中，原料、半成品、成品等应使用容器或独立包装进行分隔。不应将食品与有毒有害</w:t>
      </w:r>
    </w:p>
    <w:p>
      <w:pPr>
        <w:pStyle w:val="3"/>
        <w:spacing w:before="43"/>
        <w:ind w:left="112"/>
      </w:pPr>
      <w:r>
        <w:t>物品混装。</w:t>
      </w:r>
    </w:p>
    <w:p>
      <w:pPr>
        <w:pStyle w:val="7"/>
        <w:numPr>
          <w:ilvl w:val="2"/>
          <w:numId w:val="1"/>
        </w:numPr>
        <w:tabs>
          <w:tab w:val="left" w:pos="847"/>
          <w:tab w:val="left" w:pos="848"/>
        </w:tabs>
        <w:spacing w:before="43" w:after="0" w:line="240" w:lineRule="auto"/>
        <w:ind w:left="847" w:right="0" w:hanging="736"/>
        <w:jc w:val="left"/>
        <w:rPr>
          <w:sz w:val="21"/>
        </w:rPr>
      </w:pPr>
      <w:r>
        <w:rPr>
          <w:spacing w:val="-3"/>
          <w:sz w:val="21"/>
        </w:rPr>
        <w:t>配送工具应采取安全措施，宜采取签封或加锁等方式。</w:t>
      </w:r>
    </w:p>
    <w:p>
      <w:pPr>
        <w:pStyle w:val="7"/>
        <w:numPr>
          <w:ilvl w:val="1"/>
          <w:numId w:val="1"/>
        </w:numPr>
        <w:tabs>
          <w:tab w:val="left" w:pos="638"/>
          <w:tab w:val="left" w:pos="639"/>
        </w:tabs>
        <w:spacing w:before="199" w:after="0" w:line="240" w:lineRule="auto"/>
        <w:ind w:left="638" w:right="0" w:hanging="527"/>
        <w:jc w:val="left"/>
        <w:rPr>
          <w:rFonts w:hint="eastAsia" w:ascii="黑体" w:eastAsia="黑体"/>
          <w:sz w:val="21"/>
        </w:rPr>
      </w:pPr>
      <w:r>
        <w:rPr>
          <w:rFonts w:hint="eastAsia" w:ascii="黑体" w:eastAsia="黑体"/>
          <w:sz w:val="21"/>
        </w:rPr>
        <w:t>留样</w:t>
      </w:r>
    </w:p>
    <w:p>
      <w:pPr>
        <w:pStyle w:val="7"/>
        <w:numPr>
          <w:ilvl w:val="2"/>
          <w:numId w:val="1"/>
        </w:numPr>
        <w:tabs>
          <w:tab w:val="left" w:pos="847"/>
          <w:tab w:val="left" w:pos="848"/>
        </w:tabs>
        <w:spacing w:before="199" w:after="0" w:line="240" w:lineRule="auto"/>
        <w:ind w:left="847" w:right="0" w:hanging="736"/>
        <w:jc w:val="left"/>
        <w:rPr>
          <w:sz w:val="21"/>
        </w:rPr>
      </w:pPr>
      <w:r>
        <w:rPr>
          <w:spacing w:val="-3"/>
          <w:sz w:val="21"/>
        </w:rPr>
        <w:t>应对每批次的易腐食品进行留样。</w:t>
      </w:r>
    </w:p>
    <w:p>
      <w:pPr>
        <w:pStyle w:val="7"/>
        <w:numPr>
          <w:ilvl w:val="2"/>
          <w:numId w:val="1"/>
        </w:numPr>
        <w:tabs>
          <w:tab w:val="left" w:pos="847"/>
          <w:tab w:val="left" w:pos="848"/>
        </w:tabs>
        <w:spacing w:before="43" w:after="0" w:line="240" w:lineRule="auto"/>
        <w:ind w:left="847" w:right="0" w:hanging="736"/>
        <w:jc w:val="left"/>
        <w:rPr>
          <w:sz w:val="21"/>
        </w:rPr>
      </w:pPr>
      <w:r>
        <w:rPr>
          <w:spacing w:val="-5"/>
          <w:sz w:val="21"/>
        </w:rPr>
        <w:t xml:space="preserve">留样量应能满足检验需要。留样时间应达到保存期限，且不少于 </w:t>
      </w:r>
      <w:r>
        <w:rPr>
          <w:sz w:val="21"/>
        </w:rPr>
        <w:t>48</w:t>
      </w:r>
      <w:r>
        <w:rPr>
          <w:spacing w:val="2"/>
          <w:sz w:val="21"/>
        </w:rPr>
        <w:t xml:space="preserve"> </w:t>
      </w:r>
      <w:r>
        <w:rPr>
          <w:spacing w:val="-3"/>
          <w:sz w:val="21"/>
        </w:rPr>
        <w:t>h</w:t>
      </w:r>
      <w:r>
        <w:rPr>
          <w:sz w:val="21"/>
        </w:rPr>
        <w:t>。</w:t>
      </w:r>
    </w:p>
    <w:p>
      <w:pPr>
        <w:pStyle w:val="3"/>
        <w:spacing w:before="9"/>
        <w:rPr>
          <w:sz w:val="27"/>
        </w:rPr>
      </w:pPr>
    </w:p>
    <w:p>
      <w:pPr>
        <w:pStyle w:val="7"/>
        <w:numPr>
          <w:ilvl w:val="0"/>
          <w:numId w:val="1"/>
        </w:numPr>
        <w:tabs>
          <w:tab w:val="left" w:pos="427"/>
          <w:tab w:val="left" w:pos="428"/>
        </w:tabs>
        <w:spacing w:before="0" w:after="0" w:line="240" w:lineRule="auto"/>
        <w:ind w:left="427" w:right="0" w:hanging="316"/>
        <w:jc w:val="left"/>
        <w:rPr>
          <w:rFonts w:hint="eastAsia" w:ascii="黑体" w:eastAsia="黑体"/>
          <w:sz w:val="21"/>
        </w:rPr>
      </w:pPr>
      <w:r>
        <w:rPr>
          <w:rFonts w:hint="eastAsia" w:ascii="黑体" w:eastAsia="黑体"/>
          <w:spacing w:val="-2"/>
          <w:sz w:val="21"/>
        </w:rPr>
        <w:t>质量管理</w:t>
      </w:r>
    </w:p>
    <w:p>
      <w:pPr>
        <w:pStyle w:val="3"/>
        <w:spacing w:before="9"/>
        <w:rPr>
          <w:rFonts w:ascii="黑体"/>
          <w:sz w:val="27"/>
        </w:rPr>
      </w:pPr>
    </w:p>
    <w:p>
      <w:pPr>
        <w:pStyle w:val="7"/>
        <w:numPr>
          <w:ilvl w:val="1"/>
          <w:numId w:val="1"/>
        </w:numPr>
        <w:tabs>
          <w:tab w:val="left" w:pos="638"/>
          <w:tab w:val="left" w:pos="639"/>
        </w:tabs>
        <w:spacing w:before="0" w:after="0" w:line="240" w:lineRule="auto"/>
        <w:ind w:left="638" w:right="0" w:hanging="527"/>
        <w:jc w:val="left"/>
        <w:rPr>
          <w:rFonts w:hint="eastAsia" w:ascii="黑体" w:eastAsia="黑体"/>
          <w:sz w:val="21"/>
        </w:rPr>
      </w:pPr>
      <w:r>
        <w:rPr>
          <w:rFonts w:hint="eastAsia" w:ascii="黑体" w:eastAsia="黑体"/>
          <w:spacing w:val="-1"/>
          <w:sz w:val="21"/>
        </w:rPr>
        <w:t>管理制度</w:t>
      </w:r>
    </w:p>
    <w:p>
      <w:pPr>
        <w:pStyle w:val="7"/>
        <w:numPr>
          <w:ilvl w:val="2"/>
          <w:numId w:val="1"/>
        </w:numPr>
        <w:tabs>
          <w:tab w:val="left" w:pos="848"/>
        </w:tabs>
        <w:spacing w:before="199" w:after="0" w:line="278" w:lineRule="auto"/>
        <w:ind w:left="112" w:right="707" w:firstLine="0"/>
        <w:jc w:val="both"/>
        <w:rPr>
          <w:sz w:val="21"/>
        </w:rPr>
      </w:pPr>
      <w:r>
        <w:rPr>
          <w:spacing w:val="-3"/>
          <w:sz w:val="21"/>
        </w:rPr>
        <w:t>应建立从业人员健康管理、培训考核制度，原料控制、加工制作过程控制、贮存配送、食品留</w:t>
      </w:r>
      <w:r>
        <w:rPr>
          <w:sz w:val="21"/>
        </w:rPr>
        <w:t>样、食品检验制度，设备管理、卫生管理制度，食品安全自查、食品安全信息追溯与召回、质量投诉处理、文件和记录管理制度等保证食品安全的制度。合理制定产品的保存期限，并制定食品安全突发</w:t>
      </w:r>
      <w:r>
        <w:rPr>
          <w:spacing w:val="-2"/>
          <w:sz w:val="21"/>
        </w:rPr>
        <w:t>事件处置方案。</w:t>
      </w:r>
    </w:p>
    <w:p>
      <w:pPr>
        <w:pStyle w:val="7"/>
        <w:numPr>
          <w:ilvl w:val="2"/>
          <w:numId w:val="1"/>
        </w:numPr>
        <w:tabs>
          <w:tab w:val="left" w:pos="848"/>
        </w:tabs>
        <w:spacing w:before="0" w:after="0" w:line="269" w:lineRule="exact"/>
        <w:ind w:left="847" w:right="0" w:hanging="736"/>
        <w:jc w:val="both"/>
        <w:rPr>
          <w:sz w:val="21"/>
        </w:rPr>
      </w:pPr>
      <w:r>
        <w:rPr>
          <w:spacing w:val="-3"/>
          <w:sz w:val="21"/>
        </w:rPr>
        <w:t>原料控制应建立供应商管理、采购、进货查验和记录等制度，加工制作过程控制应建立关键环</w:t>
      </w:r>
    </w:p>
    <w:p>
      <w:pPr>
        <w:pStyle w:val="3"/>
        <w:spacing w:before="43"/>
        <w:ind w:left="112"/>
      </w:pPr>
      <w:r>
        <w:t>节操作要求、食品添加剂管理、化学品使用等制度。</w:t>
      </w:r>
    </w:p>
    <w:p>
      <w:pPr>
        <w:pStyle w:val="7"/>
        <w:numPr>
          <w:ilvl w:val="2"/>
          <w:numId w:val="1"/>
        </w:numPr>
        <w:tabs>
          <w:tab w:val="left" w:pos="847"/>
          <w:tab w:val="left" w:pos="848"/>
        </w:tabs>
        <w:spacing w:before="43" w:after="0" w:line="240" w:lineRule="auto"/>
        <w:ind w:left="847" w:right="0" w:hanging="736"/>
        <w:jc w:val="left"/>
        <w:rPr>
          <w:sz w:val="21"/>
        </w:rPr>
      </w:pPr>
      <w:r>
        <w:rPr>
          <w:spacing w:val="-8"/>
          <w:sz w:val="21"/>
        </w:rPr>
        <w:t xml:space="preserve">记录和文件管理应符合 </w:t>
      </w:r>
      <w:r>
        <w:rPr>
          <w:spacing w:val="-3"/>
          <w:sz w:val="21"/>
        </w:rPr>
        <w:t>GB</w:t>
      </w:r>
      <w:r>
        <w:rPr>
          <w:spacing w:val="1"/>
          <w:sz w:val="21"/>
        </w:rPr>
        <w:t xml:space="preserve"> </w:t>
      </w:r>
      <w:r>
        <w:rPr>
          <w:sz w:val="21"/>
        </w:rPr>
        <w:t>31654</w:t>
      </w:r>
      <w:r>
        <w:rPr>
          <w:spacing w:val="-10"/>
          <w:sz w:val="21"/>
        </w:rPr>
        <w:t xml:space="preserve"> 的相关规定。</w:t>
      </w:r>
    </w:p>
    <w:p>
      <w:pPr>
        <w:pStyle w:val="7"/>
        <w:numPr>
          <w:ilvl w:val="1"/>
          <w:numId w:val="1"/>
        </w:numPr>
        <w:tabs>
          <w:tab w:val="left" w:pos="638"/>
          <w:tab w:val="left" w:pos="639"/>
        </w:tabs>
        <w:spacing w:before="199" w:after="0" w:line="240" w:lineRule="auto"/>
        <w:ind w:left="638" w:right="0" w:hanging="527"/>
        <w:jc w:val="left"/>
        <w:rPr>
          <w:rFonts w:hint="eastAsia" w:ascii="黑体" w:eastAsia="黑体"/>
          <w:sz w:val="21"/>
        </w:rPr>
      </w:pPr>
      <w:r>
        <w:rPr>
          <w:rFonts w:hint="eastAsia" w:ascii="黑体" w:eastAsia="黑体"/>
          <w:spacing w:val="-2"/>
          <w:sz w:val="21"/>
        </w:rPr>
        <w:t>人员管理</w:t>
      </w:r>
    </w:p>
    <w:p>
      <w:pPr>
        <w:pStyle w:val="7"/>
        <w:numPr>
          <w:ilvl w:val="2"/>
          <w:numId w:val="1"/>
        </w:numPr>
        <w:tabs>
          <w:tab w:val="left" w:pos="847"/>
          <w:tab w:val="left" w:pos="848"/>
        </w:tabs>
        <w:spacing w:before="199" w:after="0" w:line="240" w:lineRule="auto"/>
        <w:ind w:left="847" w:right="0" w:hanging="736"/>
        <w:jc w:val="left"/>
        <w:rPr>
          <w:sz w:val="21"/>
        </w:rPr>
      </w:pPr>
      <w:r>
        <w:rPr>
          <w:spacing w:val="-7"/>
          <w:sz w:val="21"/>
        </w:rPr>
        <w:t xml:space="preserve">从业人员健康与卫生管理应符合 </w:t>
      </w:r>
      <w:r>
        <w:rPr>
          <w:sz w:val="21"/>
        </w:rPr>
        <w:t>DB11/T</w:t>
      </w:r>
      <w:r>
        <w:rPr>
          <w:spacing w:val="-2"/>
          <w:sz w:val="21"/>
        </w:rPr>
        <w:t xml:space="preserve"> </w:t>
      </w:r>
      <w:r>
        <w:rPr>
          <w:sz w:val="21"/>
        </w:rPr>
        <w:t>1791</w:t>
      </w:r>
      <w:r>
        <w:rPr>
          <w:spacing w:val="-10"/>
          <w:sz w:val="21"/>
        </w:rPr>
        <w:t xml:space="preserve"> 的相关要求。</w:t>
      </w:r>
    </w:p>
    <w:p>
      <w:pPr>
        <w:pStyle w:val="7"/>
        <w:numPr>
          <w:ilvl w:val="2"/>
          <w:numId w:val="1"/>
        </w:numPr>
        <w:tabs>
          <w:tab w:val="left" w:pos="847"/>
          <w:tab w:val="left" w:pos="848"/>
        </w:tabs>
        <w:spacing w:before="43" w:after="0" w:line="278" w:lineRule="auto"/>
        <w:ind w:left="112" w:right="707" w:firstLine="0"/>
        <w:jc w:val="left"/>
        <w:rPr>
          <w:sz w:val="21"/>
        </w:rPr>
      </w:pPr>
      <w:r>
        <w:rPr>
          <w:spacing w:val="-5"/>
          <w:sz w:val="21"/>
        </w:rPr>
        <w:t xml:space="preserve">应配备具有食品相关专业或 </w:t>
      </w:r>
      <w:r>
        <w:rPr>
          <w:sz w:val="21"/>
        </w:rPr>
        <w:t>2</w:t>
      </w:r>
      <w:r>
        <w:rPr>
          <w:spacing w:val="-7"/>
          <w:sz w:val="21"/>
        </w:rPr>
        <w:t xml:space="preserve"> 年以上食品安全工作经历的食品质量安全管理人员及专业技术人</w:t>
      </w:r>
      <w:r>
        <w:rPr>
          <w:spacing w:val="-5"/>
          <w:sz w:val="21"/>
        </w:rPr>
        <w:t>员，掌握餐饮服务有关的质量安全知识，并通过专业理论及实践方面的培训及考核。</w:t>
      </w:r>
    </w:p>
    <w:p>
      <w:pPr>
        <w:pStyle w:val="7"/>
        <w:numPr>
          <w:ilvl w:val="2"/>
          <w:numId w:val="1"/>
        </w:numPr>
        <w:tabs>
          <w:tab w:val="left" w:pos="847"/>
          <w:tab w:val="left" w:pos="848"/>
        </w:tabs>
        <w:spacing w:before="0" w:after="0" w:line="278" w:lineRule="auto"/>
        <w:ind w:left="112" w:right="707" w:firstLine="0"/>
        <w:jc w:val="left"/>
        <w:rPr>
          <w:sz w:val="21"/>
        </w:rPr>
      </w:pPr>
      <w:r>
        <w:rPr>
          <w:spacing w:val="-3"/>
          <w:sz w:val="21"/>
        </w:rPr>
        <w:t>各岗位从业人员上岗前应进行相应的食品安全知识培训，培训考核合格后上岗。应根据各岗位实际需要，制定和实施食品安全年度培训计划并考核，做好记录。</w:t>
      </w:r>
    </w:p>
    <w:p>
      <w:pPr>
        <w:pStyle w:val="7"/>
        <w:numPr>
          <w:ilvl w:val="2"/>
          <w:numId w:val="1"/>
        </w:numPr>
        <w:tabs>
          <w:tab w:val="left" w:pos="847"/>
          <w:tab w:val="left" w:pos="848"/>
        </w:tabs>
        <w:spacing w:before="0" w:after="0" w:line="269" w:lineRule="exact"/>
        <w:ind w:left="847" w:right="0" w:hanging="736"/>
        <w:jc w:val="left"/>
        <w:rPr>
          <w:sz w:val="21"/>
        </w:rPr>
      </w:pPr>
      <w:r>
        <w:rPr>
          <w:spacing w:val="-3"/>
          <w:sz w:val="21"/>
        </w:rPr>
        <w:t>食品处理区的从业人员不应化妆。</w:t>
      </w:r>
    </w:p>
    <w:p>
      <w:pPr>
        <w:pStyle w:val="7"/>
        <w:numPr>
          <w:ilvl w:val="2"/>
          <w:numId w:val="1"/>
        </w:numPr>
        <w:tabs>
          <w:tab w:val="left" w:pos="847"/>
          <w:tab w:val="left" w:pos="848"/>
        </w:tabs>
        <w:spacing w:before="42" w:after="0" w:line="240" w:lineRule="auto"/>
        <w:ind w:left="847" w:right="0" w:hanging="736"/>
        <w:jc w:val="left"/>
        <w:rPr>
          <w:sz w:val="21"/>
        </w:rPr>
      </w:pPr>
      <w:r>
        <w:rPr>
          <w:spacing w:val="-3"/>
          <w:sz w:val="21"/>
        </w:rPr>
        <w:t>从业人员应将个人物品集中存放，位置应不影响食品安全。从业人员的饮水及进食应在指定位</w:t>
      </w:r>
    </w:p>
    <w:p>
      <w:pPr>
        <w:spacing w:before="167"/>
        <w:ind w:left="112" w:right="0" w:firstLine="0"/>
        <w:jc w:val="left"/>
        <w:rPr>
          <w:sz w:val="18"/>
        </w:rPr>
      </w:pPr>
      <w:r>
        <w:rPr>
          <w:sz w:val="18"/>
        </w:rPr>
        <w:t xml:space="preserve">6 </w:t>
      </w:r>
    </w:p>
    <w:p>
      <w:pPr>
        <w:spacing w:after="0"/>
        <w:jc w:val="left"/>
        <w:rPr>
          <w:sz w:val="18"/>
        </w:rPr>
        <w:sectPr>
          <w:pgSz w:w="11900" w:h="16840"/>
          <w:pgMar w:top="1360" w:right="700" w:bottom="280" w:left="1020" w:header="720" w:footer="720" w:gutter="0"/>
          <w:cols w:space="720" w:num="1"/>
        </w:sectPr>
      </w:pPr>
    </w:p>
    <w:p>
      <w:pPr>
        <w:pStyle w:val="3"/>
        <w:spacing w:before="61"/>
        <w:ind w:right="424"/>
        <w:jc w:val="right"/>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3"/>
        <w:rPr>
          <w:rFonts w:ascii="黑体"/>
          <w:sz w:val="18"/>
        </w:rPr>
      </w:pPr>
    </w:p>
    <w:p>
      <w:pPr>
        <w:pStyle w:val="3"/>
        <w:ind w:left="398"/>
      </w:pPr>
      <w:r>
        <w:t>置，其位置应不影响食品安全。</w:t>
      </w:r>
    </w:p>
    <w:p>
      <w:pPr>
        <w:pStyle w:val="7"/>
        <w:numPr>
          <w:ilvl w:val="2"/>
          <w:numId w:val="1"/>
        </w:numPr>
        <w:tabs>
          <w:tab w:val="left" w:pos="1132"/>
          <w:tab w:val="left" w:pos="1133"/>
        </w:tabs>
        <w:spacing w:before="43" w:after="0" w:line="240" w:lineRule="auto"/>
        <w:ind w:left="1132" w:right="0" w:hanging="735"/>
        <w:jc w:val="left"/>
        <w:rPr>
          <w:sz w:val="21"/>
        </w:rPr>
      </w:pPr>
      <w:r>
        <w:rPr>
          <w:spacing w:val="-3"/>
          <w:sz w:val="21"/>
        </w:rPr>
        <w:t>应根据加工品种和岗位的需要配备专用工作服</w:t>
      </w:r>
      <w:r>
        <w:rPr>
          <w:sz w:val="21"/>
        </w:rPr>
        <w:t>（</w:t>
      </w:r>
      <w:r>
        <w:rPr>
          <w:spacing w:val="-3"/>
          <w:sz w:val="21"/>
        </w:rPr>
        <w:t>如衣、裤、鞋靴、帽等</w:t>
      </w:r>
      <w:r>
        <w:rPr>
          <w:sz w:val="21"/>
        </w:rPr>
        <w:t>）</w:t>
      </w:r>
      <w:r>
        <w:rPr>
          <w:spacing w:val="-3"/>
          <w:sz w:val="21"/>
        </w:rPr>
        <w:t>以及口罩、发网、围</w:t>
      </w:r>
    </w:p>
    <w:p>
      <w:pPr>
        <w:pStyle w:val="3"/>
        <w:spacing w:before="43"/>
        <w:ind w:left="398"/>
      </w:pPr>
      <w:r>
        <w:t>裙、套袖、手套等。</w:t>
      </w:r>
    </w:p>
    <w:p>
      <w:pPr>
        <w:pStyle w:val="7"/>
        <w:numPr>
          <w:ilvl w:val="2"/>
          <w:numId w:val="1"/>
        </w:numPr>
        <w:tabs>
          <w:tab w:val="left" w:pos="1132"/>
          <w:tab w:val="left" w:pos="1133"/>
        </w:tabs>
        <w:spacing w:before="43" w:after="0" w:line="278" w:lineRule="auto"/>
        <w:ind w:left="398" w:right="423" w:firstLine="0"/>
        <w:jc w:val="left"/>
        <w:rPr>
          <w:sz w:val="21"/>
        </w:rPr>
      </w:pPr>
      <w:r>
        <w:rPr>
          <w:spacing w:val="-3"/>
          <w:sz w:val="21"/>
        </w:rPr>
        <w:t>工作服的选材、设计和制作应适应不同加工场所的要求，不宜选择有纽扣、装饰物、外置口袋的工作服。清洁操作区的工作服应在外观上与其他操作区的工作服有明显的区分。</w:t>
      </w:r>
    </w:p>
    <w:p>
      <w:pPr>
        <w:pStyle w:val="7"/>
        <w:numPr>
          <w:ilvl w:val="2"/>
          <w:numId w:val="1"/>
        </w:numPr>
        <w:tabs>
          <w:tab w:val="left" w:pos="1132"/>
          <w:tab w:val="left" w:pos="1133"/>
        </w:tabs>
        <w:spacing w:before="0" w:after="0" w:line="269" w:lineRule="exact"/>
        <w:ind w:left="1132" w:right="0" w:hanging="735"/>
        <w:jc w:val="left"/>
        <w:rPr>
          <w:sz w:val="21"/>
        </w:rPr>
      </w:pPr>
      <w:r>
        <w:rPr>
          <w:spacing w:val="-3"/>
          <w:sz w:val="21"/>
        </w:rPr>
        <w:t>从业人员离开食品处理区时</w:t>
      </w:r>
      <w:r>
        <w:rPr>
          <w:sz w:val="21"/>
        </w:rPr>
        <w:t>（</w:t>
      </w:r>
      <w:r>
        <w:rPr>
          <w:spacing w:val="-3"/>
          <w:sz w:val="21"/>
        </w:rPr>
        <w:t>如就餐、休息、如厕等</w:t>
      </w:r>
      <w:r>
        <w:rPr>
          <w:sz w:val="21"/>
        </w:rPr>
        <w:t>）</w:t>
      </w:r>
      <w:r>
        <w:rPr>
          <w:spacing w:val="-3"/>
          <w:sz w:val="21"/>
        </w:rPr>
        <w:t>，应及时更换掉工作服。</w:t>
      </w:r>
    </w:p>
    <w:p>
      <w:pPr>
        <w:pStyle w:val="7"/>
        <w:numPr>
          <w:ilvl w:val="2"/>
          <w:numId w:val="1"/>
        </w:numPr>
        <w:tabs>
          <w:tab w:val="left" w:pos="1132"/>
          <w:tab w:val="left" w:pos="1133"/>
        </w:tabs>
        <w:spacing w:before="43" w:after="0" w:line="278" w:lineRule="auto"/>
        <w:ind w:left="398" w:right="424" w:firstLine="0"/>
        <w:jc w:val="left"/>
        <w:rPr>
          <w:sz w:val="21"/>
        </w:rPr>
      </w:pPr>
      <w:r>
        <w:rPr>
          <w:spacing w:val="-3"/>
          <w:sz w:val="21"/>
        </w:rPr>
        <w:t>合理安排员工工作，临时调整岗位时宜在清洁程度要求相同的区域内进行，低清洁区人员未经清洁和防护不应进入高清洁区。</w:t>
      </w:r>
    </w:p>
    <w:p>
      <w:pPr>
        <w:pStyle w:val="7"/>
        <w:numPr>
          <w:ilvl w:val="2"/>
          <w:numId w:val="1"/>
        </w:numPr>
        <w:tabs>
          <w:tab w:val="left" w:pos="1238"/>
          <w:tab w:val="left" w:pos="1239"/>
        </w:tabs>
        <w:spacing w:before="0" w:after="0" w:line="269" w:lineRule="exact"/>
        <w:ind w:left="1238" w:right="0" w:hanging="841"/>
        <w:jc w:val="left"/>
        <w:rPr>
          <w:sz w:val="21"/>
        </w:rPr>
      </w:pPr>
      <w:r>
        <w:rPr>
          <w:sz w:val="21"/>
        </w:rPr>
        <w:t>非从业人员进入食品加工场所，应遵守和从业人员同样的卫生要求，并做好人员健康登记。</w:t>
      </w:r>
    </w:p>
    <w:p>
      <w:pPr>
        <w:pStyle w:val="3"/>
        <w:spacing w:before="43"/>
        <w:ind w:left="398"/>
      </w:pPr>
      <w:r>
        <w:t>进入食品处理区的外来人员需由专人陪同。</w:t>
      </w:r>
    </w:p>
    <w:p>
      <w:pPr>
        <w:pStyle w:val="3"/>
        <w:spacing w:before="6"/>
        <w:rPr>
          <w:sz w:val="15"/>
        </w:rPr>
      </w:pPr>
    </w:p>
    <w:p>
      <w:pPr>
        <w:pStyle w:val="7"/>
        <w:numPr>
          <w:ilvl w:val="1"/>
          <w:numId w:val="1"/>
        </w:numPr>
        <w:tabs>
          <w:tab w:val="left" w:pos="923"/>
          <w:tab w:val="left" w:pos="924"/>
        </w:tabs>
        <w:spacing w:before="0" w:after="0" w:line="240" w:lineRule="auto"/>
        <w:ind w:left="924" w:right="0" w:hanging="526"/>
        <w:jc w:val="left"/>
        <w:rPr>
          <w:rFonts w:hint="eastAsia" w:ascii="黑体" w:eastAsia="黑体"/>
          <w:sz w:val="21"/>
        </w:rPr>
      </w:pPr>
      <w:r>
        <w:rPr>
          <w:rFonts w:hint="eastAsia" w:ascii="黑体" w:eastAsia="黑体"/>
          <w:sz w:val="21"/>
        </w:rPr>
        <w:t>卫Th</w:t>
      </w:r>
      <w:r>
        <w:rPr>
          <w:rFonts w:hint="eastAsia" w:ascii="黑体" w:eastAsia="黑体"/>
          <w:spacing w:val="-3"/>
          <w:sz w:val="21"/>
        </w:rPr>
        <w:t>管理</w:t>
      </w:r>
    </w:p>
    <w:p>
      <w:pPr>
        <w:pStyle w:val="7"/>
        <w:numPr>
          <w:ilvl w:val="2"/>
          <w:numId w:val="1"/>
        </w:numPr>
        <w:tabs>
          <w:tab w:val="left" w:pos="1132"/>
          <w:tab w:val="left" w:pos="1133"/>
        </w:tabs>
        <w:spacing w:before="199" w:after="0" w:line="240" w:lineRule="auto"/>
        <w:ind w:left="1132" w:right="0" w:hanging="735"/>
        <w:jc w:val="left"/>
        <w:rPr>
          <w:rFonts w:hint="eastAsia" w:ascii="黑体" w:eastAsia="黑体"/>
          <w:sz w:val="21"/>
        </w:rPr>
      </w:pPr>
      <w:r>
        <w:rPr>
          <w:rFonts w:hint="eastAsia" w:ascii="黑体" w:eastAsia="黑体"/>
          <w:spacing w:val="-3"/>
          <w:sz w:val="21"/>
        </w:rPr>
        <w:t>环境及设备设施管理</w:t>
      </w:r>
    </w:p>
    <w:p>
      <w:pPr>
        <w:pStyle w:val="7"/>
        <w:numPr>
          <w:ilvl w:val="3"/>
          <w:numId w:val="1"/>
        </w:numPr>
        <w:tabs>
          <w:tab w:val="left" w:pos="1343"/>
          <w:tab w:val="left" w:pos="1344"/>
        </w:tabs>
        <w:spacing w:before="199" w:after="0" w:line="240" w:lineRule="auto"/>
        <w:ind w:left="1344" w:right="0" w:hanging="946"/>
        <w:jc w:val="left"/>
        <w:rPr>
          <w:sz w:val="21"/>
        </w:rPr>
      </w:pPr>
      <w:r>
        <w:rPr>
          <w:spacing w:val="-5"/>
          <w:sz w:val="21"/>
        </w:rPr>
        <w:t>应合理设置并及时清洁存放场所和设施，在存放过程中食品原料、半成品、成品和包装材料</w:t>
      </w:r>
    </w:p>
    <w:p>
      <w:pPr>
        <w:pStyle w:val="3"/>
        <w:spacing w:before="43"/>
        <w:ind w:left="398"/>
      </w:pPr>
      <w:r>
        <w:t xml:space="preserve">不应出现交叉污染。 </w:t>
      </w:r>
    </w:p>
    <w:p>
      <w:pPr>
        <w:pStyle w:val="7"/>
        <w:numPr>
          <w:ilvl w:val="3"/>
          <w:numId w:val="1"/>
        </w:numPr>
        <w:tabs>
          <w:tab w:val="left" w:pos="1343"/>
          <w:tab w:val="left" w:pos="1344"/>
        </w:tabs>
        <w:spacing w:before="43" w:after="0" w:line="278" w:lineRule="auto"/>
        <w:ind w:left="398" w:right="213" w:firstLine="0"/>
        <w:jc w:val="left"/>
        <w:rPr>
          <w:sz w:val="21"/>
        </w:rPr>
      </w:pPr>
      <w:r>
        <w:rPr>
          <w:spacing w:val="-4"/>
          <w:sz w:val="21"/>
        </w:rPr>
        <w:t xml:space="preserve">应保持环境及各项设备设施的卫生清洁。设备设施的食品接触面在使用后或不同产品换产时， </w:t>
      </w:r>
      <w:r>
        <w:rPr>
          <w:spacing w:val="-3"/>
          <w:sz w:val="21"/>
        </w:rPr>
        <w:t xml:space="preserve">应彻底清洁，必要时消毒。 </w:t>
      </w:r>
    </w:p>
    <w:p>
      <w:pPr>
        <w:pStyle w:val="7"/>
        <w:numPr>
          <w:ilvl w:val="3"/>
          <w:numId w:val="1"/>
        </w:numPr>
        <w:tabs>
          <w:tab w:val="left" w:pos="1343"/>
          <w:tab w:val="left" w:pos="1344"/>
        </w:tabs>
        <w:spacing w:before="0" w:after="0" w:line="269" w:lineRule="exact"/>
        <w:ind w:left="1344" w:right="0" w:hanging="946"/>
        <w:jc w:val="left"/>
        <w:rPr>
          <w:sz w:val="21"/>
        </w:rPr>
      </w:pPr>
      <w:r>
        <w:rPr>
          <w:spacing w:val="-3"/>
          <w:sz w:val="21"/>
        </w:rPr>
        <w:t>设备设施维修时应防止造成食品污染。维修后应对维修区域进行清洗消毒。</w:t>
      </w:r>
      <w:r>
        <w:rPr>
          <w:sz w:val="21"/>
        </w:rPr>
        <w:t xml:space="preserve"> </w:t>
      </w:r>
    </w:p>
    <w:p>
      <w:pPr>
        <w:pStyle w:val="7"/>
        <w:numPr>
          <w:ilvl w:val="3"/>
          <w:numId w:val="1"/>
        </w:numPr>
        <w:tabs>
          <w:tab w:val="left" w:pos="1343"/>
          <w:tab w:val="left" w:pos="1344"/>
        </w:tabs>
        <w:spacing w:before="43" w:after="0" w:line="278" w:lineRule="auto"/>
        <w:ind w:left="398" w:right="423" w:firstLine="0"/>
        <w:jc w:val="left"/>
        <w:rPr>
          <w:sz w:val="21"/>
        </w:rPr>
      </w:pPr>
      <w:r>
        <w:rPr>
          <w:spacing w:val="-4"/>
          <w:sz w:val="21"/>
        </w:rPr>
        <w:t>加工制作和盛放原料、半成品、成品的工具、容器应分开使用，使用后及时清洗，必要时消毒。</w:t>
      </w:r>
      <w:r>
        <w:rPr>
          <w:sz w:val="21"/>
        </w:rPr>
        <w:t xml:space="preserve"> </w:t>
      </w:r>
    </w:p>
    <w:p>
      <w:pPr>
        <w:pStyle w:val="7"/>
        <w:numPr>
          <w:ilvl w:val="2"/>
          <w:numId w:val="1"/>
        </w:numPr>
        <w:tabs>
          <w:tab w:val="left" w:pos="1132"/>
          <w:tab w:val="left" w:pos="1133"/>
        </w:tabs>
        <w:spacing w:before="156" w:after="0" w:line="240" w:lineRule="auto"/>
        <w:ind w:left="1132" w:right="0" w:hanging="735"/>
        <w:jc w:val="left"/>
        <w:rPr>
          <w:rFonts w:hint="eastAsia" w:ascii="黑体" w:eastAsia="黑体"/>
          <w:sz w:val="21"/>
        </w:rPr>
      </w:pPr>
      <w:r>
        <w:rPr>
          <w:rFonts w:hint="eastAsia" w:ascii="黑体" w:eastAsia="黑体"/>
          <w:spacing w:val="-1"/>
          <w:sz w:val="21"/>
        </w:rPr>
        <w:t>餐用具管理</w:t>
      </w:r>
    </w:p>
    <w:p>
      <w:pPr>
        <w:pStyle w:val="7"/>
        <w:numPr>
          <w:ilvl w:val="3"/>
          <w:numId w:val="1"/>
        </w:numPr>
        <w:tabs>
          <w:tab w:val="left" w:pos="1343"/>
          <w:tab w:val="left" w:pos="1344"/>
        </w:tabs>
        <w:spacing w:before="199" w:after="0" w:line="240" w:lineRule="auto"/>
        <w:ind w:left="1344" w:right="0" w:hanging="946"/>
        <w:jc w:val="left"/>
        <w:rPr>
          <w:sz w:val="21"/>
        </w:rPr>
      </w:pPr>
      <w:r>
        <w:rPr>
          <w:spacing w:val="-8"/>
          <w:sz w:val="21"/>
        </w:rPr>
        <w:t xml:space="preserve">餐用具清洗消毒应符合 </w:t>
      </w:r>
      <w:r>
        <w:rPr>
          <w:spacing w:val="-3"/>
          <w:sz w:val="21"/>
        </w:rPr>
        <w:t>GB</w:t>
      </w:r>
      <w:r>
        <w:rPr>
          <w:spacing w:val="1"/>
          <w:sz w:val="21"/>
        </w:rPr>
        <w:t xml:space="preserve"> </w:t>
      </w:r>
      <w:r>
        <w:rPr>
          <w:sz w:val="21"/>
        </w:rPr>
        <w:t>31654</w:t>
      </w:r>
      <w:r>
        <w:rPr>
          <w:spacing w:val="-10"/>
          <w:sz w:val="21"/>
        </w:rPr>
        <w:t xml:space="preserve"> 的相关规定。</w:t>
      </w:r>
      <w:r>
        <w:rPr>
          <w:sz w:val="21"/>
        </w:rPr>
        <w:t xml:space="preserve"> </w:t>
      </w:r>
    </w:p>
    <w:p>
      <w:pPr>
        <w:pStyle w:val="7"/>
        <w:numPr>
          <w:ilvl w:val="3"/>
          <w:numId w:val="1"/>
        </w:numPr>
        <w:tabs>
          <w:tab w:val="left" w:pos="1343"/>
          <w:tab w:val="left" w:pos="1344"/>
        </w:tabs>
        <w:spacing w:before="43" w:after="0" w:line="240" w:lineRule="auto"/>
        <w:ind w:left="1344" w:right="0" w:hanging="946"/>
        <w:jc w:val="left"/>
        <w:rPr>
          <w:sz w:val="21"/>
        </w:rPr>
      </w:pPr>
      <w:r>
        <w:rPr>
          <w:spacing w:val="-3"/>
          <w:sz w:val="21"/>
        </w:rPr>
        <w:t>宜首选物理消毒方式，使用热风消毒库等消毒设施将清洗干净后的餐用具进行消毒。</w:t>
      </w:r>
      <w:r>
        <w:rPr>
          <w:sz w:val="21"/>
        </w:rPr>
        <w:t xml:space="preserve"> </w:t>
      </w:r>
    </w:p>
    <w:p>
      <w:pPr>
        <w:pStyle w:val="7"/>
        <w:numPr>
          <w:ilvl w:val="3"/>
          <w:numId w:val="1"/>
        </w:numPr>
        <w:tabs>
          <w:tab w:val="left" w:pos="1343"/>
          <w:tab w:val="left" w:pos="1344"/>
        </w:tabs>
        <w:spacing w:before="43" w:after="0" w:line="240" w:lineRule="auto"/>
        <w:ind w:left="1344" w:right="0" w:hanging="946"/>
        <w:jc w:val="left"/>
        <w:rPr>
          <w:sz w:val="21"/>
        </w:rPr>
      </w:pPr>
      <w:r>
        <w:rPr>
          <w:spacing w:val="-4"/>
          <w:sz w:val="21"/>
        </w:rPr>
        <w:t>采用化学消毒方式的，应按顺序将餐用具依次进行清洗、冲洗、消毒、二次冲洗。消毒水池</w:t>
      </w:r>
    </w:p>
    <w:p>
      <w:pPr>
        <w:pStyle w:val="3"/>
        <w:spacing w:before="43"/>
        <w:ind w:left="398"/>
      </w:pPr>
      <w:r>
        <w:t xml:space="preserve">容量应能保证餐用具完全浸没。各类水池应有显著标识。 </w:t>
      </w:r>
    </w:p>
    <w:p>
      <w:pPr>
        <w:pStyle w:val="7"/>
        <w:numPr>
          <w:ilvl w:val="3"/>
          <w:numId w:val="1"/>
        </w:numPr>
        <w:tabs>
          <w:tab w:val="left" w:pos="1343"/>
          <w:tab w:val="left" w:pos="1344"/>
        </w:tabs>
        <w:spacing w:before="42" w:after="0" w:line="240" w:lineRule="auto"/>
        <w:ind w:left="1344" w:right="0" w:hanging="946"/>
        <w:jc w:val="left"/>
        <w:rPr>
          <w:sz w:val="21"/>
        </w:rPr>
      </w:pPr>
      <w:r>
        <w:rPr>
          <w:spacing w:val="-3"/>
          <w:sz w:val="21"/>
        </w:rPr>
        <w:t>宜使用自动化设备对餐用具进行清洗消毒，操作过程符合设备的使用说明。</w:t>
      </w:r>
      <w:r>
        <w:rPr>
          <w:sz w:val="21"/>
        </w:rPr>
        <w:t xml:space="preserve"> </w:t>
      </w:r>
    </w:p>
    <w:p>
      <w:pPr>
        <w:pStyle w:val="7"/>
        <w:numPr>
          <w:ilvl w:val="3"/>
          <w:numId w:val="1"/>
        </w:numPr>
        <w:tabs>
          <w:tab w:val="left" w:pos="1343"/>
          <w:tab w:val="left" w:pos="1344"/>
        </w:tabs>
        <w:spacing w:before="43" w:after="0" w:line="240" w:lineRule="auto"/>
        <w:ind w:left="1344" w:right="0" w:hanging="946"/>
        <w:jc w:val="left"/>
        <w:rPr>
          <w:sz w:val="21"/>
        </w:rPr>
      </w:pPr>
      <w:r>
        <w:rPr>
          <w:spacing w:val="-3"/>
          <w:sz w:val="21"/>
        </w:rPr>
        <w:t>未清洗消毒的餐用具不应存放在餐用具保洁间。</w:t>
      </w:r>
    </w:p>
    <w:p>
      <w:pPr>
        <w:pStyle w:val="7"/>
        <w:numPr>
          <w:ilvl w:val="2"/>
          <w:numId w:val="1"/>
        </w:numPr>
        <w:tabs>
          <w:tab w:val="left" w:pos="1132"/>
          <w:tab w:val="left" w:pos="1133"/>
        </w:tabs>
        <w:spacing w:before="199" w:after="0" w:line="240" w:lineRule="auto"/>
        <w:ind w:left="1132" w:right="0" w:hanging="735"/>
        <w:jc w:val="left"/>
        <w:rPr>
          <w:rFonts w:hint="eastAsia" w:ascii="黑体" w:eastAsia="黑体"/>
          <w:sz w:val="21"/>
        </w:rPr>
      </w:pPr>
      <w:r>
        <w:rPr>
          <w:rFonts w:hint="eastAsia" w:ascii="黑体" w:eastAsia="黑体"/>
          <w:spacing w:val="-1"/>
          <w:sz w:val="21"/>
        </w:rPr>
        <w:t>废弃物管理</w:t>
      </w:r>
    </w:p>
    <w:p>
      <w:pPr>
        <w:pStyle w:val="7"/>
        <w:numPr>
          <w:ilvl w:val="3"/>
          <w:numId w:val="1"/>
        </w:numPr>
        <w:tabs>
          <w:tab w:val="left" w:pos="1343"/>
          <w:tab w:val="left" w:pos="1344"/>
        </w:tabs>
        <w:spacing w:before="199" w:after="0" w:line="240" w:lineRule="auto"/>
        <w:ind w:left="1344" w:right="0" w:hanging="946"/>
        <w:jc w:val="left"/>
        <w:rPr>
          <w:sz w:val="21"/>
        </w:rPr>
      </w:pPr>
      <w:r>
        <w:rPr>
          <w:spacing w:val="-9"/>
          <w:sz w:val="21"/>
        </w:rPr>
        <w:t xml:space="preserve">废弃物管理应符合 </w:t>
      </w:r>
      <w:r>
        <w:rPr>
          <w:sz w:val="21"/>
        </w:rPr>
        <w:t>GB 31654</w:t>
      </w:r>
      <w:r>
        <w:rPr>
          <w:spacing w:val="-10"/>
          <w:sz w:val="21"/>
        </w:rPr>
        <w:t xml:space="preserve"> 的相关规定。</w:t>
      </w:r>
      <w:r>
        <w:rPr>
          <w:sz w:val="21"/>
        </w:rPr>
        <w:t xml:space="preserve"> </w:t>
      </w:r>
    </w:p>
    <w:p>
      <w:pPr>
        <w:pStyle w:val="7"/>
        <w:numPr>
          <w:ilvl w:val="3"/>
          <w:numId w:val="1"/>
        </w:numPr>
        <w:tabs>
          <w:tab w:val="left" w:pos="1343"/>
          <w:tab w:val="left" w:pos="1344"/>
        </w:tabs>
        <w:spacing w:before="43" w:after="0" w:line="240" w:lineRule="auto"/>
        <w:ind w:left="1344" w:right="0" w:hanging="946"/>
        <w:jc w:val="left"/>
        <w:rPr>
          <w:sz w:val="21"/>
        </w:rPr>
      </w:pPr>
      <w:r>
        <w:rPr>
          <w:spacing w:val="-4"/>
          <w:sz w:val="21"/>
        </w:rPr>
        <w:t>应合理设置废弃物收集装置，按照相关部门要求，做好垃圾分类。制定废弃物清除频率，及</w:t>
      </w:r>
    </w:p>
    <w:p>
      <w:pPr>
        <w:pStyle w:val="3"/>
        <w:spacing w:before="43"/>
        <w:ind w:left="398"/>
      </w:pPr>
      <w:r>
        <w:t xml:space="preserve">时清除易腐败的废弃物。 </w:t>
      </w:r>
    </w:p>
    <w:p>
      <w:pPr>
        <w:pStyle w:val="7"/>
        <w:numPr>
          <w:ilvl w:val="3"/>
          <w:numId w:val="1"/>
        </w:numPr>
        <w:tabs>
          <w:tab w:val="left" w:pos="1343"/>
          <w:tab w:val="left" w:pos="1344"/>
        </w:tabs>
        <w:spacing w:before="43" w:after="0" w:line="240" w:lineRule="auto"/>
        <w:ind w:left="1344" w:right="0" w:hanging="946"/>
        <w:jc w:val="left"/>
        <w:rPr>
          <w:sz w:val="21"/>
        </w:rPr>
      </w:pPr>
      <w:r>
        <w:rPr>
          <w:spacing w:val="-5"/>
          <w:sz w:val="21"/>
        </w:rPr>
        <w:t>设置废弃物集中放置场所，宜通过温控设施、通风设施及虫害防控设施，控制不良气味、有</w:t>
      </w:r>
    </w:p>
    <w:p>
      <w:pPr>
        <w:pStyle w:val="3"/>
        <w:spacing w:before="43"/>
        <w:ind w:left="398"/>
      </w:pPr>
      <w:r>
        <w:t xml:space="preserve">毒有害气体溢出或虫害等。 </w:t>
      </w:r>
    </w:p>
    <w:p>
      <w:pPr>
        <w:pStyle w:val="7"/>
        <w:numPr>
          <w:ilvl w:val="2"/>
          <w:numId w:val="1"/>
        </w:numPr>
        <w:tabs>
          <w:tab w:val="left" w:pos="1132"/>
          <w:tab w:val="left" w:pos="1133"/>
        </w:tabs>
        <w:spacing w:before="199" w:after="0" w:line="240" w:lineRule="auto"/>
        <w:ind w:left="1132" w:right="0" w:hanging="735"/>
        <w:jc w:val="left"/>
        <w:rPr>
          <w:rFonts w:hint="eastAsia" w:ascii="黑体" w:eastAsia="黑体"/>
          <w:sz w:val="21"/>
        </w:rPr>
      </w:pPr>
      <w:r>
        <w:rPr>
          <w:rFonts w:hint="eastAsia" w:ascii="黑体" w:eastAsia="黑体"/>
          <w:sz w:val="21"/>
        </w:rPr>
        <w:t>有害Th</w:t>
      </w:r>
      <w:r>
        <w:rPr>
          <w:rFonts w:hint="eastAsia" w:ascii="黑体" w:eastAsia="黑体"/>
          <w:spacing w:val="-3"/>
          <w:sz w:val="21"/>
        </w:rPr>
        <w:t>物防治</w:t>
      </w:r>
    </w:p>
    <w:p>
      <w:pPr>
        <w:pStyle w:val="7"/>
        <w:numPr>
          <w:ilvl w:val="3"/>
          <w:numId w:val="1"/>
        </w:numPr>
        <w:tabs>
          <w:tab w:val="left" w:pos="1343"/>
          <w:tab w:val="left" w:pos="1344"/>
        </w:tabs>
        <w:spacing w:before="199" w:after="0" w:line="240" w:lineRule="auto"/>
        <w:ind w:left="1344" w:right="0" w:hanging="946"/>
        <w:jc w:val="left"/>
        <w:rPr>
          <w:sz w:val="21"/>
        </w:rPr>
      </w:pPr>
      <w:r>
        <w:rPr>
          <w:spacing w:val="-15"/>
          <w:sz w:val="21"/>
        </w:rPr>
        <w:t xml:space="preserve">应符合 </w:t>
      </w:r>
      <w:r>
        <w:rPr>
          <w:sz w:val="21"/>
        </w:rPr>
        <w:t>GB</w:t>
      </w:r>
      <w:r>
        <w:rPr>
          <w:spacing w:val="-3"/>
          <w:sz w:val="21"/>
        </w:rPr>
        <w:t xml:space="preserve"> </w:t>
      </w:r>
      <w:r>
        <w:rPr>
          <w:sz w:val="21"/>
        </w:rPr>
        <w:t>31654</w:t>
      </w:r>
      <w:r>
        <w:rPr>
          <w:spacing w:val="-10"/>
          <w:sz w:val="21"/>
        </w:rPr>
        <w:t xml:space="preserve"> 的相关规定。</w:t>
      </w:r>
      <w:r>
        <w:rPr>
          <w:sz w:val="21"/>
        </w:rPr>
        <w:t xml:space="preserve"> </w:t>
      </w:r>
    </w:p>
    <w:p>
      <w:pPr>
        <w:pStyle w:val="7"/>
        <w:numPr>
          <w:ilvl w:val="3"/>
          <w:numId w:val="1"/>
        </w:numPr>
        <w:tabs>
          <w:tab w:val="left" w:pos="1343"/>
          <w:tab w:val="left" w:pos="1344"/>
        </w:tabs>
        <w:spacing w:before="43" w:after="0" w:line="240" w:lineRule="auto"/>
        <w:ind w:left="1344" w:right="0" w:hanging="946"/>
        <w:jc w:val="left"/>
        <w:rPr>
          <w:sz w:val="21"/>
        </w:rPr>
      </w:pPr>
      <w:r>
        <w:rPr>
          <w:spacing w:val="-5"/>
          <w:sz w:val="21"/>
        </w:rPr>
        <w:t>应准确绘制虫害控制平面图，标明捕鼠器、粘鼠板、灭蝇灯、室外诱饵站等装置的放置位置。</w:t>
      </w:r>
      <w:r>
        <w:rPr>
          <w:sz w:val="21"/>
        </w:rPr>
        <w:t xml:space="preserve"> </w:t>
      </w:r>
    </w:p>
    <w:p>
      <w:pPr>
        <w:pStyle w:val="7"/>
        <w:numPr>
          <w:ilvl w:val="3"/>
          <w:numId w:val="1"/>
        </w:numPr>
        <w:tabs>
          <w:tab w:val="left" w:pos="1343"/>
          <w:tab w:val="left" w:pos="1344"/>
        </w:tabs>
        <w:spacing w:before="43" w:after="0" w:line="240" w:lineRule="auto"/>
        <w:ind w:left="1344" w:right="0" w:hanging="946"/>
        <w:jc w:val="left"/>
        <w:rPr>
          <w:sz w:val="21"/>
        </w:rPr>
      </w:pPr>
      <w:r>
        <w:rPr>
          <w:spacing w:val="-3"/>
          <w:sz w:val="21"/>
        </w:rPr>
        <w:t>宜选用有资质的有害生物防治公司或操作人员进行有害生物防治。</w:t>
      </w:r>
      <w:r>
        <w:rPr>
          <w:sz w:val="21"/>
        </w:rPr>
        <w:t xml:space="preserve"> </w:t>
      </w:r>
    </w:p>
    <w:p>
      <w:pPr>
        <w:pStyle w:val="3"/>
        <w:spacing w:before="9"/>
        <w:rPr>
          <w:sz w:val="28"/>
        </w:rPr>
      </w:pPr>
    </w:p>
    <w:p>
      <w:pPr>
        <w:spacing w:before="75"/>
        <w:ind w:left="0" w:right="561" w:firstLine="0"/>
        <w:jc w:val="right"/>
        <w:rPr>
          <w:sz w:val="18"/>
        </w:rPr>
      </w:pPr>
      <w:r>
        <w:rPr>
          <w:sz w:val="18"/>
        </w:rPr>
        <w:t xml:space="preserve">7 </w:t>
      </w:r>
    </w:p>
    <w:p>
      <w:pPr>
        <w:spacing w:after="0"/>
        <w:jc w:val="right"/>
        <w:rPr>
          <w:sz w:val="18"/>
        </w:rPr>
        <w:sectPr>
          <w:pgSz w:w="11900" w:h="16840"/>
          <w:pgMar w:top="1360" w:right="700" w:bottom="280" w:left="1020" w:header="720" w:footer="720" w:gutter="0"/>
          <w:cols w:space="720" w:num="1"/>
        </w:sectPr>
      </w:pPr>
    </w:p>
    <w:p>
      <w:pPr>
        <w:pStyle w:val="3"/>
        <w:spacing w:before="61"/>
        <w:ind w:left="112"/>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3"/>
        <w:rPr>
          <w:rFonts w:ascii="黑体"/>
          <w:sz w:val="18"/>
        </w:rPr>
      </w:pPr>
    </w:p>
    <w:p>
      <w:pPr>
        <w:pStyle w:val="7"/>
        <w:numPr>
          <w:ilvl w:val="3"/>
          <w:numId w:val="1"/>
        </w:numPr>
        <w:tabs>
          <w:tab w:val="left" w:pos="1058"/>
          <w:tab w:val="left" w:pos="1059"/>
        </w:tabs>
        <w:spacing w:before="0" w:after="0" w:line="240" w:lineRule="auto"/>
        <w:ind w:left="1058" w:right="0" w:hanging="947"/>
        <w:jc w:val="left"/>
        <w:rPr>
          <w:sz w:val="21"/>
        </w:rPr>
      </w:pPr>
      <w:r>
        <w:rPr>
          <w:spacing w:val="-4"/>
          <w:sz w:val="21"/>
        </w:rPr>
        <w:t>通向外环境的管线孔洞、缝隙应封堵，对外的通风口应设置金属网罩，其缝隙或网眼不超过</w:t>
      </w:r>
    </w:p>
    <w:p>
      <w:pPr>
        <w:pStyle w:val="3"/>
        <w:spacing w:before="43"/>
        <w:ind w:left="112"/>
      </w:pPr>
      <w:r>
        <w:t xml:space="preserve">6 mm。 </w:t>
      </w:r>
    </w:p>
    <w:p>
      <w:pPr>
        <w:pStyle w:val="7"/>
        <w:numPr>
          <w:ilvl w:val="3"/>
          <w:numId w:val="1"/>
        </w:numPr>
        <w:tabs>
          <w:tab w:val="left" w:pos="1058"/>
          <w:tab w:val="left" w:pos="1059"/>
        </w:tabs>
        <w:spacing w:before="43" w:after="0" w:line="240" w:lineRule="auto"/>
        <w:ind w:left="1058" w:right="0" w:hanging="947"/>
        <w:jc w:val="left"/>
        <w:rPr>
          <w:sz w:val="21"/>
        </w:rPr>
      </w:pPr>
      <w:r>
        <w:rPr>
          <w:spacing w:val="-5"/>
          <w:sz w:val="21"/>
        </w:rPr>
        <w:t xml:space="preserve">与外界直接相通的通风口、换气窗外部，应加装不小于 </w:t>
      </w:r>
      <w:r>
        <w:rPr>
          <w:sz w:val="21"/>
        </w:rPr>
        <w:t>16</w:t>
      </w:r>
      <w:r>
        <w:rPr>
          <w:spacing w:val="-10"/>
          <w:sz w:val="21"/>
        </w:rPr>
        <w:t xml:space="preserve"> 目的防虫筛网。</w:t>
      </w:r>
      <w:r>
        <w:rPr>
          <w:sz w:val="21"/>
        </w:rPr>
        <w:t xml:space="preserve"> </w:t>
      </w:r>
    </w:p>
    <w:p>
      <w:pPr>
        <w:pStyle w:val="7"/>
        <w:numPr>
          <w:ilvl w:val="3"/>
          <w:numId w:val="1"/>
        </w:numPr>
        <w:tabs>
          <w:tab w:val="left" w:pos="1058"/>
          <w:tab w:val="left" w:pos="1059"/>
        </w:tabs>
        <w:spacing w:before="43" w:after="0" w:line="240" w:lineRule="auto"/>
        <w:ind w:left="1058" w:right="0" w:hanging="947"/>
        <w:jc w:val="left"/>
        <w:rPr>
          <w:sz w:val="21"/>
        </w:rPr>
      </w:pPr>
      <w:r>
        <w:rPr>
          <w:spacing w:val="-5"/>
          <w:sz w:val="21"/>
        </w:rPr>
        <w:t xml:space="preserve">食品处理区的下水道出水口应设置金属栏栅，其缝隙不超过 </w:t>
      </w:r>
      <w:r>
        <w:rPr>
          <w:sz w:val="21"/>
        </w:rPr>
        <w:t>10</w:t>
      </w:r>
      <w:r>
        <w:rPr>
          <w:spacing w:val="2"/>
          <w:sz w:val="21"/>
        </w:rPr>
        <w:t xml:space="preserve"> </w:t>
      </w:r>
      <w:r>
        <w:rPr>
          <w:sz w:val="21"/>
        </w:rPr>
        <w:t>mm</w:t>
      </w:r>
      <w:r>
        <w:rPr>
          <w:spacing w:val="-3"/>
          <w:sz w:val="21"/>
        </w:rPr>
        <w:t>。</w:t>
      </w:r>
      <w:r>
        <w:rPr>
          <w:sz w:val="21"/>
        </w:rPr>
        <w:t xml:space="preserve"> </w:t>
      </w:r>
    </w:p>
    <w:p>
      <w:pPr>
        <w:pStyle w:val="7"/>
        <w:numPr>
          <w:ilvl w:val="3"/>
          <w:numId w:val="1"/>
        </w:numPr>
        <w:tabs>
          <w:tab w:val="left" w:pos="1058"/>
          <w:tab w:val="left" w:pos="1059"/>
        </w:tabs>
        <w:spacing w:before="43" w:after="0" w:line="240" w:lineRule="auto"/>
        <w:ind w:left="1058" w:right="0" w:hanging="947"/>
        <w:jc w:val="left"/>
        <w:rPr>
          <w:sz w:val="21"/>
        </w:rPr>
      </w:pPr>
      <w:r>
        <w:rPr>
          <w:spacing w:val="-1"/>
          <w:sz w:val="21"/>
        </w:rPr>
        <w:t>食品库房</w:t>
      </w:r>
      <w:r>
        <w:rPr>
          <w:spacing w:val="-3"/>
          <w:sz w:val="21"/>
        </w:rPr>
        <w:t>（冷藏库、冷冻库除外</w:t>
      </w:r>
      <w:r>
        <w:rPr>
          <w:sz w:val="21"/>
        </w:rPr>
        <w:t>）</w:t>
      </w:r>
      <w:r>
        <w:rPr>
          <w:spacing w:val="-7"/>
          <w:sz w:val="21"/>
        </w:rPr>
        <w:t xml:space="preserve">门口应设置挡鼠板，高度不低于 </w:t>
      </w:r>
      <w:r>
        <w:rPr>
          <w:sz w:val="21"/>
        </w:rPr>
        <w:t>0.6</w:t>
      </w:r>
      <w:r>
        <w:rPr>
          <w:spacing w:val="2"/>
          <w:sz w:val="21"/>
        </w:rPr>
        <w:t xml:space="preserve"> </w:t>
      </w:r>
      <w:r>
        <w:rPr>
          <w:sz w:val="21"/>
        </w:rPr>
        <w:t>m</w:t>
      </w:r>
      <w:r>
        <w:rPr>
          <w:spacing w:val="-3"/>
          <w:sz w:val="21"/>
        </w:rPr>
        <w:t>。</w:t>
      </w:r>
      <w:r>
        <w:rPr>
          <w:sz w:val="21"/>
        </w:rPr>
        <w:t xml:space="preserve"> </w:t>
      </w:r>
    </w:p>
    <w:p>
      <w:pPr>
        <w:pStyle w:val="7"/>
        <w:numPr>
          <w:ilvl w:val="1"/>
          <w:numId w:val="1"/>
        </w:numPr>
        <w:tabs>
          <w:tab w:val="left" w:pos="638"/>
          <w:tab w:val="left" w:pos="639"/>
        </w:tabs>
        <w:spacing w:before="199" w:after="0" w:line="240" w:lineRule="auto"/>
        <w:ind w:left="638" w:right="0" w:hanging="527"/>
        <w:jc w:val="left"/>
        <w:rPr>
          <w:rFonts w:hint="eastAsia" w:ascii="黑体" w:eastAsia="黑体"/>
          <w:sz w:val="21"/>
        </w:rPr>
      </w:pPr>
      <w:r>
        <w:rPr>
          <w:rFonts w:hint="eastAsia" w:ascii="黑体" w:eastAsia="黑体"/>
          <w:spacing w:val="-1"/>
          <w:sz w:val="21"/>
        </w:rPr>
        <w:t>应急与召回</w:t>
      </w:r>
    </w:p>
    <w:p>
      <w:pPr>
        <w:pStyle w:val="7"/>
        <w:numPr>
          <w:ilvl w:val="2"/>
          <w:numId w:val="1"/>
        </w:numPr>
        <w:tabs>
          <w:tab w:val="left" w:pos="847"/>
          <w:tab w:val="left" w:pos="848"/>
        </w:tabs>
        <w:spacing w:before="199" w:after="0" w:line="240" w:lineRule="auto"/>
        <w:ind w:left="847" w:right="0" w:hanging="736"/>
        <w:jc w:val="left"/>
        <w:rPr>
          <w:sz w:val="21"/>
        </w:rPr>
      </w:pPr>
      <w:r>
        <w:rPr>
          <w:spacing w:val="-3"/>
          <w:sz w:val="21"/>
        </w:rPr>
        <w:t>应建立食品安全应急预案，开展应急演练。</w:t>
      </w:r>
    </w:p>
    <w:p>
      <w:pPr>
        <w:pStyle w:val="7"/>
        <w:numPr>
          <w:ilvl w:val="2"/>
          <w:numId w:val="1"/>
        </w:numPr>
        <w:tabs>
          <w:tab w:val="left" w:pos="847"/>
          <w:tab w:val="left" w:pos="848"/>
        </w:tabs>
        <w:spacing w:before="42" w:after="0" w:line="240" w:lineRule="auto"/>
        <w:ind w:left="847" w:right="0" w:hanging="736"/>
        <w:jc w:val="left"/>
        <w:rPr>
          <w:sz w:val="21"/>
        </w:rPr>
      </w:pPr>
      <w:r>
        <w:rPr>
          <w:spacing w:val="-3"/>
          <w:sz w:val="21"/>
        </w:rPr>
        <w:t>发生食品安全事故时，应按照预案进行处置。</w:t>
      </w:r>
    </w:p>
    <w:p>
      <w:pPr>
        <w:pStyle w:val="7"/>
        <w:numPr>
          <w:ilvl w:val="2"/>
          <w:numId w:val="1"/>
        </w:numPr>
        <w:tabs>
          <w:tab w:val="left" w:pos="847"/>
          <w:tab w:val="left" w:pos="848"/>
        </w:tabs>
        <w:spacing w:before="43" w:after="0" w:line="278" w:lineRule="auto"/>
        <w:ind w:left="112" w:right="711" w:firstLine="0"/>
        <w:jc w:val="left"/>
        <w:rPr>
          <w:sz w:val="21"/>
        </w:rPr>
      </w:pPr>
      <w:r>
        <w:rPr>
          <w:spacing w:val="-3"/>
          <w:sz w:val="21"/>
        </w:rPr>
        <w:t>在加工或使用环节发现存在或可能存在食品安全问题时，应立即召回即将供应或已经供应的食品。召回的食品不应再次使用。</w:t>
      </w:r>
    </w:p>
    <w:p>
      <w:pPr>
        <w:pStyle w:val="7"/>
        <w:numPr>
          <w:ilvl w:val="2"/>
          <w:numId w:val="1"/>
        </w:numPr>
        <w:tabs>
          <w:tab w:val="left" w:pos="847"/>
          <w:tab w:val="left" w:pos="848"/>
        </w:tabs>
        <w:spacing w:before="0" w:after="0" w:line="269" w:lineRule="exact"/>
        <w:ind w:left="847" w:right="0" w:hanging="736"/>
        <w:jc w:val="left"/>
        <w:rPr>
          <w:sz w:val="21"/>
        </w:rPr>
      </w:pPr>
      <w:r>
        <w:rPr>
          <w:spacing w:val="-3"/>
          <w:sz w:val="21"/>
        </w:rPr>
        <w:t>发生突发疫情等公共卫生事件时，应按照相关部门的要求采取措施。</w:t>
      </w:r>
    </w:p>
    <w:p>
      <w:pPr>
        <w:pStyle w:val="7"/>
        <w:numPr>
          <w:ilvl w:val="1"/>
          <w:numId w:val="1"/>
        </w:numPr>
        <w:tabs>
          <w:tab w:val="left" w:pos="638"/>
          <w:tab w:val="left" w:pos="639"/>
        </w:tabs>
        <w:spacing w:before="199" w:after="0" w:line="240" w:lineRule="auto"/>
        <w:ind w:left="638" w:right="0" w:hanging="527"/>
        <w:jc w:val="left"/>
        <w:rPr>
          <w:rFonts w:hint="eastAsia" w:ascii="黑体" w:eastAsia="黑体"/>
          <w:sz w:val="21"/>
        </w:rPr>
      </w:pPr>
      <w:r>
        <w:rPr>
          <w:rFonts w:hint="eastAsia" w:ascii="黑体" w:eastAsia="黑体"/>
          <w:spacing w:val="-2"/>
          <w:sz w:val="21"/>
        </w:rPr>
        <w:t>管理提升</w:t>
      </w:r>
    </w:p>
    <w:p>
      <w:pPr>
        <w:pStyle w:val="7"/>
        <w:numPr>
          <w:ilvl w:val="2"/>
          <w:numId w:val="1"/>
        </w:numPr>
        <w:tabs>
          <w:tab w:val="left" w:pos="847"/>
          <w:tab w:val="left" w:pos="848"/>
        </w:tabs>
        <w:spacing w:before="199" w:after="0" w:line="240" w:lineRule="auto"/>
        <w:ind w:left="847" w:right="0" w:hanging="736"/>
        <w:jc w:val="left"/>
        <w:rPr>
          <w:sz w:val="21"/>
        </w:rPr>
      </w:pPr>
      <w:r>
        <w:rPr>
          <w:spacing w:val="8"/>
          <w:sz w:val="21"/>
        </w:rPr>
        <w:t>结合自身实际，建立、实施食品安全和质量管理体系。宜采用危害分析与关键控制点体系</w:t>
      </w:r>
    </w:p>
    <w:p>
      <w:pPr>
        <w:pStyle w:val="3"/>
        <w:spacing w:before="43"/>
        <w:ind w:left="112"/>
      </w:pPr>
      <w:r>
        <w:t>（HACCP）进行食品安全控制。</w:t>
      </w:r>
    </w:p>
    <w:p>
      <w:pPr>
        <w:pStyle w:val="7"/>
        <w:numPr>
          <w:ilvl w:val="2"/>
          <w:numId w:val="1"/>
        </w:numPr>
        <w:tabs>
          <w:tab w:val="left" w:pos="847"/>
          <w:tab w:val="left" w:pos="848"/>
        </w:tabs>
        <w:spacing w:before="43" w:after="0" w:line="240" w:lineRule="auto"/>
        <w:ind w:left="847" w:right="0" w:hanging="736"/>
        <w:jc w:val="left"/>
        <w:rPr>
          <w:sz w:val="21"/>
        </w:rPr>
      </w:pPr>
      <w:r>
        <w:rPr>
          <w:spacing w:val="-3"/>
          <w:sz w:val="21"/>
        </w:rPr>
        <w:t>应制定制止餐饮浪费的措施，宜采取新技术、新工艺、新装备提升食品质量和保鲜水平，在采</w:t>
      </w:r>
    </w:p>
    <w:p>
      <w:pPr>
        <w:pStyle w:val="3"/>
        <w:spacing w:before="43"/>
        <w:ind w:left="112"/>
      </w:pPr>
      <w:r>
        <w:t>购、加工、贮存、配送等环节控制食材的损耗。</w:t>
      </w:r>
    </w:p>
    <w:p>
      <w:pPr>
        <w:pStyle w:val="7"/>
        <w:numPr>
          <w:ilvl w:val="2"/>
          <w:numId w:val="1"/>
        </w:numPr>
        <w:tabs>
          <w:tab w:val="left" w:pos="847"/>
          <w:tab w:val="left" w:pos="848"/>
        </w:tabs>
        <w:spacing w:before="43" w:after="0" w:line="240" w:lineRule="auto"/>
        <w:ind w:left="847" w:right="0" w:hanging="736"/>
        <w:jc w:val="left"/>
        <w:rPr>
          <w:sz w:val="21"/>
        </w:rPr>
      </w:pPr>
      <w:r>
        <w:rPr>
          <w:spacing w:val="-3"/>
          <w:sz w:val="21"/>
        </w:rPr>
        <w:t>宜每年委托有资质的检验机构对热加工易腐食品、直接入口食品的食品安全指标进行检验。</w:t>
      </w:r>
    </w:p>
    <w:p>
      <w:pPr>
        <w:pStyle w:val="7"/>
        <w:numPr>
          <w:ilvl w:val="2"/>
          <w:numId w:val="1"/>
        </w:numPr>
        <w:tabs>
          <w:tab w:val="left" w:pos="847"/>
          <w:tab w:val="left" w:pos="848"/>
        </w:tabs>
        <w:spacing w:before="43" w:after="0" w:line="240" w:lineRule="auto"/>
        <w:ind w:left="847" w:right="0" w:hanging="736"/>
        <w:jc w:val="left"/>
        <w:rPr>
          <w:sz w:val="21"/>
        </w:rPr>
      </w:pPr>
      <w:r>
        <w:rPr>
          <w:spacing w:val="-3"/>
          <w:sz w:val="21"/>
        </w:rPr>
        <w:t>宜购买食品安全责任险。</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18"/>
        </w:rPr>
      </w:pPr>
    </w:p>
    <w:p>
      <w:pPr>
        <w:spacing w:before="75"/>
        <w:ind w:left="112" w:right="0" w:firstLine="0"/>
        <w:jc w:val="left"/>
        <w:rPr>
          <w:sz w:val="18"/>
        </w:rPr>
      </w:pPr>
      <w:r>
        <w:rPr>
          <w:sz w:val="18"/>
        </w:rPr>
        <w:t xml:space="preserve">8 </w:t>
      </w:r>
    </w:p>
    <w:p>
      <w:pPr>
        <w:spacing w:after="0"/>
        <w:jc w:val="left"/>
        <w:rPr>
          <w:sz w:val="18"/>
        </w:rPr>
        <w:sectPr>
          <w:pgSz w:w="11900" w:h="16840"/>
          <w:pgMar w:top="1360" w:right="700" w:bottom="280" w:left="1020" w:header="720" w:footer="720" w:gutter="0"/>
          <w:cols w:space="720" w:num="1"/>
        </w:sectPr>
      </w:pPr>
    </w:p>
    <w:p>
      <w:pPr>
        <w:pStyle w:val="3"/>
        <w:spacing w:before="61"/>
        <w:ind w:right="424"/>
        <w:jc w:val="right"/>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3"/>
        <w:rPr>
          <w:rFonts w:ascii="黑体"/>
          <w:sz w:val="18"/>
        </w:rPr>
      </w:pPr>
    </w:p>
    <w:p>
      <w:pPr>
        <w:pStyle w:val="3"/>
        <w:ind w:left="24" w:right="153"/>
        <w:jc w:val="center"/>
        <w:rPr>
          <w:rFonts w:hint="eastAsia" w:ascii="黑体" w:eastAsia="黑体"/>
        </w:rPr>
      </w:pPr>
      <w:r>
        <w:rPr>
          <w:rFonts w:hint="eastAsia" w:ascii="黑体" w:eastAsia="黑体"/>
        </w:rPr>
        <w:t>附录 A</w:t>
      </w:r>
    </w:p>
    <w:p>
      <w:pPr>
        <w:pStyle w:val="3"/>
        <w:spacing w:before="43"/>
        <w:ind w:left="24" w:right="52"/>
        <w:jc w:val="center"/>
        <w:rPr>
          <w:rFonts w:hint="eastAsia" w:ascii="黑体" w:eastAsia="黑体"/>
        </w:rPr>
      </w:pPr>
      <w:r>
        <w:rPr>
          <w:rFonts w:hint="eastAsia" w:ascii="黑体" w:eastAsia="黑体"/>
        </w:rPr>
        <w:t>（资料性）</w:t>
      </w:r>
    </w:p>
    <w:p>
      <w:pPr>
        <w:pStyle w:val="3"/>
        <w:spacing w:before="43"/>
        <w:ind w:left="24" w:right="51"/>
        <w:jc w:val="center"/>
        <w:rPr>
          <w:rFonts w:hint="eastAsia" w:ascii="黑体" w:eastAsia="黑体"/>
        </w:rPr>
      </w:pPr>
      <w:r>
        <w:rPr>
          <w:rFonts w:hint="eastAsia" w:ascii="黑体" w:eastAsia="黑体"/>
        </w:rPr>
        <w:t>食品加工制作及配送流程</w:t>
      </w:r>
    </w:p>
    <w:p>
      <w:pPr>
        <w:pStyle w:val="3"/>
        <w:spacing w:before="6"/>
        <w:rPr>
          <w:rFonts w:ascii="黑体"/>
          <w:sz w:val="15"/>
        </w:rPr>
      </w:pPr>
    </w:p>
    <w:p>
      <w:pPr>
        <w:pStyle w:val="7"/>
        <w:numPr>
          <w:ilvl w:val="1"/>
          <w:numId w:val="4"/>
        </w:numPr>
        <w:tabs>
          <w:tab w:val="left" w:pos="923"/>
          <w:tab w:val="left" w:pos="924"/>
        </w:tabs>
        <w:spacing w:before="1" w:after="0" w:line="240" w:lineRule="auto"/>
        <w:ind w:left="924" w:right="0" w:hanging="526"/>
        <w:jc w:val="left"/>
        <w:rPr>
          <w:rFonts w:hint="eastAsia" w:ascii="黑体" w:eastAsia="黑体"/>
          <w:sz w:val="21"/>
        </w:rPr>
      </w:pPr>
      <w:r>
        <w:rPr>
          <w:rFonts w:hint="eastAsia" w:ascii="黑体" w:eastAsia="黑体"/>
          <w:spacing w:val="-3"/>
          <w:sz w:val="21"/>
        </w:rPr>
        <w:t>食品加工制作及配送全流程</w:t>
      </w:r>
    </w:p>
    <w:p>
      <w:pPr>
        <w:pStyle w:val="3"/>
        <w:spacing w:before="198"/>
        <w:ind w:left="818"/>
      </w:pPr>
      <w:r>
        <w:pict>
          <v:group id="_x0000_s1083" o:spid="_x0000_s1083" o:spt="203" style="position:absolute;left:0pt;margin-left:207.2pt;margin-top:50.95pt;height:3.85pt;width:29.65pt;mso-position-horizontal-relative:page;z-index:251676672;mso-width-relative:page;mso-height-relative:page;" coordorigin="4145,1020" coordsize="593,77">
            <o:lock v:ext="edit"/>
            <v:line id="_x0000_s1084" o:spid="_x0000_s1084" o:spt="20" style="position:absolute;left:4145;top:1058;height:0;width:525;" stroked="t" coordsize="21600,21600">
              <v:path arrowok="t"/>
              <v:fill focussize="0,0"/>
              <v:stroke weight="0.12pt" color="#000000"/>
              <v:imagedata o:title=""/>
              <o:lock v:ext="edit"/>
            </v:line>
            <v:shape id="_x0000_s1085" o:spid="_x0000_s1085" style="position:absolute;left:4660;top:1020;height:77;width:77;" fillcolor="#000000" filled="t" stroked="f" coordorigin="4661,1020" coordsize="77,77" path="m4661,1020l4661,1097,4738,1058,4661,1020xe">
              <v:path arrowok="t"/>
              <v:fill on="t" focussize="0,0"/>
              <v:stroke on="f"/>
              <v:imagedata o:title=""/>
              <o:lock v:ext="edit"/>
            </v:shape>
          </v:group>
        </w:pict>
      </w:r>
      <w:r>
        <w:pict>
          <v:group id="_x0000_s1086" o:spid="_x0000_s1086" o:spt="203" style="position:absolute;left:0pt;margin-left:314.15pt;margin-top:50.95pt;height:3.85pt;width:33.6pt;mso-position-horizontal-relative:page;z-index:251677696;mso-width-relative:page;mso-height-relative:page;" coordorigin="6283,1020" coordsize="672,77">
            <o:lock v:ext="edit"/>
            <v:line id="_x0000_s1087" o:spid="_x0000_s1087" o:spt="20" style="position:absolute;left:6283;top:1058;height:0;width:605;" stroked="t" coordsize="21600,21600">
              <v:path arrowok="t"/>
              <v:fill focussize="0,0"/>
              <v:stroke weight="0.12pt" color="#000000"/>
              <v:imagedata o:title=""/>
              <o:lock v:ext="edit"/>
            </v:line>
            <v:shape id="_x0000_s1088" o:spid="_x0000_s1088" style="position:absolute;left:6878;top:1020;height:77;width:77;" fillcolor="#000000" filled="t" stroked="f" coordorigin="6878,1020" coordsize="77,77" path="m6878,1020l6878,1097,6955,1058,6878,1020xe">
              <v:path arrowok="t"/>
              <v:fill on="t" focussize="0,0"/>
              <v:stroke on="f"/>
              <v:imagedata o:title=""/>
              <o:lock v:ext="edit"/>
            </v:shape>
          </v:group>
        </w:pict>
      </w:r>
      <w:r>
        <w:pict>
          <v:group id="_x0000_s1089" o:spid="_x0000_s1089" o:spt="203" style="position:absolute;left:0pt;margin-left:398.5pt;margin-top:50.95pt;height:3.85pt;width:29.8pt;mso-position-horizontal-relative:page;z-index:251678720;mso-width-relative:page;mso-height-relative:page;" coordorigin="7970,1020" coordsize="596,77">
            <o:lock v:ext="edit"/>
            <v:line id="_x0000_s1090" o:spid="_x0000_s1090" o:spt="20" style="position:absolute;left:7970;top:1058;height:0;width:528;" stroked="t" coordsize="21600,21600">
              <v:path arrowok="t"/>
              <v:fill focussize="0,0"/>
              <v:stroke weight="0.12pt" color="#000000"/>
              <v:imagedata o:title=""/>
              <o:lock v:ext="edit"/>
            </v:line>
            <v:shape id="_x0000_s1091" o:spid="_x0000_s1091" style="position:absolute;left:8488;top:1020;height:77;width:77;" fillcolor="#000000" filled="t" stroked="f" coordorigin="8489,1020" coordsize="77,77" path="m8489,1020l8489,1097,8566,1058,8489,1020xe">
              <v:path arrowok="t"/>
              <v:fill on="t" focussize="0,0"/>
              <v:stroke on="f"/>
              <v:imagedata o:title=""/>
              <o:lock v:ext="edit"/>
            </v:shape>
          </v:group>
        </w:pict>
      </w:r>
      <w:r>
        <w:t xml:space="preserve">食品加工制作及配送全流程见图A.1。 </w:t>
      </w:r>
    </w:p>
    <w:p>
      <w:pPr>
        <w:pStyle w:val="3"/>
        <w:spacing w:before="9"/>
        <w:rPr>
          <w:sz w:val="23"/>
        </w:rPr>
      </w:pPr>
      <w:r>
        <w:pict>
          <v:group id="_x0000_s1092" o:spid="_x0000_s1092" o:spt="203" style="position:absolute;left:0pt;margin-left:151.7pt;margin-top:17.15pt;height:40.05pt;width:246.85pt;mso-position-horizontal-relative:page;mso-wrap-distance-bottom:0pt;mso-wrap-distance-top:0pt;z-index:-251646976;mso-width-relative:page;mso-height-relative:page;" coordorigin="3035,344" coordsize="4937,801">
            <o:lock v:ext="edit"/>
            <v:shape id="_x0000_s1093" o:spid="_x0000_s1093" style="position:absolute;left:3583;top:834;height:310;width:3888;" fillcolor="#000000" filled="t" stroked="f" coordorigin="3583,835" coordsize="3888,310" path="m3593,835l3586,835,3583,837,3583,859,3586,863,3593,863,3598,859,3598,837,3593,835xm3593,875l3586,875,3583,880,3583,902,3586,904,3593,904,3598,902,3598,880,3593,875xm3593,919l3586,919,3583,921,3583,943,3586,945,3593,945,3598,943,3598,921,3593,919xm3593,959l3586,959,3583,964,3583,986,3586,988,3593,988,3598,986,3598,964,3593,959xm3593,1003l3586,1003,3583,1005,3583,1027,3586,1029,3593,1029,3598,1027,3598,1005,3593,1003xm3593,1043l3586,1043,3583,1046,3583,1067,3586,1072,3593,1072,3598,1067,3598,1046,3593,1043xm3593,1087l3586,1087,3583,1089,3583,1111,3586,1113,3593,1113,3598,1111,3598,1089,3593,1087xm3593,1127l3586,1127,3583,1130,3583,1142,3586,1144,3605,1144,3607,1142,3607,1137,3598,1137,3590,1130,3598,1130,3593,1127xm3598,1130l3590,1130,3598,1137,3598,1130xm3605,1130l3598,1130,3598,1137,3607,1137,3607,1135,3605,1130xm3646,1130l3624,1130,3622,1135,3622,1142,3624,1144,3646,1144,3648,1142,3648,1135,3646,1130xm3689,1130l3667,1130,3662,1135,3662,1142,3667,1144,3689,1144,3691,1142,3691,1135,3689,1130xm3730,1130l3708,1130,3706,1135,3706,1142,3708,1144,3730,1144,3732,1142,3732,1135,3730,1130xm3773,1130l3751,1130,3746,1135,3746,1142,3751,1144,3773,1144,3775,1142,3775,1135,3773,1130xm3814,1130l3792,1130,3790,1135,3790,1142,3792,1144,3814,1144,3816,1142,3816,1135,3814,1130xm3857,1130l3833,1130,3830,1135,3830,1142,3833,1144,3857,1144,3859,1142,3859,1135,3857,1130xm3898,1130l3876,1130,3874,1135,3874,1142,3876,1144,3898,1144,3900,1142,3900,1135,3898,1130xm3938,1130l3917,1130,3914,1135,3914,1142,3917,1144,3938,1144,3943,1142,3943,1135,3938,1130xm3982,1130l3960,1130,3958,1135,3958,1142,3960,1144,3982,1144,3984,1142,3984,1135,3982,1130xm4022,1130l4001,1130,3998,1135,3998,1142,4001,1144,4022,1144,4027,1142,4027,1135,4022,1130xm4066,1130l4044,1130,4039,1135,4039,1142,4044,1144,4066,1144,4068,1142,4068,1135,4066,1130xm4106,1130l4085,1130,4082,1135,4082,1142,4085,1144,4106,1144,4111,1142,4111,1135,4106,1130xm4150,1130l4128,1130,4123,1135,4123,1142,4128,1144,4150,1144,4152,1142,4152,1135,4150,1130xm4190,1130l4169,1130,4166,1135,4166,1142,4169,1144,4190,1144,4195,1142,4195,1135,4190,1130xm4234,1130l4212,1130,4207,1135,4207,1142,4212,1144,4234,1144,4236,1142,4236,1135,4234,1130xm4274,1130l4253,1130,4250,1135,4250,1142,4253,1144,4274,1144,4277,1142,4277,1135,4274,1130xm4318,1130l4296,1130,4291,1135,4291,1142,4296,1144,4318,1144,4320,1142,4320,1135,4318,1130xm4358,1130l4337,1130,4334,1135,4334,1142,4337,1144,4358,1144,4361,1142,4361,1135,4358,1130xm4402,1130l4380,1130,4375,1135,4375,1142,4380,1144,4402,1144,4404,1142,4404,1135,4402,1130xm4442,1130l4421,1130,4418,1135,4418,1142,4421,1144,4442,1144,4445,1142,4445,1135,4442,1130xm4483,1130l4462,1130,4459,1135,4459,1142,4462,1144,4483,1144,4488,1142,4488,1135,4483,1130xm4526,1130l4505,1130,4502,1135,4502,1142,4505,1144,4526,1144,4529,1142,4529,1135,4526,1130xm4567,1130l4546,1130,4543,1135,4543,1142,4546,1144,4567,1144,4572,1142,4572,1135,4567,1130xm4610,1130l4589,1130,4586,1135,4586,1142,4589,1144,4610,1144,4613,1142,4613,1135,4610,1130xm4651,1130l4630,1130,4627,1135,4627,1142,4630,1144,4651,1144,4656,1142,4656,1135,4651,1130xm4694,1130l4673,1130,4668,1135,4668,1142,4673,1144,4694,1144,4697,1142,4697,1135,4694,1130xm4735,1130l4714,1130,4711,1135,4711,1142,4714,1144,4735,1144,4740,1142,4740,1135,4735,1130xm4778,1130l4757,1130,4752,1135,4752,1142,4757,1144,4778,1144,4781,1142,4781,1135,4778,1130xm4819,1130l4798,1130,4795,1135,4795,1142,4798,1144,4819,1144,4822,1142,4822,1135,4819,1130xm4862,1130l4841,1130,4836,1135,4836,1142,4841,1144,4862,1144,4865,1142,4865,1135,4862,1130xm4903,1130l4882,1130,4879,1135,4879,1142,4882,1144,4903,1144,4906,1142,4906,1135,4903,1130xm4946,1130l4925,1130,4920,1135,4920,1142,4925,1144,4946,1144,4949,1142,4949,1135,4946,1130xm4987,1130l4966,1130,4963,1135,4963,1142,4966,1144,4987,1144,4990,1142,4990,1135,4987,1130xm5030,1130l5006,1130,5004,1135,5004,1142,5006,1144,5030,1144,5033,1142,5033,1135,5030,1130xm5071,1130l5050,1130,5047,1135,5047,1142,5050,1144,5071,1144,5074,1142,5074,1135,5071,1130xm5112,1130l5090,1130,5088,1135,5088,1142,5090,1144,5112,1144,5117,1142,5117,1135,5112,1130xm5155,1130l5134,1130,5131,1135,5131,1142,5134,1144,5155,1144,5158,1142,5158,1135,5155,1130xm5196,1130l5174,1130,5172,1135,5172,1142,5174,1144,5196,1144,5201,1142,5201,1135,5196,1130xm5239,1130l5218,1130,5213,1135,5213,1142,5218,1144,5239,1144,5242,1142,5242,1135,5239,1130xm5280,1130l5258,1130,5256,1135,5256,1142,5258,1144,5280,1144,5285,1142,5285,1135,5280,1130xm5323,1130l5302,1130,5297,1135,5297,1142,5302,1144,5323,1144,5326,1142,5326,1135,5323,1130xm5364,1130l5342,1130,5340,1135,5340,1142,5342,1144,5364,1144,5369,1142,5369,1135,5364,1130xm5407,1130l5386,1130,5381,1135,5381,1142,5386,1144,5407,1144,5410,1142,5410,1135,5407,1130xm5448,1130l5426,1130,5424,1135,5424,1142,5426,1144,5448,1144,5450,1142,5450,1135,5448,1130xm5491,1130l5470,1130,5465,1135,5465,1142,5470,1144,5491,1144,5494,1142,5494,1135,5491,1130xm5532,1130l5510,1130,5508,1135,5508,1142,5510,1144,5532,1144,5534,1142,5534,1135,5532,1130xm5575,1130l5554,1130,5549,1135,5549,1142,5554,1144,5575,1144,5578,1142,5578,1135,5575,1130xm5616,1130l5594,1130,5592,1135,5592,1142,5594,1144,5616,1144,5618,1142,5618,1135,5616,1130xm5657,1130l5635,1130,5633,1135,5633,1142,5635,1144,5657,1144,5662,1142,5662,1135,5657,1130xm5700,1130l5678,1130,5676,1135,5676,1142,5678,1144,5700,1144,5702,1142,5702,1135,5700,1130xm5741,1130l5719,1130,5717,1135,5717,1142,5719,1144,5741,1144,5746,1142,5746,1135,5741,1130xm5784,1130l5762,1130,5760,1135,5760,1142,5762,1144,5784,1144,5786,1142,5786,1135,5784,1130xm5825,1130l5803,1130,5801,1135,5801,1142,5803,1144,5825,1144,5830,1142,5830,1135,5825,1130xm5868,1130l5846,1130,5842,1135,5842,1142,5846,1144,5868,1144,5870,1142,5870,1135,5868,1130xm5909,1130l5887,1130,5885,1135,5885,1142,5887,1144,5909,1144,5914,1142,5914,1135,5909,1130xm5952,1130l5930,1130,5926,1135,5926,1142,5930,1144,5952,1144,5954,1142,5954,1135,5952,1130xm5993,1130l5971,1130,5969,1135,5969,1142,5971,1144,5993,1144,5998,1142,5998,1135,5993,1130xm6036,1130l6014,1130,6010,1135,6010,1142,6014,1144,6036,1144,6038,1142,6038,1135,6036,1130xm6077,1130l6055,1130,6053,1135,6053,1142,6055,1144,6077,1144,6079,1142,6079,1135,6077,1130xm6120,1130l6098,1130,6094,1135,6094,1142,6098,1144,6120,1144,6122,1142,6122,1135,6120,1130xm6161,1130l6139,1130,6137,1135,6137,1142,6139,1144,6161,1144,6163,1142,6163,1135,6161,1130xm6204,1130l6180,1130,6178,1135,6178,1142,6180,1144,6204,1144,6206,1142,6206,1135,6204,1130xm6245,1130l6223,1130,6221,1135,6221,1142,6223,1144,6245,1144,6247,1142,6247,1135,6245,1130xm6286,1130l6264,1130,6262,1135,6262,1142,6264,1144,6286,1144,6290,1142,6290,1135,6286,1130xm6329,1130l6307,1130,6305,1135,6305,1142,6307,1144,6329,1144,6331,1142,6331,1135,6329,1130xm6370,1130l6348,1130,6346,1135,6346,1142,6348,1144,6370,1144,6374,1142,6374,1135,6370,1130xm6413,1130l6391,1130,6389,1135,6389,1142,6391,1144,6413,1144,6415,1142,6415,1135,6413,1130xm6454,1130l6432,1130,6430,1135,6430,1142,6432,1144,6454,1144,6458,1142,6458,1135,6454,1130xm6497,1130l6475,1130,6470,1135,6470,1142,6475,1144,6497,1144,6499,1142,6499,1135,6497,1130xm6538,1130l6516,1130,6514,1135,6514,1142,6516,1144,6538,1144,6542,1142,6542,1135,6538,1130xm6581,1130l6559,1130,6554,1135,6554,1142,6559,1144,6581,1144,6583,1142,6583,1135,6581,1130xm6622,1130l6600,1130,6598,1135,6598,1142,6600,1144,6622,1144,6624,1142,6624,1135,6622,1130xm6665,1130l6643,1130,6638,1135,6638,1142,6643,1144,6665,1144,6667,1142,6667,1135,6665,1130xm6706,1130l6684,1130,6682,1135,6682,1142,6684,1144,6706,1144,6708,1142,6708,1135,6706,1130xm6749,1130l6727,1130,6722,1135,6722,1142,6727,1144,6749,1144,6751,1142,6751,1135,6749,1130xm6790,1130l6768,1130,6766,1135,6766,1142,6768,1144,6790,1144,6792,1142,6792,1135,6790,1130xm6830,1130l6809,1130,6806,1135,6806,1142,6809,1144,6830,1144,6835,1142,6835,1135,6830,1130xm6874,1130l6852,1130,6850,1135,6850,1142,6852,1144,6874,1144,6876,1142,6876,1135,6874,1130xm6914,1130l6893,1130,6890,1135,6890,1142,6893,1144,6914,1144,6919,1142,6919,1135,6914,1130xm6958,1130l6936,1130,6934,1135,6934,1142,6936,1144,6958,1144,6960,1142,6960,1135,6958,1130xm6998,1130l6977,1130,6974,1135,6974,1142,6977,1144,6998,1144,7003,1142,7003,1135,6998,1130xm7042,1130l7020,1130,7015,1135,7015,1142,7020,1144,7042,1144,7044,1142,7044,1135,7042,1130xm7082,1130l7061,1130,7058,1135,7058,1142,7061,1144,7082,1144,7087,1142,7087,1135,7082,1130xm7126,1130l7104,1130,7099,1135,7099,1142,7104,1144,7126,1144,7128,1142,7128,1135,7126,1130xm7166,1130l7145,1130,7142,1135,7142,1142,7145,1144,7166,1144,7171,1142,7171,1135,7166,1130xm7210,1130l7188,1130,7183,1135,7183,1142,7188,1144,7210,1144,7212,1142,7212,1135,7210,1130xm7250,1130l7229,1130,7226,1135,7226,1142,7229,1144,7250,1144,7253,1142,7253,1135,7250,1130xm7294,1130l7272,1130,7267,1135,7267,1142,7272,1144,7294,1144,7296,1142,7296,1135,7294,1130xm7334,1130l7313,1130,7310,1135,7310,1142,7313,1144,7334,1144,7337,1142,7337,1135,7334,1130xm7378,1130l7354,1130,7351,1135,7351,1142,7354,1144,7378,1144,7380,1142,7380,1135,7378,1130xm7418,1130l7397,1130,7394,1135,7394,1142,7397,1144,7418,1144,7421,1142,7421,1135,7418,1130xm7459,1130l7438,1130,7435,1135,7435,1142,7438,1144,7459,1144,7464,1142,7464,1135,7459,1130xm7466,1096l7459,1096,7457,1099,7457,1120,7459,1125,7466,1125,7471,1120,7471,1099,7466,1096xm7466,1055l7459,1055,7457,1058,7457,1079,7459,1082,7466,1082,7471,1079,7471,1058,7466,1055xm7466,1012l7459,1012,7457,1015,7457,1036,7459,1041,7466,1041,7471,1036,7471,1015,7466,1012xm7466,971l7459,971,7457,974,7457,995,7459,998,7466,998,7471,995,7471,974,7466,971xm7466,928l7459,928,7457,933,7457,955,7459,957,7466,957,7471,955,7471,933,7466,928xe">
              <v:path arrowok="t"/>
              <v:fill on="t" focussize="0,0"/>
              <v:stroke on="f"/>
              <v:imagedata o:title=""/>
              <o:lock v:ext="edit"/>
            </v:shape>
            <v:shape id="_x0000_s1094" o:spid="_x0000_s1094" style="position:absolute;left:7413;top:841;height:99;width:99;" fillcolor="#000000" filled="t" stroked="f" coordorigin="7414,842" coordsize="99,99" path="m7464,842l7414,940,7512,940,7464,842xe">
              <v:path arrowok="t"/>
              <v:fill on="t" focussize="0,0"/>
              <v:stroke on="f"/>
              <v:imagedata o:title=""/>
              <o:lock v:ext="edit"/>
            </v:shape>
            <v:shape id="_x0000_s1095" o:spid="_x0000_s1095" o:spt="202" type="#_x0000_t202" style="position:absolute;left:6955;top:344;height:497;width:1016;" filled="f" stroked="t" coordsize="21600,21600">
              <v:path/>
              <v:fill on="f" focussize="0,0"/>
              <v:stroke weight="0.12pt" color="#000000"/>
              <v:imagedata o:title=""/>
              <o:lock v:ext="edit"/>
              <v:textbox inset="0mm,0mm,0mm,0mm">
                <w:txbxContent>
                  <w:p>
                    <w:pPr>
                      <w:spacing w:before="118"/>
                      <w:ind w:left="313" w:right="0" w:firstLine="0"/>
                      <w:jc w:val="left"/>
                      <w:rPr>
                        <w:sz w:val="19"/>
                      </w:rPr>
                    </w:pPr>
                    <w:r>
                      <w:rPr>
                        <w:sz w:val="19"/>
                      </w:rPr>
                      <w:t>贮存</w:t>
                    </w:r>
                  </w:p>
                </w:txbxContent>
              </v:textbox>
            </v:shape>
            <v:shape id="_x0000_s1096" o:spid="_x0000_s1096" o:spt="202" type="#_x0000_t202" style="position:absolute;left:4737;top:344;height:497;width:1546;" filled="f" stroked="t" coordsize="21600,21600">
              <v:path/>
              <v:fill on="f" focussize="0,0"/>
              <v:stroke weight="0.12pt" color="#000000"/>
              <v:imagedata o:title=""/>
              <o:lock v:ext="edit"/>
              <v:textbox inset="0mm,0mm,0mm,0mm">
                <w:txbxContent>
                  <w:p>
                    <w:pPr>
                      <w:spacing w:before="118"/>
                      <w:ind w:left="382" w:right="0" w:firstLine="0"/>
                      <w:jc w:val="left"/>
                      <w:rPr>
                        <w:sz w:val="19"/>
                      </w:rPr>
                    </w:pPr>
                    <w:r>
                      <w:rPr>
                        <w:sz w:val="19"/>
                      </w:rPr>
                      <w:t>食品加工</w:t>
                    </w:r>
                  </w:p>
                </w:txbxContent>
              </v:textbox>
            </v:shape>
            <v:shape id="_x0000_s1097" o:spid="_x0000_s1097" o:spt="202" type="#_x0000_t202" style="position:absolute;left:3036;top:344;height:497;width:1109;" filled="f" stroked="t" coordsize="21600,21600">
              <v:path/>
              <v:fill on="f" focussize="0,0"/>
              <v:stroke weight="0.12pt" color="#000000"/>
              <v:imagedata o:title=""/>
              <o:lock v:ext="edit"/>
              <v:textbox inset="0mm,0mm,0mm,0mm">
                <w:txbxContent>
                  <w:p>
                    <w:pPr>
                      <w:spacing w:before="118"/>
                      <w:ind w:left="164" w:right="0" w:firstLine="0"/>
                      <w:jc w:val="left"/>
                      <w:rPr>
                        <w:sz w:val="19"/>
                      </w:rPr>
                    </w:pPr>
                    <w:r>
                      <w:rPr>
                        <w:sz w:val="19"/>
                      </w:rPr>
                      <w:t>原料进入</w:t>
                    </w:r>
                  </w:p>
                </w:txbxContent>
              </v:textbox>
            </v:shape>
            <w10:wrap type="topAndBottom"/>
          </v:group>
        </w:pict>
      </w:r>
      <w:r>
        <w:pict>
          <v:shape id="_x0000_s1098" o:spid="_x0000_s1098" o:spt="202" type="#_x0000_t202" style="position:absolute;left:0pt;margin-left:428.25pt;margin-top:17.2pt;height:24.85pt;width:50.65pt;mso-position-horizontal-relative:page;mso-wrap-distance-bottom:0pt;mso-wrap-distance-top:0pt;z-index:-251645952;mso-width-relative:page;mso-height-relative:page;" filled="f" stroked="t" coordsize="21600,21600">
            <v:path/>
            <v:fill on="f" focussize="0,0"/>
            <v:stroke weight="0.12pt" color="#000000"/>
            <v:imagedata o:title=""/>
            <o:lock v:ext="edit"/>
            <v:textbox inset="0mm,0mm,0mm,0mm">
              <w:txbxContent>
                <w:p>
                  <w:pPr>
                    <w:spacing w:before="118"/>
                    <w:ind w:left="310" w:right="0" w:firstLine="0"/>
                    <w:jc w:val="left"/>
                    <w:rPr>
                      <w:sz w:val="19"/>
                    </w:rPr>
                  </w:pPr>
                  <w:r>
                    <w:rPr>
                      <w:sz w:val="19"/>
                    </w:rPr>
                    <w:t>配送</w:t>
                  </w:r>
                </w:p>
              </w:txbxContent>
            </v:textbox>
            <w10:wrap type="topAndBottom"/>
          </v:shape>
        </w:pict>
      </w:r>
    </w:p>
    <w:p>
      <w:pPr>
        <w:pStyle w:val="3"/>
        <w:spacing w:before="12"/>
        <w:rPr>
          <w:sz w:val="28"/>
        </w:rPr>
      </w:pPr>
    </w:p>
    <w:p>
      <w:pPr>
        <w:spacing w:before="75"/>
        <w:ind w:left="1106" w:right="0" w:firstLine="0"/>
        <w:jc w:val="left"/>
        <w:rPr>
          <w:sz w:val="18"/>
        </w:rPr>
      </w:pPr>
      <w:r>
        <w:rPr>
          <w:rFonts w:hint="eastAsia" w:ascii="黑体" w:eastAsia="黑体"/>
          <w:sz w:val="18"/>
        </w:rPr>
        <w:t xml:space="preserve">注： </w:t>
      </w:r>
      <w:r>
        <w:rPr>
          <w:sz w:val="18"/>
        </w:rPr>
        <w:t xml:space="preserve">虚线箭头表示原料不需食品加工的流程。 </w:t>
      </w:r>
    </w:p>
    <w:p>
      <w:pPr>
        <w:pStyle w:val="3"/>
        <w:spacing w:before="6"/>
        <w:rPr>
          <w:sz w:val="15"/>
        </w:rPr>
      </w:pPr>
    </w:p>
    <w:p>
      <w:pPr>
        <w:pStyle w:val="3"/>
        <w:ind w:left="5" w:right="347"/>
        <w:jc w:val="center"/>
        <w:rPr>
          <w:rFonts w:hint="eastAsia" w:ascii="黑体" w:eastAsia="黑体"/>
        </w:rPr>
      </w:pPr>
      <w:r>
        <w:rPr>
          <w:rFonts w:hint="eastAsia" w:ascii="黑体" w:eastAsia="黑体"/>
        </w:rPr>
        <w:t>图A.1 食品加工制作及配送全流程示意图</w:t>
      </w:r>
    </w:p>
    <w:p>
      <w:pPr>
        <w:pStyle w:val="3"/>
        <w:spacing w:before="7"/>
        <w:rPr>
          <w:rFonts w:ascii="黑体"/>
          <w:sz w:val="26"/>
        </w:rPr>
      </w:pPr>
    </w:p>
    <w:p>
      <w:pPr>
        <w:pStyle w:val="7"/>
        <w:numPr>
          <w:ilvl w:val="1"/>
          <w:numId w:val="4"/>
        </w:numPr>
        <w:tabs>
          <w:tab w:val="left" w:pos="923"/>
          <w:tab w:val="left" w:pos="924"/>
        </w:tabs>
        <w:spacing w:before="0" w:after="0" w:line="240" w:lineRule="auto"/>
        <w:ind w:left="924" w:right="0" w:hanging="526"/>
        <w:jc w:val="left"/>
        <w:rPr>
          <w:rFonts w:hint="eastAsia" w:ascii="黑体" w:eastAsia="黑体"/>
          <w:sz w:val="21"/>
        </w:rPr>
      </w:pPr>
      <w:r>
        <w:rPr>
          <w:rFonts w:hint="eastAsia" w:ascii="黑体" w:eastAsia="黑体"/>
          <w:spacing w:val="-2"/>
          <w:sz w:val="21"/>
        </w:rPr>
        <w:t>原料进入流程</w:t>
      </w:r>
    </w:p>
    <w:p>
      <w:pPr>
        <w:pStyle w:val="3"/>
        <w:spacing w:before="199"/>
        <w:ind w:left="818"/>
      </w:pPr>
      <w:r>
        <w:t xml:space="preserve">原料进入流程见图A.2。 </w:t>
      </w:r>
    </w:p>
    <w:p>
      <w:pPr>
        <w:pStyle w:val="3"/>
        <w:spacing w:before="1"/>
        <w:rPr>
          <w:sz w:val="17"/>
        </w:rPr>
      </w:pPr>
      <w:r>
        <w:pict>
          <v:shape id="_x0000_s1099" o:spid="_x0000_s1099" o:spt="202" type="#_x0000_t202" style="position:absolute;left:0pt;margin-left:108.7pt;margin-top:13pt;height:22.95pt;width:57.85pt;mso-position-horizontal-relative:page;mso-wrap-distance-bottom:0pt;mso-wrap-distance-top:0pt;z-index:-251644928;mso-width-relative:page;mso-height-relative:page;" filled="f" stroked="t" coordsize="21600,21600">
            <v:path/>
            <v:fill on="f" focussize="0,0"/>
            <v:stroke weight="0.12pt" color="#000000"/>
            <v:imagedata o:title=""/>
            <o:lock v:ext="edit"/>
            <v:textbox inset="0mm,0mm,0mm,0mm">
              <w:txbxContent>
                <w:p>
                  <w:pPr>
                    <w:spacing w:before="104"/>
                    <w:ind w:left="171" w:right="0" w:firstLine="0"/>
                    <w:jc w:val="left"/>
                    <w:rPr>
                      <w:sz w:val="18"/>
                    </w:rPr>
                  </w:pPr>
                  <w:r>
                    <w:rPr>
                      <w:w w:val="115"/>
                      <w:sz w:val="18"/>
                    </w:rPr>
                    <w:t>原料采购</w:t>
                  </w:r>
                </w:p>
              </w:txbxContent>
            </v:textbox>
            <w10:wrap type="topAndBottom"/>
          </v:shape>
        </w:pict>
      </w:r>
      <w:r>
        <w:pict>
          <v:shape id="_x0000_s1100" o:spid="_x0000_s1100" o:spt="202" type="#_x0000_t202" style="position:absolute;left:0pt;margin-left:193.4pt;margin-top:13pt;height:22.95pt;width:57.75pt;mso-position-horizontal-relative:page;mso-wrap-distance-bottom:0pt;mso-wrap-distance-top:0pt;z-index:-251643904;mso-width-relative:page;mso-height-relative:page;" filled="f" stroked="t" coordsize="21600,21600">
            <v:path/>
            <v:fill on="f" focussize="0,0"/>
            <v:stroke weight="0.12pt" color="#000000"/>
            <v:imagedata o:title=""/>
            <o:lock v:ext="edit"/>
            <v:textbox inset="0mm,0mm,0mm,0mm">
              <w:txbxContent>
                <w:p>
                  <w:pPr>
                    <w:spacing w:before="104"/>
                    <w:ind w:left="171" w:right="0" w:firstLine="0"/>
                    <w:jc w:val="left"/>
                    <w:rPr>
                      <w:sz w:val="18"/>
                    </w:rPr>
                  </w:pPr>
                  <w:r>
                    <w:rPr>
                      <w:w w:val="115"/>
                      <w:sz w:val="18"/>
                    </w:rPr>
                    <w:t>原料运输</w:t>
                  </w:r>
                </w:p>
              </w:txbxContent>
            </v:textbox>
            <w10:wrap type="topAndBottom"/>
          </v:shape>
        </w:pict>
      </w:r>
      <w:r>
        <w:pict>
          <v:shape id="_x0000_s1101" o:spid="_x0000_s1101" o:spt="202" type="#_x0000_t202" style="position:absolute;left:0pt;margin-left:285.95pt;margin-top:13pt;height:22.95pt;width:57.75pt;mso-position-horizontal-relative:page;mso-wrap-distance-bottom:0pt;mso-wrap-distance-top:0pt;z-index:-251642880;mso-width-relative:page;mso-height-relative:page;" filled="f" stroked="t" coordsize="21600,21600">
            <v:path/>
            <v:fill on="f" focussize="0,0"/>
            <v:stroke weight="0.12pt" color="#000000"/>
            <v:imagedata o:title=""/>
            <o:lock v:ext="edit"/>
            <v:textbox inset="0mm,0mm,0mm,0mm">
              <w:txbxContent>
                <w:p>
                  <w:pPr>
                    <w:spacing w:before="104"/>
                    <w:ind w:left="171" w:right="0" w:firstLine="0"/>
                    <w:jc w:val="left"/>
                    <w:rPr>
                      <w:sz w:val="18"/>
                    </w:rPr>
                  </w:pPr>
                  <w:r>
                    <w:rPr>
                      <w:w w:val="115"/>
                      <w:sz w:val="18"/>
                    </w:rPr>
                    <w:t>原料验收</w:t>
                  </w:r>
                </w:p>
              </w:txbxContent>
            </v:textbox>
            <w10:wrap type="topAndBottom"/>
          </v:shape>
        </w:pict>
      </w:r>
      <w:r>
        <w:pict>
          <v:shape id="_x0000_s1102" o:spid="_x0000_s1102" o:spt="202" type="#_x0000_t202" style="position:absolute;left:0pt;margin-left:374.6pt;margin-top:13pt;height:22.95pt;width:57.85pt;mso-position-horizontal-relative:page;mso-wrap-distance-bottom:0pt;mso-wrap-distance-top:0pt;z-index:-251641856;mso-width-relative:page;mso-height-relative:page;" filled="f" stroked="t" coordsize="21600,21600">
            <v:path/>
            <v:fill on="f" focussize="0,0"/>
            <v:stroke weight="0.12pt" color="#000000"/>
            <v:imagedata o:title=""/>
            <o:lock v:ext="edit"/>
            <v:textbox inset="0mm,0mm,0mm,0mm">
              <w:txbxContent>
                <w:p>
                  <w:pPr>
                    <w:spacing w:before="104"/>
                    <w:ind w:left="171" w:right="0" w:firstLine="0"/>
                    <w:jc w:val="left"/>
                    <w:rPr>
                      <w:sz w:val="18"/>
                    </w:rPr>
                  </w:pPr>
                  <w:r>
                    <w:rPr>
                      <w:w w:val="115"/>
                      <w:sz w:val="18"/>
                    </w:rPr>
                    <w:t>原料贮存</w:t>
                  </w:r>
                </w:p>
              </w:txbxContent>
            </v:textbox>
            <w10:wrap type="topAndBottom"/>
          </v:shape>
        </w:pict>
      </w:r>
    </w:p>
    <w:p>
      <w:pPr>
        <w:pStyle w:val="3"/>
        <w:spacing w:before="5"/>
        <w:rPr>
          <w:sz w:val="10"/>
        </w:rPr>
      </w:pPr>
    </w:p>
    <w:p>
      <w:pPr>
        <w:pStyle w:val="3"/>
        <w:spacing w:before="72"/>
        <w:ind w:left="7" w:right="347"/>
        <w:jc w:val="center"/>
        <w:rPr>
          <w:rFonts w:hint="eastAsia" w:ascii="黑体" w:eastAsia="黑体"/>
        </w:rPr>
      </w:pPr>
      <w:r>
        <w:pict>
          <v:group id="_x0000_s1103" o:spid="_x0000_s1103" o:spt="203" style="position:absolute;left:0pt;margin-left:343.65pt;margin-top:-21.4pt;height:3.5pt;width:31pt;mso-position-horizontal-relative:page;z-index:251679744;mso-width-relative:page;mso-height-relative:page;" coordorigin="6874,-428" coordsize="620,70">
            <o:lock v:ext="edit"/>
            <v:line id="_x0000_s1104" o:spid="_x0000_s1104" o:spt="20" style="position:absolute;left:6874;top:-395;height:0;width:549;" stroked="t" coordsize="21600,21600">
              <v:path arrowok="t"/>
              <v:fill focussize="0,0"/>
              <v:stroke weight="0.12pt" color="#000000"/>
              <v:imagedata o:title=""/>
              <o:lock v:ext="edit"/>
            </v:line>
            <v:shape id="_x0000_s1105" o:spid="_x0000_s1105" style="position:absolute;left:7413;top:-429;height:70;width:80;" fillcolor="#000000" filled="t" stroked="f" coordorigin="7414,-428" coordsize="80,70" path="m7414,-428l7414,-359,7493,-395,7414,-428xe">
              <v:path arrowok="t"/>
              <v:fill on="t" focussize="0,0"/>
              <v:stroke on="f"/>
              <v:imagedata o:title=""/>
              <o:lock v:ext="edit"/>
            </v:shape>
          </v:group>
        </w:pict>
      </w:r>
      <w:r>
        <w:pict>
          <v:group id="_x0000_s1106" o:spid="_x0000_s1106" o:spt="203" style="position:absolute;left:0pt;margin-left:166.55pt;margin-top:-21.4pt;height:3.5pt;width:26.9pt;mso-position-horizontal-relative:page;z-index:251680768;mso-width-relative:page;mso-height-relative:page;" coordorigin="3331,-428" coordsize="538,70">
            <o:lock v:ext="edit"/>
            <v:line id="_x0000_s1107" o:spid="_x0000_s1107" o:spt="20" style="position:absolute;left:3331;top:-395;height:0;width:466;" stroked="t" coordsize="21600,21600">
              <v:path arrowok="t"/>
              <v:fill focussize="0,0"/>
              <v:stroke weight="0.12pt" color="#000000"/>
              <v:imagedata o:title=""/>
              <o:lock v:ext="edit"/>
            </v:line>
            <v:shape id="_x0000_s1108" o:spid="_x0000_s1108" style="position:absolute;left:3787;top:-429;height:70;width:82;" fillcolor="#000000" filled="t" stroked="f" coordorigin="3787,-428" coordsize="82,70" path="m3787,-428l3787,-359,3869,-395,3787,-428xe">
              <v:path arrowok="t"/>
              <v:fill on="t" focussize="0,0"/>
              <v:stroke on="f"/>
              <v:imagedata o:title=""/>
              <o:lock v:ext="edit"/>
            </v:shape>
          </v:group>
        </w:pict>
      </w:r>
      <w:r>
        <w:pict>
          <v:group id="_x0000_s1109" o:spid="_x0000_s1109" o:spt="203" style="position:absolute;left:0pt;margin-left:251.15pt;margin-top:-21.4pt;height:3.5pt;width:34.8pt;mso-position-horizontal-relative:page;z-index:251681792;mso-width-relative:page;mso-height-relative:page;" coordorigin="5023,-428" coordsize="696,70">
            <o:lock v:ext="edit"/>
            <v:line id="_x0000_s1110" o:spid="_x0000_s1110" o:spt="20" style="position:absolute;left:5023;top:-395;height:0;width:624;" stroked="t" coordsize="21600,21600">
              <v:path arrowok="t"/>
              <v:fill focussize="0,0"/>
              <v:stroke weight="0.12pt" color="#000000"/>
              <v:imagedata o:title=""/>
              <o:lock v:ext="edit"/>
            </v:line>
            <v:shape id="_x0000_s1111" o:spid="_x0000_s1111" style="position:absolute;left:5637;top:-429;height:70;width:82;" fillcolor="#000000" filled="t" stroked="f" coordorigin="5638,-428" coordsize="82,70" path="m5638,-428l5638,-359,5719,-395,5638,-428xe">
              <v:path arrowok="t"/>
              <v:fill on="t" focussize="0,0"/>
              <v:stroke on="f"/>
              <v:imagedata o:title=""/>
              <o:lock v:ext="edit"/>
            </v:shape>
          </v:group>
        </w:pict>
      </w:r>
      <w:r>
        <w:rPr>
          <w:rFonts w:hint="eastAsia" w:ascii="黑体" w:eastAsia="黑体"/>
        </w:rPr>
        <w:t>图A.2 原料进入流程示意图</w:t>
      </w:r>
    </w:p>
    <w:p>
      <w:pPr>
        <w:pStyle w:val="3"/>
        <w:spacing w:before="5"/>
        <w:rPr>
          <w:rFonts w:ascii="黑体"/>
          <w:sz w:val="26"/>
        </w:rPr>
      </w:pPr>
    </w:p>
    <w:p>
      <w:pPr>
        <w:pStyle w:val="7"/>
        <w:numPr>
          <w:ilvl w:val="1"/>
          <w:numId w:val="4"/>
        </w:numPr>
        <w:tabs>
          <w:tab w:val="left" w:pos="923"/>
          <w:tab w:val="left" w:pos="924"/>
        </w:tabs>
        <w:spacing w:before="0" w:after="0" w:line="240" w:lineRule="auto"/>
        <w:ind w:left="924" w:right="0" w:hanging="526"/>
        <w:jc w:val="left"/>
        <w:rPr>
          <w:rFonts w:hint="eastAsia" w:ascii="黑体" w:eastAsia="黑体"/>
          <w:sz w:val="21"/>
        </w:rPr>
      </w:pPr>
      <w:r>
        <w:rPr>
          <w:rFonts w:hint="eastAsia" w:ascii="黑体" w:eastAsia="黑体"/>
          <w:spacing w:val="-3"/>
          <w:sz w:val="21"/>
        </w:rPr>
        <w:t>食品加工制作流程</w:t>
      </w:r>
    </w:p>
    <w:p>
      <w:pPr>
        <w:pStyle w:val="7"/>
        <w:numPr>
          <w:ilvl w:val="2"/>
          <w:numId w:val="4"/>
        </w:numPr>
        <w:tabs>
          <w:tab w:val="left" w:pos="1132"/>
          <w:tab w:val="left" w:pos="1133"/>
        </w:tabs>
        <w:spacing w:before="199" w:after="0" w:line="240" w:lineRule="auto"/>
        <w:ind w:left="1132" w:right="0" w:hanging="735"/>
        <w:jc w:val="left"/>
        <w:rPr>
          <w:rFonts w:hint="eastAsia" w:ascii="黑体" w:eastAsia="黑体"/>
          <w:sz w:val="21"/>
        </w:rPr>
      </w:pPr>
      <w:r>
        <w:rPr>
          <w:rFonts w:hint="eastAsia" w:ascii="黑体" w:eastAsia="黑体"/>
          <w:spacing w:val="-2"/>
          <w:sz w:val="21"/>
        </w:rPr>
        <w:t>非热加工食品</w:t>
      </w:r>
      <w:r>
        <w:rPr>
          <w:rFonts w:hint="eastAsia" w:ascii="黑体" w:eastAsia="黑体"/>
          <w:spacing w:val="-3"/>
          <w:sz w:val="21"/>
        </w:rPr>
        <w:t>（不含主食类</w:t>
      </w:r>
      <w:r>
        <w:rPr>
          <w:rFonts w:hint="eastAsia" w:ascii="黑体" w:eastAsia="黑体"/>
          <w:sz w:val="21"/>
        </w:rPr>
        <w:t>）</w:t>
      </w:r>
      <w:r>
        <w:rPr>
          <w:rFonts w:hint="eastAsia" w:ascii="黑体" w:eastAsia="黑体"/>
          <w:spacing w:val="-3"/>
          <w:sz w:val="21"/>
        </w:rPr>
        <w:t>加工制作流程</w:t>
      </w:r>
    </w:p>
    <w:p>
      <w:pPr>
        <w:pStyle w:val="3"/>
        <w:spacing w:before="199"/>
        <w:ind w:left="818"/>
      </w:pPr>
      <w:r>
        <w:pict>
          <v:group id="_x0000_s1112" o:spid="_x0000_s1112" o:spt="203" style="position:absolute;left:0pt;margin-left:238.15pt;margin-top:63.75pt;height:3.5pt;width:27.75pt;mso-position-horizontal-relative:page;z-index:251682816;mso-width-relative:page;mso-height-relative:page;" coordorigin="4764,1275" coordsize="555,70">
            <o:lock v:ext="edit"/>
            <v:line id="_x0000_s1113" o:spid="_x0000_s1113" o:spt="20" style="position:absolute;left:4764;top:1311;height:0;width:492;" stroked="t" coordsize="21600,21600">
              <v:path arrowok="t"/>
              <v:fill focussize="0,0"/>
              <v:stroke weight="0.12pt" color="#000000"/>
              <v:imagedata o:title=""/>
              <o:lock v:ext="edit"/>
            </v:line>
            <v:shape id="_x0000_s1114" o:spid="_x0000_s1114" style="position:absolute;left:5246;top:1275;height:70;width:72;" fillcolor="#000000" filled="t" stroked="f" coordorigin="5246,1275" coordsize="72,70" path="m5246,1275l5246,1345,5318,1311,5246,1275xe">
              <v:path arrowok="t"/>
              <v:fill on="t" focussize="0,0"/>
              <v:stroke on="f"/>
              <v:imagedata o:title=""/>
              <o:lock v:ext="edit"/>
            </v:shape>
          </v:group>
        </w:pict>
      </w:r>
      <w:r>
        <w:pict>
          <v:group id="_x0000_s1115" o:spid="_x0000_s1115" o:spt="203" style="position:absolute;left:0pt;margin-left:318.45pt;margin-top:63.75pt;height:3.5pt;width:27.75pt;mso-position-horizontal-relative:page;z-index:251683840;mso-width-relative:page;mso-height-relative:page;" coordorigin="6370,1275" coordsize="555,70">
            <o:lock v:ext="edit"/>
            <v:line id="_x0000_s1116" o:spid="_x0000_s1116" o:spt="20" style="position:absolute;left:6370;top:1311;height:0;width:492;" stroked="t" coordsize="21600,21600">
              <v:path arrowok="t"/>
              <v:fill focussize="0,0"/>
              <v:stroke weight="0.12pt" color="#000000"/>
              <v:imagedata o:title=""/>
              <o:lock v:ext="edit"/>
            </v:line>
            <v:shape id="_x0000_s1117" o:spid="_x0000_s1117" style="position:absolute;left:6852;top:1275;height:70;width:72;" fillcolor="#000000" filled="t" stroked="f" coordorigin="6852,1275" coordsize="72,70" path="m6852,1275l6852,1345,6924,1311,6852,1275xe">
              <v:path arrowok="t"/>
              <v:fill on="t" focussize="0,0"/>
              <v:stroke on="f"/>
              <v:imagedata o:title=""/>
              <o:lock v:ext="edit"/>
            </v:shape>
          </v:group>
        </w:pict>
      </w:r>
      <w:r>
        <w:pict>
          <v:group id="_x0000_s1118" o:spid="_x0000_s1118" o:spt="203" style="position:absolute;left:0pt;margin-left:408pt;margin-top:63.75pt;height:3.5pt;width:27.75pt;mso-position-horizontal-relative:page;z-index:251684864;mso-width-relative:page;mso-height-relative:page;" coordorigin="8160,1275" coordsize="555,70">
            <o:lock v:ext="edit"/>
            <v:line id="_x0000_s1119" o:spid="_x0000_s1119" o:spt="20" style="position:absolute;left:8160;top:1311;height:0;width:492;" stroked="t" coordsize="21600,21600">
              <v:path arrowok="t"/>
              <v:fill focussize="0,0"/>
              <v:stroke weight="0.12pt" color="#000000"/>
              <v:imagedata o:title=""/>
              <o:lock v:ext="edit"/>
            </v:line>
            <v:shape id="_x0000_s1120" o:spid="_x0000_s1120" style="position:absolute;left:8642;top:1275;height:70;width:72;" fillcolor="#000000" filled="t" stroked="f" coordorigin="8642,1275" coordsize="72,70" path="m8642,1275l8642,1345,8714,1311,8642,1275xe">
              <v:path arrowok="t"/>
              <v:fill on="t" focussize="0,0"/>
              <v:stroke on="f"/>
              <v:imagedata o:title=""/>
              <o:lock v:ext="edit"/>
            </v:shape>
          </v:group>
        </w:pict>
      </w:r>
      <w:r>
        <w:pict>
          <v:group id="_x0000_s1121" o:spid="_x0000_s1121" o:spt="203" style="position:absolute;left:0pt;margin-left:265.85pt;margin-top:39.85pt;height:37.3pt;width:221.8pt;mso-position-horizontal-relative:page;z-index:251685888;mso-width-relative:page;mso-height-relative:page;" coordorigin="5317,798" coordsize="4436,746">
            <o:lock v:ext="edit"/>
            <v:shape id="_x0000_s1122" o:spid="_x0000_s1122" style="position:absolute;left:5836;top:797;height:288;width:3442;" fillcolor="#000000" filled="t" stroked="f" coordorigin="5837,798" coordsize="3442,288" path="m5851,1064l5846,1059,5839,1059,5837,1064,5837,1083,5839,1086,5846,1086,5851,1083,5851,1064m5851,1023l5846,1021,5839,1021,5837,1023,5837,1045,5839,1047,5846,1047,5851,1045,5851,1023m5851,985l5846,983,5839,983,5837,985,5837,1007,5839,1009,5846,1009,5851,1007,5851,985m5851,947l5846,944,5839,944,5837,947,5837,966,5839,971,5846,971,5851,966,5851,947m5851,908l5846,906,5839,906,5837,908,5837,927,5839,932,5846,932,5851,927,5851,908m5851,870l5846,867,5839,867,5837,870,5837,889,5839,891,5846,891,5851,889,5851,870m5851,831l5846,827,5839,827,5837,831,5837,851,5839,853,5846,853,5851,851,5851,831m5861,800l5856,798,5839,798,5837,800,5837,812,5839,815,5846,815,5851,812,5856,812,5861,807,5861,805,5861,800m5899,800l5897,798,5875,798,5873,800,5873,807,5875,812,5897,812,5899,807,5899,800m5938,800l5935,798,5916,798,5911,800,5911,807,5916,812,5935,812,5938,807,5938,800m5978,800l5974,798,5954,798,5952,800,5952,807,5954,812,5974,812,5978,807,5978,800m6017,800l6014,798,5993,798,5990,800,5990,807,5993,812,6014,812,6017,807,6017,800m6055,800l6053,798,6031,798,6029,800,6029,807,6031,812,6053,812,6055,807,6055,800m6094,800l6091,798,6072,798,6070,800,6070,807,6072,812,6091,812,6094,807,6094,800m6134,800l6132,798,6110,798,6108,800,6108,807,6110,812,6132,812,6134,807,6134,800m6173,800l6170,798,6149,798,6146,800,6146,807,6149,812,6170,812,6173,807,6173,800m6211,800l6209,798,6190,798,6187,800,6187,807,6190,812,6209,812,6211,807,6211,800m6252,800l6250,798,6228,798,6226,800,6226,807,6228,812,6250,812,6252,807,6252,800m6290,800l6288,798,6266,798,6264,800,6264,807,6266,812,6288,812,6290,807,6290,800m6329,800l6326,798,6307,798,6305,800,6305,807,6307,812,6326,812,6329,807,6329,800m6370,800l6367,798,6346,798,6343,800,6343,807,6346,812,6367,812,6370,807,6370,800m6408,800l6406,798,6384,798,6382,800,6382,807,6384,812,6406,812,6408,807,6408,800m6446,800l6444,798,6425,798,6420,800,6420,807,6425,812,6444,812,6446,807,6446,800m6487,800l6482,798,6463,798,6461,800,6461,807,6463,812,6482,812,6487,807,6487,800m6526,800l6523,798,6502,798,6499,800,6499,807,6502,812,6523,812,6526,807,6526,800m6564,800l6562,798,6542,798,6538,800,6538,807,6542,812,6562,812,6564,807,6564,800m6605,800l6600,798,6581,798,6578,800,6578,807,6581,812,6600,812,6605,807,6605,800m6643,800l6641,798,6619,798,6617,800,6617,807,6619,812,6641,812,6643,807,6643,800m6682,800l6679,798,6660,798,6655,800,6655,807,6660,812,6679,812,6682,807,6682,800m6722,800l6718,798,6698,798,6696,800,6696,807,6698,812,6718,812,6722,807,6722,800m6761,800l6758,798,6737,798,6734,800,6734,807,6737,812,6758,812,6761,807,6761,800m6799,800l6797,798,6778,798,6773,800,6773,807,6778,812,6797,812,6799,807,6799,800m6840,800l6835,798,6816,798,6814,800,6814,807,6816,812,6835,812,6840,807,6840,800m6878,800l6876,798,6854,798,6852,800,6852,807,6854,812,6876,812,6878,807,6878,800m6917,800l6914,798,6895,798,6890,800,6890,807,6895,812,6914,812,6917,807,6917,800m6958,800l6953,798,6934,798,6931,800,6931,807,6934,812,6953,812,6958,807,6958,800m6996,800l6994,798,6972,798,6970,800,6970,807,6972,812,6994,812,6996,807,6996,800m7034,800l7032,798,7013,798,7008,800,7008,807,7013,812,7032,812,7034,807,7034,800m7075,800l7070,798,7051,798,7049,800,7049,807,7051,812,7070,812,7075,807,7075,800m7114,800l7111,798,7090,798,7087,800,7087,807,7090,812,7111,812,7114,807,7114,800m7152,800l7150,798,7128,798,7126,800,7126,807,7128,812,7150,812,7152,807,7152,800m7190,800l7188,798,7169,798,7166,800,7166,807,7169,812,7188,812,7190,807,7190,800m7231,800l7229,798,7207,798,7205,800,7205,807,7207,812,7229,812,7231,807,7231,800m7270,800l7267,798,7246,798,7243,800,7243,807,7246,812,7267,812,7270,807,7270,800m7308,800l7306,798,7286,798,7284,800,7284,807,7286,812,7306,812,7308,807,7308,800m7349,800l7346,798,7325,798,7322,800,7322,807,7325,812,7346,812,7349,807,7349,800m7387,800l7385,798,7363,798,7361,800,7361,807,7363,812,7385,812,7387,807,7387,800m7426,800l7423,798,7404,798,7402,800,7402,807,7404,812,7423,812,7426,807,7426,800m7466,800l7464,798,7442,798,7440,800,7440,807,7442,812,7464,812,7466,807,7466,800m7505,800l7502,798,7481,798,7478,800,7478,807,7481,812,7502,812,7505,807,7505,800m7543,800l7541,798,7522,798,7517,800,7517,807,7522,812,7541,812,7543,807,7543,800m7584,800l7579,798,7560,798,7558,800,7558,807,7560,812,7579,812,7584,807,7584,800m7622,800l7620,798,7598,798,7596,800,7596,807,7598,812,7620,812,7622,807,7622,800m7661,800l7658,798,7639,798,7634,800,7634,807,7639,812,7658,812,7661,807,7661,800m7702,800l7697,798,7678,798,7675,800,7675,807,7678,812,7697,812,7702,807,7702,800m7740,800l7738,798,7716,798,7714,800,7714,807,7716,812,7738,812,7740,807,7740,800m7778,800l7776,798,7757,798,7752,800,7752,807,7757,812,7776,812,7778,807,7778,800m7819,800l7814,798,7795,798,7793,800,7793,807,7795,812,7814,812,7819,807,7819,800m7858,800l7855,798,7834,798,7831,800,7831,807,7834,812,7855,812,7858,807,7858,800m7896,800l7894,798,7874,798,7870,800,7870,807,7874,812,7894,812,7896,807,7896,800m7937,800l7932,798,7913,798,7910,800,7910,807,7913,812,7932,812,7937,807,7937,800m7975,800l7973,798,7951,798,7949,800,7949,807,7951,812,7973,812,7975,807,7975,800m8014,800l8011,798,7992,798,7987,800,7987,807,7992,812,8011,812,8014,807,8014,800m8054,800l8050,798,8030,798,8028,800,8028,807,8030,812,8050,812,8054,807,8054,800m8093,800l8090,798,8069,798,8066,800,8066,807,8069,812,8090,812,8093,807,8093,800m8131,800l8129,798,8110,798,8105,800,8105,807,8110,812,8129,812,8131,807,8131,800m8170,800l8167,798,8148,798,8146,800,8146,807,8148,812,8167,812,8170,807,8170,800m8210,800l8208,798,8186,798,8184,800,8184,807,8186,812,8208,812,8210,807,8210,800m8249,800l8246,798,8225,798,8222,800,8222,807,8225,812,8246,812,8249,807,8249,800m8287,800l8285,798,8266,798,8263,800,8263,807,8266,812,8285,812,8287,807,8287,800m8328,800l8326,798,8304,798,8302,800,8302,807,8304,812,8326,812,8328,807,8328,800m8366,800l8364,798,8342,798,8340,800,8340,807,8342,812,8364,812,8366,807,8366,800m8405,800l8402,798,8383,798,8381,800,8381,807,8383,812,8402,812,8405,807,8405,800m8446,800l8443,798,8422,798,8419,800,8419,807,8422,812,8443,812,8446,807,8446,800m8484,800l8482,798,8460,798,8458,800,8458,807,8460,812,8482,812,8484,807,8484,800m8522,800l8520,798,8501,798,8498,800,8498,807,8501,812,8520,812,8522,807,8522,800m8563,800l8558,798,8539,798,8537,800,8537,807,8539,812,8558,812,8563,807,8563,800m8602,800l8599,798,8578,798,8575,800,8575,807,8578,812,8599,812,8602,807,8602,800m8640,800l8638,798,8618,798,8614,800,8614,807,8618,812,8638,812,8640,807,8640,800m8681,800l8676,798,8657,798,8654,800,8654,807,8657,812,8676,812,8681,807,8681,800m8719,800l8717,798,8695,798,8693,800,8693,807,8695,812,8717,812,8719,807,8719,800m8758,800l8755,798,8736,798,8731,800,8731,807,8736,812,8755,812,8758,807,8758,800m8798,800l8794,798,8774,798,8772,800,8772,807,8774,812,8794,812,8798,807,8798,800m8837,800l8834,798,8813,798,8810,800,8810,807,8813,812,8834,812,8837,807,8837,800m8875,800l8873,798,8854,798,8849,800,8849,807,8854,812,8873,812,8875,807,8875,800m8916,800l8911,798,8892,798,8890,800,8890,807,8892,812,8911,812,8916,807,8916,800m8954,800l8952,798,8930,798,8928,800,8928,807,8930,812,8952,812,8954,807,8954,800m8993,800l8990,798,8971,798,8966,800,8966,807,8971,812,8990,812,8993,807,8993,800m9034,800l9029,798,9010,798,9007,800,9007,807,9010,812,9029,812,9034,807,9034,800m9072,800l9070,798,9048,798,9046,800,9046,807,9048,812,9070,812,9072,807,9072,800m9110,800l9108,798,9089,798,9084,800,9084,807,9089,812,9108,812,9110,807,9110,800m9151,800l9146,798,9127,798,9125,800,9125,807,9127,812,9146,812,9151,807,9151,800m9190,800l9187,798,9166,798,9163,800,9163,807,9166,812,9187,812,9190,807,9190,800m9228,800l9226,798,9206,798,9202,800,9202,807,9206,812,9226,812,9228,807,9228,800m9240,932l9238,930,9230,930,9226,932,9226,951,9230,956,9238,956,9240,951,9240,932m9240,894l9238,891,9230,891,9226,894,9226,913,9230,918,9238,918,9240,913,9240,894m9240,855l9238,853,9230,853,9226,855,9226,875,9230,877,9238,877,9240,875,9240,855m9240,817l9238,812,9230,812,9226,817,9226,836,9230,839,9238,839,9240,836,9240,817m9278,990l9240,990,9240,971,9238,968,9230,968,9226,971,9226,990,9187,990,9233,1079,9278,990e">
              <v:path arrowok="t"/>
              <v:fill on="t" focussize="0,0"/>
              <v:stroke on="f"/>
              <v:imagedata o:title=""/>
              <o:lock v:ext="edit"/>
            </v:shape>
            <v:shape id="_x0000_s1123" o:spid="_x0000_s1123" o:spt="202" type="#_x0000_t202" style="position:absolute;left:6924;top:1078;height:464;width:1236;" filled="f" stroked="t" coordsize="21600,21600">
              <v:path/>
              <v:fill on="f" focussize="0,0"/>
              <v:stroke weight="0.12pt" color="#000000"/>
              <v:imagedata o:title=""/>
              <o:lock v:ext="edit"/>
              <v:textbox inset="0mm,0mm,0mm,0mm">
                <w:txbxContent>
                  <w:p>
                    <w:pPr>
                      <w:spacing w:before="106"/>
                      <w:ind w:left="162" w:right="0" w:firstLine="0"/>
                      <w:jc w:val="left"/>
                      <w:rPr>
                        <w:sz w:val="18"/>
                      </w:rPr>
                    </w:pPr>
                    <w:r>
                      <w:rPr>
                        <w:sz w:val="18"/>
                      </w:rPr>
                      <w:t>混合、调理</w:t>
                    </w:r>
                  </w:p>
                </w:txbxContent>
              </v:textbox>
            </v:shape>
            <v:shape id="_x0000_s1124" o:spid="_x0000_s1124" o:spt="202" type="#_x0000_t202" style="position:absolute;left:5318;top:1078;height:464;width:1052;" filled="f" stroked="t" coordsize="21600,21600">
              <v:path/>
              <v:fill on="f" focussize="0,0"/>
              <v:stroke weight="0.12pt" color="#000000"/>
              <v:imagedata o:title=""/>
              <o:lock v:ext="edit"/>
              <v:textbox inset="0mm,0mm,0mm,0mm">
                <w:txbxContent>
                  <w:p>
                    <w:pPr>
                      <w:spacing w:before="106"/>
                      <w:ind w:left="344" w:right="0" w:firstLine="0"/>
                      <w:jc w:val="left"/>
                      <w:rPr>
                        <w:sz w:val="18"/>
                      </w:rPr>
                    </w:pPr>
                    <w:r>
                      <w:rPr>
                        <w:sz w:val="18"/>
                      </w:rPr>
                      <w:t>切配</w:t>
                    </w:r>
                  </w:p>
                </w:txbxContent>
              </v:textbox>
            </v:shape>
            <v:shape id="_x0000_s1125" o:spid="_x0000_s1125" o:spt="202" type="#_x0000_t202" style="position:absolute;left:8714;top:1078;height:464;width:1037;" filled="f" stroked="t" coordsize="21600,21600">
              <v:path/>
              <v:fill on="f" focussize="0,0"/>
              <v:stroke weight="0.12pt" color="#000000"/>
              <v:imagedata o:title=""/>
              <o:lock v:ext="edit"/>
              <v:textbox inset="0mm,0mm,0mm,0mm">
                <w:txbxContent>
                  <w:p>
                    <w:pPr>
                      <w:spacing w:before="106"/>
                      <w:ind w:left="337" w:right="0" w:firstLine="0"/>
                      <w:jc w:val="left"/>
                      <w:rPr>
                        <w:sz w:val="18"/>
                      </w:rPr>
                    </w:pPr>
                    <w:r>
                      <w:rPr>
                        <w:sz w:val="18"/>
                      </w:rPr>
                      <w:t>包装</w:t>
                    </w:r>
                  </w:p>
                </w:txbxContent>
              </v:textbox>
            </v:shape>
          </v:group>
        </w:pict>
      </w:r>
      <w:r>
        <w:t xml:space="preserve">非热加工食品（不含主食类）加工制作流程见图A.3。 </w:t>
      </w:r>
    </w:p>
    <w:p>
      <w:pPr>
        <w:pStyle w:val="3"/>
        <w:rPr>
          <w:sz w:val="20"/>
        </w:rPr>
      </w:pPr>
    </w:p>
    <w:p>
      <w:pPr>
        <w:pStyle w:val="3"/>
        <w:spacing w:before="5"/>
        <w:rPr>
          <w:sz w:val="24"/>
        </w:rPr>
      </w:pPr>
      <w:r>
        <w:pict>
          <v:group id="_x0000_s1126" o:spid="_x0000_s1126" o:spt="203" style="position:absolute;left:0pt;margin-left:142.7pt;margin-top:17.65pt;height:48.7pt;width:321.2pt;mso-position-horizontal-relative:page;mso-wrap-distance-bottom:0pt;mso-wrap-distance-top:0pt;z-index:-251640832;mso-width-relative:page;mso-height-relative:page;" coordorigin="2855,353" coordsize="6424,974">
            <o:lock v:ext="edit"/>
            <v:shape id="_x0000_s1127" o:spid="_x0000_s1127" style="position:absolute;left:3804;top:810;height:288;width:3744;" fillcolor="#000000" filled="t" stroked="f" coordorigin="3804,810" coordsize="3744,288" path="m3814,810l3806,810,3804,813,3804,832,3806,837,3814,837,3816,832,3816,813,3814,810xm3814,849l3806,849,3804,851,3804,873,3806,875,3814,875,3816,873,3816,851,3814,849xm3814,887l3806,887,3804,890,3804,911,3806,914,3814,914,3816,911,3816,890,3814,887xm3814,926l3806,926,3804,930,3804,950,3806,952,3814,952,3816,950,3816,930,3814,926xm3814,964l3806,964,3804,969,3804,988,3806,990,3814,990,3816,988,3816,969,3814,964xm3814,1005l3806,1005,3804,1007,3804,1026,3806,1029,3814,1029,3816,1026,3816,1007,3814,1005xm3814,1043l3806,1043,3804,1046,3804,1065,3806,1070,3814,1070,3816,1065,3816,1046,3814,1043xm3814,1082l3806,1082,3804,1084,3804,1096,3806,1098,3823,1098,3826,1096,3826,1091,3816,1091,3809,1084,3816,1084,3814,1082xm3816,1084l3809,1084,3816,1091,3816,1084xm3823,1084l3816,1084,3816,1091,3826,1091,3826,1089,3823,1084xm3862,1084l3842,1084,3840,1089,3840,1096,3842,1098,3862,1098,3866,1096,3866,1089,3862,1084xm3902,1084l3881,1084,3878,1089,3878,1096,3881,1098,3902,1098,3905,1096,3905,1089,3902,1084xm3941,1084l3919,1084,3917,1089,3917,1096,3919,1098,3941,1098,3943,1096,3943,1089,3941,1084xm3979,1084l3960,1084,3958,1089,3958,1096,3960,1098,3979,1098,3982,1096,3982,1089,3979,1084xm4020,1084l3998,1084,3996,1089,3996,1096,3998,1098,4020,1098,4022,1096,4022,1089,4020,1084xm4058,1084l4037,1084,4034,1089,4034,1096,4037,1098,4058,1098,4061,1096,4061,1089,4058,1084xm4097,1084l4078,1084,4075,1089,4075,1096,4078,1098,4097,1098,4099,1096,4099,1089,4097,1084xm4138,1084l4116,1084,4114,1089,4114,1096,4116,1098,4138,1098,4140,1096,4140,1089,4138,1084xm4176,1084l4154,1084,4152,1089,4152,1096,4154,1098,4176,1098,4178,1096,4178,1089,4176,1084xm4214,1084l4195,1084,4193,1089,4193,1096,4195,1098,4214,1098,4217,1096,4217,1089,4214,1084xm4255,1084l4234,1084,4231,1089,4231,1096,4234,1098,4255,1098,4258,1096,4258,1089,4255,1084xm4294,1084l4272,1084,4270,1089,4270,1096,4272,1098,4294,1098,4296,1096,4296,1089,4294,1084xm4332,1084l4313,1084,4308,1089,4308,1096,4313,1098,4332,1098,4334,1096,4334,1089,4332,1084xm4370,1084l4351,1084,4349,1089,4349,1096,4351,1098,4370,1098,4375,1096,4375,1089,4370,1084xm4411,1084l4390,1084,4387,1089,4387,1096,4390,1098,4411,1098,4414,1096,4414,1089,4411,1084xm4450,1084l4430,1084,4426,1089,4426,1096,4430,1098,4450,1098,4452,1096,4452,1089,4450,1084xm4488,1084l4469,1084,4466,1089,4466,1096,4469,1098,4488,1098,4493,1096,4493,1089,4488,1084xm4529,1084l4507,1084,4505,1089,4505,1096,4507,1098,4529,1098,4531,1096,4531,1089,4529,1084xm4567,1084l4548,1084,4543,1089,4543,1096,4548,1098,4567,1098,4570,1096,4570,1089,4567,1084xm4606,1084l4586,1084,4584,1089,4584,1096,4586,1098,4606,1098,4610,1096,4610,1089,4606,1084xm4646,1084l4625,1084,4622,1089,4622,1096,4625,1098,4646,1098,4649,1096,4649,1089,4646,1084xm4685,1084l4666,1084,4661,1089,4661,1096,4666,1098,4685,1098,4687,1096,4687,1089,4685,1084xm4723,1084l4704,1084,4702,1089,4702,1096,4704,1098,4723,1098,4728,1096,4728,1089,4723,1084xm4764,1084l4742,1084,4740,1089,4740,1096,4742,1098,4764,1098,4766,1096,4766,1089,4764,1084xm4802,1084l4783,1084,4778,1089,4778,1096,4783,1098,4802,1098,4805,1096,4805,1089,4802,1084xm4841,1084l4822,1084,4819,1089,4819,1096,4822,1098,4841,1098,4846,1096,4846,1089,4841,1084xm4882,1084l4860,1084,4858,1089,4858,1096,4860,1098,4882,1098,4884,1096,4884,1089,4882,1084xm4920,1084l4901,1084,4896,1089,4896,1096,4901,1098,4920,1098,4922,1096,4922,1089,4920,1084xm4958,1084l4939,1084,4937,1089,4937,1096,4939,1098,4958,1098,4963,1096,4963,1089,4958,1084xm4999,1084l4978,1084,4975,1089,4975,1096,4978,1098,4999,1098,5002,1096,5002,1089,4999,1084xm5038,1084l5016,1084,5014,1089,5014,1096,5016,1098,5038,1098,5040,1096,5040,1089,5038,1084xm5076,1084l5057,1084,5054,1089,5054,1096,5057,1098,5076,1098,5078,1096,5078,1089,5076,1084xm5117,1084l5095,1084,5093,1089,5093,1096,5095,1098,5117,1098,5119,1096,5119,1089,5117,1084xm5155,1084l5134,1084,5131,1089,5131,1096,5134,1098,5155,1098,5158,1096,5158,1089,5155,1084xm5194,1084l5174,1084,5172,1089,5172,1096,5174,1098,5194,1098,5196,1096,5196,1089,5194,1084xm5234,1084l5213,1084,5210,1089,5210,1096,5213,1098,5234,1098,5237,1096,5237,1089,5234,1084xm5273,1084l5251,1084,5249,1089,5249,1096,5251,1098,5273,1098,5275,1096,5275,1089,5273,1084xm5311,1084l5292,1084,5290,1089,5290,1096,5292,1098,5311,1098,5314,1096,5314,1089,5311,1084xm5352,1084l5330,1084,5328,1089,5328,1096,5330,1098,5352,1098,5354,1096,5354,1089,5352,1084xm5390,1084l5369,1084,5366,1089,5366,1096,5369,1098,5390,1098,5393,1096,5393,1089,5390,1084xm5429,1084l5410,1084,5405,1089,5405,1096,5410,1098,5429,1098,5431,1096,5431,1089,5429,1084xm5467,1084l5448,1084,5446,1089,5446,1096,5448,1098,5467,1098,5472,1096,5472,1089,5467,1084xm5508,1084l5486,1084,5484,1089,5484,1096,5486,1098,5508,1098,5510,1096,5510,1089,5508,1084xm5546,1084l5527,1084,5522,1089,5522,1096,5527,1098,5546,1098,5549,1096,5549,1089,5546,1084xm5585,1084l5566,1084,5563,1089,5563,1096,5566,1098,5585,1098,5590,1096,5590,1089,5585,1084xm5626,1084l5604,1084,5602,1089,5602,1096,5604,1098,5626,1098,5628,1096,5628,1089,5626,1084xm5664,1084l5645,1084,5640,1089,5640,1096,5645,1098,5664,1098,5666,1096,5666,1089,5664,1084xm5702,1084l5683,1084,5681,1089,5681,1096,5683,1098,5702,1098,5707,1096,5707,1089,5702,1084xm5743,1084l5722,1084,5719,1089,5719,1096,5722,1098,5743,1098,5746,1096,5746,1089,5743,1084xm5782,1084l5762,1084,5758,1089,5758,1096,5762,1098,5782,1098,5784,1096,5784,1089,5782,1084xm5820,1084l5801,1084,5798,1089,5798,1096,5801,1098,5820,1098,5825,1096,5825,1089,5820,1084xm5861,1084l5839,1084,5837,1089,5837,1096,5839,1098,5861,1098,5863,1096,5863,1089,5861,1084xm5899,1084l5880,1084,5875,1089,5875,1096,5880,1098,5899,1098,5902,1096,5902,1089,5899,1084xm5938,1084l5918,1084,5916,1089,5916,1096,5918,1098,5938,1098,5942,1096,5942,1089,5938,1084xm5978,1084l5957,1084,5954,1089,5954,1096,5957,1098,5978,1098,5981,1096,5981,1089,5978,1084xm6017,1084l5998,1084,5993,1089,5993,1096,5998,1098,6017,1098,6019,1096,6019,1089,6017,1084xm6055,1084l6036,1084,6034,1089,6034,1096,6036,1098,6055,1098,6058,1096,6058,1089,6055,1084xm6096,1084l6074,1084,6072,1089,6072,1096,6074,1098,6096,1098,6098,1096,6098,1089,6096,1084xm6134,1084l6113,1084,6110,1089,6110,1096,6113,1098,6134,1098,6137,1096,6137,1089,6134,1084xm6173,1084l6154,1084,6151,1089,6151,1096,6154,1098,6173,1098,6175,1096,6175,1089,6173,1084xm6214,1084l6192,1084,6190,1089,6190,1096,6192,1098,6214,1098,6216,1096,6216,1089,6214,1084xm6252,1084l6230,1084,6228,1089,6228,1096,6230,1098,6252,1098,6254,1096,6254,1089,6252,1084xm6290,1084l6271,1084,6269,1089,6269,1096,6271,1098,6290,1098,6293,1096,6293,1089,6290,1084xm6331,1084l6310,1084,6307,1089,6307,1096,6310,1098,6331,1098,6334,1096,6334,1089,6331,1084xm6370,1084l6348,1084,6346,1089,6346,1096,6348,1098,6370,1098,6372,1096,6372,1089,6370,1084xm6408,1084l6389,1084,6386,1089,6386,1096,6389,1098,6408,1098,6410,1096,6410,1089,6408,1084xm6446,1084l6427,1084,6425,1089,6425,1096,6427,1098,6446,1098,6451,1096,6451,1089,6446,1084xm6487,1084l6466,1084,6463,1089,6463,1096,6466,1098,6487,1098,6490,1096,6490,1089,6487,1084xm6526,1084l6506,1084,6502,1089,6502,1096,6506,1098,6526,1098,6528,1096,6528,1089,6526,1084xm6564,1084l6545,1084,6542,1089,6542,1096,6545,1098,6564,1098,6569,1096,6569,1089,6564,1084xm6605,1084l6583,1084,6581,1089,6581,1096,6583,1098,6605,1098,6607,1096,6607,1089,6605,1084xm6643,1084l6624,1084,6619,1089,6619,1096,6624,1098,6643,1098,6646,1096,6646,1089,6643,1084xm6682,1084l6662,1084,6660,1089,6660,1096,6662,1098,6682,1098,6686,1096,6686,1089,6682,1084xm6722,1084l6701,1084,6698,1089,6698,1096,6701,1098,6722,1098,6725,1096,6725,1089,6722,1084xm6761,1084l6742,1084,6737,1089,6737,1096,6742,1098,6761,1098,6763,1096,6763,1089,6761,1084xm6799,1084l6780,1084,6778,1089,6778,1096,6780,1098,6799,1098,6804,1096,6804,1089,6799,1084xm6840,1084l6818,1084,6816,1089,6816,1096,6818,1098,6840,1098,6842,1096,6842,1089,6840,1084xm6878,1084l6859,1084,6854,1089,6854,1096,6859,1098,6878,1098,6881,1096,6881,1089,6878,1084xm6917,1084l6898,1084,6895,1089,6895,1096,6898,1098,6917,1098,6922,1096,6922,1089,6917,1084xm6958,1084l6936,1084,6934,1089,6934,1096,6936,1098,6958,1098,6960,1096,6960,1089,6958,1084xm6996,1084l6977,1084,6972,1089,6972,1096,6977,1098,6996,1098,6998,1096,6998,1089,6996,1084xm7034,1084l7015,1084,7013,1089,7013,1096,7015,1098,7034,1098,7039,1096,7039,1089,7034,1084xm7075,1084l7054,1084,7051,1089,7051,1096,7054,1098,7075,1098,7078,1096,7078,1089,7075,1084xm7114,1084l7094,1084,7090,1089,7090,1096,7094,1098,7114,1098,7116,1096,7116,1089,7114,1084xm7152,1084l7133,1084,7130,1089,7130,1096,7133,1098,7152,1098,7154,1096,7154,1089,7152,1084xm7193,1084l7171,1084,7169,1089,7169,1096,7171,1098,7193,1098,7195,1096,7195,1089,7193,1084xm7231,1084l7210,1084,7207,1089,7207,1096,7210,1098,7231,1098,7234,1096,7234,1089,7231,1084xm7270,1084l7250,1084,7248,1089,7248,1096,7250,1098,7270,1098,7272,1096,7272,1089,7270,1084xm7310,1084l7289,1084,7286,1089,7286,1096,7289,1098,7310,1098,7313,1096,7313,1089,7310,1084xm7349,1084l7327,1084,7325,1089,7325,1096,7327,1098,7349,1098,7351,1096,7351,1089,7349,1084xm7387,1084l7368,1084,7366,1089,7366,1096,7368,1098,7387,1098,7390,1096,7390,1089,7387,1084xm7428,1084l7406,1084,7404,1089,7404,1096,7406,1098,7428,1098,7430,1096,7430,1089,7428,1084xm7466,1084l7445,1084,7442,1089,7442,1096,7445,1098,7466,1098,7469,1096,7469,1089,7466,1084xm7505,1084l7486,1084,7481,1089,7481,1096,7486,1098,7505,1098,7507,1096,7507,1089,7505,1084xm7543,1084l7524,1084,7522,1089,7522,1096,7524,1098,7543,1098,7548,1096,7548,1089,7543,1084xm7546,1048l7538,1048,7536,1050,7536,1070,7538,1072,7546,1072,7548,1070,7548,1050,7546,1048xm7546,1010l7538,1010,7536,1012,7536,1031,7538,1034,7546,1034,7548,1031,7548,1012,7546,1010xm7546,969l7538,969,7536,974,7536,993,7538,995,7546,995,7548,993,7548,974,7546,969xm7546,930l7538,930,7536,933,7536,954,7538,957,7546,957,7548,954,7548,933,7546,930xm7546,892l7538,892,7536,894,7536,916,7538,918,7546,918,7548,916,7548,894,7546,892xe">
              <v:path arrowok="t"/>
              <v:fill on="t" focussize="0,0"/>
              <v:stroke on="f"/>
              <v:imagedata o:title=""/>
              <o:lock v:ext="edit"/>
            </v:shape>
            <v:shape id="_x0000_s1128" o:spid="_x0000_s1128" style="position:absolute;left:7495;top:817;height:89;width:94;" fillcolor="#000000" filled="t" stroked="f" coordorigin="7495,818" coordsize="94,89" path="m7541,818l7495,906,7589,906,7541,818xe">
              <v:path arrowok="t"/>
              <v:fill on="t" focussize="0,0"/>
              <v:stroke on="f"/>
              <v:imagedata o:title=""/>
              <o:lock v:ext="edit"/>
            </v:shape>
            <v:shape id="_x0000_s1129" o:spid="_x0000_s1129" style="position:absolute;left:3804;top:810;height:516;width:5436;" fillcolor="#000000" filled="t" stroked="f" coordorigin="3804,810" coordsize="5436,516" path="m3814,810l3806,810,3804,813,3804,832,3806,837,3814,837,3816,832,3816,813,3814,810xm3814,849l3806,849,3804,851,3804,873,3806,875,3814,875,3816,873,3816,851,3814,849xm3814,887l3806,887,3804,890,3804,911,3806,914,3814,914,3816,911,3816,890,3814,887xm3814,926l3806,926,3804,930,3804,950,3806,952,3814,952,3816,950,3816,930,3814,926xm3814,964l3806,964,3804,969,3804,988,3806,990,3814,990,3816,988,3816,969,3814,964xm3814,1005l3806,1005,3804,1007,3804,1026,3806,1029,3814,1029,3816,1026,3816,1007,3814,1005xm3814,1043l3806,1043,3804,1046,3804,1065,3806,1070,3814,1070,3816,1065,3816,1046,3814,1043xm3814,1082l3806,1082,3804,1084,3804,1106,3806,1108,3814,1108,3816,1106,3816,1084,3814,1082xm3814,1120l3806,1120,3804,1122,3804,1144,3806,1146,3814,1146,3816,1144,3816,1122,3814,1120xm3814,1158l3806,1158,3804,1161,3804,1182,3806,1185,3814,1185,3816,1182,3816,1161,3814,1158xm3814,1197l3806,1197,3804,1202,3804,1221,3806,1223,3814,1223,3816,1221,3816,1202,3814,1197xm3814,1238l3806,1238,3804,1240,3804,1259,3806,1262,3814,1262,3816,1259,3816,1240,3814,1238xm3814,1276l3806,1276,3804,1278,3804,1298,3806,1300,3814,1300,3816,1298,3816,1278,3814,1276xm3828,1312l3809,1312,3804,1314,3804,1322,3809,1326,3828,1326,3830,1322,3830,1314,3828,1312xm3866,1312l3847,1312,3845,1314,3845,1322,3847,1326,3866,1326,3871,1322,3871,1314,3866,1312xm3907,1312l3886,1312,3883,1314,3883,1322,3886,1326,3907,1326,3910,1322,3910,1314,3907,1312xm3946,1312l3926,1312,3922,1314,3922,1322,3926,1326,3946,1326,3948,1322,3948,1314,3946,1312xm3984,1312l3965,1312,3962,1314,3962,1322,3965,1326,3984,1326,3989,1322,3989,1314,3984,1312xm4025,1312l4003,1312,4001,1314,4001,1322,4003,1326,4025,1326,4027,1322,4027,1314,4025,1312xm4063,1312l4044,1312,4039,1314,4039,1322,4044,1326,4063,1326,4066,1322,4066,1314,4063,1312xm4102,1312l4082,1312,4080,1314,4080,1322,4082,1326,4102,1326,4106,1322,4106,1314,4102,1312xm4142,1312l4121,1312,4118,1314,4118,1322,4121,1326,4142,1326,4145,1322,4145,1314,4142,1312xm4181,1312l4162,1312,4157,1314,4157,1322,4162,1326,4181,1326,4183,1322,4183,1314,4181,1312xm4219,1312l4200,1312,4198,1314,4198,1322,4200,1326,4219,1326,4224,1322,4224,1314,4219,1312xm4260,1312l4238,1312,4236,1314,4236,1322,4238,1326,4260,1326,4262,1322,4262,1314,4260,1312xm4298,1312l4279,1312,4274,1314,4274,1322,4279,1326,4298,1326,4301,1322,4301,1314,4298,1312xm4337,1312l4318,1312,4315,1314,4315,1322,4318,1326,4337,1326,4342,1322,4342,1314,4337,1312xm4378,1312l4356,1312,4354,1314,4354,1322,4356,1326,4378,1326,4380,1322,4380,1314,4378,1312xm4416,1312l4397,1312,4392,1314,4392,1322,4397,1326,4416,1326,4418,1322,4418,1314,4416,1312xm4454,1312l4435,1312,4433,1314,4433,1322,4435,1326,4454,1326,4459,1322,4459,1314,4454,1312xm4495,1312l4474,1312,4471,1314,4471,1322,4474,1326,4495,1326,4498,1322,4498,1314,4495,1312xm4534,1312l4512,1312,4510,1314,4510,1322,4512,1326,4534,1326,4536,1322,4536,1314,4534,1312xm4572,1312l4553,1312,4550,1314,4550,1322,4553,1326,4572,1326,4574,1322,4574,1314,4572,1312xm4613,1312l4591,1312,4589,1314,4589,1322,4591,1326,4613,1326,4615,1322,4615,1314,4613,1312xm4651,1312l4630,1312,4627,1314,4627,1322,4630,1326,4651,1326,4654,1322,4654,1314,4651,1312xm4690,1312l4670,1312,4668,1314,4668,1322,4670,1326,4690,1326,4692,1322,4692,1314,4690,1312xm4730,1312l4709,1312,4706,1314,4706,1322,4709,1326,4730,1326,4733,1322,4733,1314,4730,1312xm4769,1312l4747,1312,4745,1314,4745,1322,4747,1326,4769,1326,4771,1322,4771,1314,4769,1312xm4807,1312l4788,1312,4786,1314,4786,1322,4788,1326,4807,1326,4810,1322,4810,1314,4807,1312xm4846,1312l4826,1312,4824,1314,4824,1322,4826,1326,4846,1326,4850,1322,4850,1314,4846,1312xm4886,1312l4865,1312,4862,1314,4862,1322,4865,1326,4886,1326,4889,1322,4889,1314,4886,1312xm4925,1312l4906,1312,4901,1314,4901,1322,4906,1326,4925,1326,4927,1322,4927,1314,4925,1312xm4963,1312l4944,1312,4942,1314,4942,1322,4944,1326,4963,1326,4968,1322,4968,1314,4963,1312xm5004,1312l4982,1312,4980,1314,4980,1322,4982,1326,5004,1326,5006,1322,5006,1314,5004,1312xm5042,1312l5023,1312,5018,1314,5018,1322,5023,1326,5042,1326,5045,1322,5045,1314,5042,1312xm5081,1312l5062,1312,5059,1314,5059,1322,5062,1326,5081,1326,5086,1322,5086,1314,5081,1312xm5122,1312l5100,1312,5098,1314,5098,1322,5100,1326,5122,1326,5124,1322,5124,1314,5122,1312xm5160,1312l5141,1312,5136,1314,5136,1322,5141,1326,5160,1326,5162,1322,5162,1314,5160,1312xm5198,1312l5179,1312,5177,1314,5177,1322,5179,1326,5198,1326,5203,1322,5203,1314,5198,1312xm5239,1312l5218,1312,5215,1314,5215,1322,5218,1326,5239,1326,5242,1322,5242,1314,5239,1312xm5278,1312l5258,1312,5254,1314,5254,1322,5258,1326,5278,1326,5280,1322,5280,1314,5278,1312xm5316,1312l5297,1312,5294,1314,5294,1322,5297,1326,5316,1326,5321,1322,5321,1314,5316,1312xm5357,1312l5335,1312,5333,1314,5333,1322,5335,1326,5357,1326,5359,1322,5359,1314,5357,1312xm5395,1312l5376,1312,5371,1314,5371,1322,5376,1326,5395,1326,5398,1322,5398,1314,5395,1312xm5434,1312l5414,1312,5412,1314,5412,1322,5414,1326,5434,1326,5438,1322,5438,1314,5434,1312xm5474,1312l5453,1312,5450,1314,5450,1322,5453,1326,5474,1326,5477,1322,5477,1314,5474,1312xm5513,1312l5494,1312,5489,1314,5489,1322,5494,1326,5513,1326,5515,1322,5515,1314,5513,1312xm5551,1312l5532,1312,5530,1314,5530,1322,5532,1326,5551,1326,5554,1322,5554,1314,5551,1312xm5592,1312l5570,1312,5568,1314,5568,1322,5570,1326,5592,1326,5594,1322,5594,1314,5592,1312xm5630,1312l5609,1312,5606,1314,5606,1322,5609,1326,5630,1326,5633,1322,5633,1314,5630,1312xm5669,1312l5650,1312,5647,1314,5647,1322,5650,1326,5669,1326,5671,1322,5671,1314,5669,1312xm5710,1312l5688,1312,5686,1314,5686,1322,5688,1326,5710,1326,5712,1322,5712,1314,5710,1312xm5748,1312l5726,1312,5724,1314,5724,1322,5726,1326,5748,1326,5750,1322,5750,1314,5748,1312xm5786,1312l5767,1312,5765,1314,5765,1322,5767,1326,5786,1326,5789,1322,5789,1314,5786,1312xm5827,1312l5806,1312,5803,1314,5803,1322,5806,1326,5827,1326,5830,1322,5830,1314,5827,1312xm5866,1312l5844,1312,5842,1314,5842,1322,5844,1326,5866,1326,5868,1322,5868,1314,5866,1312xm5904,1312l5885,1312,5880,1314,5880,1322,5885,1326,5904,1326,5906,1322,5906,1314,5904,1312xm5942,1312l5923,1312,5921,1314,5921,1322,5923,1326,5942,1326,5947,1322,5947,1314,5942,1312xm5983,1312l5962,1312,5959,1314,5959,1322,5962,1326,5983,1326,5986,1322,5986,1314,5983,1312xm6022,1312l6002,1312,5998,1314,5998,1322,6002,1326,6022,1326,6024,1322,6024,1314,6022,1312xm6060,1312l6041,1312,6038,1314,6038,1322,6041,1326,6060,1326,6065,1322,6065,1314,6060,1312xm6101,1312l6079,1312,6077,1314,6077,1322,6079,1326,6101,1326,6103,1322,6103,1314,6101,1312xm6139,1312l6120,1312,6115,1314,6115,1322,6120,1326,6139,1326,6142,1322,6142,1314,6139,1312xm6178,1312l6158,1312,6156,1314,6156,1322,6158,1326,6178,1326,6182,1322,6182,1314,6178,1312xm6218,1312l6197,1312,6194,1314,6194,1322,6197,1326,6218,1326,6221,1322,6221,1314,6218,1312xm6257,1312l6238,1312,6233,1314,6233,1322,6238,1326,6257,1326,6259,1322,6259,1314,6257,1312xm6295,1312l6276,1312,6274,1314,6274,1322,6276,1326,6295,1326,6300,1322,6300,1314,6295,1312xm6336,1312l6314,1312,6312,1314,6312,1322,6314,1326,6336,1326,6338,1322,6338,1314,6336,1312xm6374,1312l6355,1312,6350,1314,6350,1322,6355,1326,6374,1326,6377,1322,6377,1314,6374,1312xm6413,1312l6394,1312,6391,1314,6391,1322,6394,1326,6413,1326,6418,1322,6418,1314,6413,1312xm6454,1312l6432,1312,6430,1314,6430,1322,6432,1326,6454,1326,6456,1322,6456,1314,6454,1312xm6492,1312l6473,1312,6468,1314,6468,1322,6473,1326,6492,1326,6494,1322,6494,1314,6492,1312xm6530,1312l6511,1312,6509,1314,6509,1322,6511,1326,6530,1326,6535,1322,6535,1314,6530,1312xm6571,1312l6550,1312,6547,1314,6547,1322,6550,1326,6571,1326,6574,1322,6574,1314,6571,1312xm6610,1312l6588,1312,6586,1314,6586,1322,6588,1326,6610,1326,6612,1322,6612,1314,6610,1312xm6648,1312l6629,1312,6626,1314,6626,1322,6629,1326,6648,1326,6650,1322,6650,1314,6648,1312xm6689,1312l6667,1312,6665,1314,6665,1322,6667,1326,6689,1326,6691,1322,6691,1314,6689,1312xm6727,1312l6706,1312,6703,1314,6703,1322,6706,1326,6727,1326,6730,1322,6730,1314,6727,1312xm6766,1312l6746,1312,6744,1314,6744,1322,6746,1326,6766,1326,6768,1322,6768,1314,6766,1312xm6806,1312l6785,1312,6782,1314,6782,1322,6785,1326,6806,1326,6809,1322,6809,1314,6806,1312xm6845,1312l6823,1312,6821,1314,6821,1322,6823,1326,6845,1326,6847,1322,6847,1314,6845,1312xm6883,1312l6864,1312,6862,1314,6862,1322,6864,1326,6883,1326,6886,1322,6886,1314,6883,1312xm6924,1312l6902,1312,6900,1314,6900,1322,6902,1326,6924,1326,6926,1322,6926,1314,6924,1312xm6962,1312l6941,1312,6938,1314,6938,1322,6941,1326,6962,1326,6965,1322,6965,1314,6962,1312xm7001,1312l6982,1312,6977,1314,6977,1322,6982,1326,7001,1326,7003,1322,7003,1314,7001,1312xm7039,1312l7020,1312,7018,1314,7018,1322,7020,1326,7039,1326,7044,1322,7044,1314,7039,1312xm7080,1312l7058,1312,7056,1314,7056,1322,7058,1326,7080,1326,7082,1322,7082,1314,7080,1312xm7118,1312l7099,1312,7094,1314,7094,1322,7099,1326,7118,1326,7121,1322,7121,1314,7118,1312xm7157,1312l7138,1312,7135,1314,7135,1322,7138,1326,7157,1326,7162,1322,7162,1314,7157,1312xm7198,1312l7176,1312,7174,1314,7174,1322,7176,1326,7198,1326,7200,1322,7200,1314,7198,1312xm7236,1312l7217,1312,7212,1314,7212,1322,7217,1326,7236,1326,7238,1322,7238,1314,7236,1312xm7274,1312l7255,1312,7253,1314,7253,1322,7255,1326,7274,1326,7279,1322,7279,1314,7274,1312xm7315,1312l7294,1312,7291,1314,7291,1322,7294,1326,7315,1326,7318,1322,7318,1314,7315,1312xm7354,1312l7334,1312,7330,1314,7330,1322,7334,1326,7354,1326,7356,1322,7356,1314,7354,1312xm7392,1312l7373,1312,7370,1314,7370,1322,7373,1326,7392,1326,7397,1322,7397,1314,7392,1312xm7433,1312l7411,1312,7409,1314,7409,1322,7411,1326,7433,1326,7435,1322,7435,1314,7433,1312xm7471,1312l7452,1312,7447,1314,7447,1322,7452,1326,7471,1326,7474,1322,7474,1314,7471,1312xm7510,1312l7490,1312,7488,1314,7488,1322,7490,1326,7510,1326,7514,1322,7514,1314,7510,1312xm7550,1312l7529,1312,7526,1314,7526,1322,7529,1326,7550,1326,7553,1322,7553,1314,7550,1312xm7589,1312l7570,1312,7565,1314,7565,1322,7570,1326,7589,1326,7591,1322,7591,1314,7589,1312xm7627,1312l7608,1312,7606,1314,7606,1322,7608,1326,7627,1326,7632,1322,7632,1314,7627,1312xm7668,1312l7646,1312,7644,1314,7644,1322,7646,1326,7668,1326,7670,1322,7670,1314,7668,1312xm7706,1312l7685,1312,7682,1314,7682,1322,7685,1326,7706,1326,7709,1322,7709,1314,7706,1312xm7745,1312l7726,1312,7723,1314,7723,1322,7726,1326,7745,1326,7747,1322,7747,1314,7745,1312xm7786,1312l7764,1312,7762,1314,7762,1322,7764,1326,7786,1326,7788,1322,7788,1314,7786,1312xm7824,1312l7802,1312,7800,1314,7800,1322,7802,1326,7824,1326,7826,1322,7826,1314,7824,1312xm7862,1312l7843,1312,7841,1314,7841,1322,7843,1326,7862,1326,7865,1322,7865,1314,7862,1312xm7903,1312l7882,1312,7879,1314,7879,1322,7882,1326,7903,1326,7906,1322,7906,1314,7903,1312xm7942,1312l7920,1312,7918,1314,7918,1322,7920,1326,7942,1326,7944,1322,7944,1314,7942,1312xm7980,1312l7961,1312,7958,1314,7958,1322,7961,1326,7980,1326,7982,1322,7982,1314,7980,1312xm8018,1312l7999,1312,7997,1314,7997,1322,7999,1326,8018,1326,8023,1322,8023,1314,8018,1312xm8059,1312l8038,1312,8035,1314,8035,1322,8038,1326,8059,1326,8062,1322,8062,1314,8059,1312xm8098,1312l8078,1312,8074,1314,8074,1322,8078,1326,8098,1326,8100,1322,8100,1314,8098,1312xm8136,1312l8117,1312,8114,1314,8114,1322,8117,1326,8136,1326,8141,1322,8141,1314,8136,1312xm8177,1312l8155,1312,8153,1314,8153,1322,8155,1326,8177,1326,8179,1322,8179,1314,8177,1312xm8215,1312l8196,1312,8191,1314,8191,1322,8196,1326,8215,1326,8218,1322,8218,1314,8215,1312xm8254,1312l8234,1312,8232,1314,8232,1322,8234,1326,8254,1326,8258,1322,8258,1314,8254,1312xm8294,1312l8273,1312,8270,1314,8270,1322,8273,1326,8294,1326,8297,1322,8297,1314,8294,1312xm8333,1312l8314,1312,8309,1314,8309,1322,8314,1326,8333,1326,8335,1322,8335,1314,8333,1312xm8371,1312l8352,1312,8350,1314,8350,1322,8352,1326,8371,1326,8376,1322,8376,1314,8371,1312xm8412,1312l8390,1312,8388,1314,8388,1322,8390,1326,8412,1326,8414,1322,8414,1314,8412,1312xm8450,1312l8431,1312,8426,1314,8426,1322,8431,1326,8450,1326,8453,1322,8453,1314,8450,1312xm8489,1312l8470,1312,8467,1314,8467,1322,8470,1326,8489,1326,8494,1322,8494,1314,8489,1312xm8530,1312l8508,1312,8506,1314,8506,1322,8508,1326,8530,1326,8532,1322,8532,1314,8530,1312xm8568,1312l8549,1312,8544,1314,8544,1322,8549,1326,8568,1326,8570,1322,8570,1314,8568,1312xm8606,1312l8587,1312,8585,1314,8585,1322,8587,1326,8606,1326,8611,1322,8611,1314,8606,1312xm8647,1312l8626,1312,8623,1314,8623,1322,8626,1326,8647,1326,8650,1322,8650,1314,8647,1312xm8686,1312l8666,1312,8662,1314,8662,1322,8666,1326,8686,1326,8688,1322,8688,1314,8686,1312xm8724,1312l8705,1312,8702,1314,8702,1322,8705,1326,8724,1326,8726,1322,8726,1314,8724,1312xm8765,1312l8743,1312,8741,1314,8741,1322,8743,1326,8765,1326,8767,1322,8767,1314,8765,1312xm8803,1312l8782,1312,8779,1314,8779,1322,8782,1326,8803,1326,8806,1322,8806,1314,8803,1312xm8842,1312l8822,1312,8820,1314,8820,1322,8822,1326,8842,1326,8844,1322,8844,1314,8842,1312xm8882,1312l8861,1312,8858,1314,8858,1322,8861,1326,8882,1326,8885,1322,8885,1314,8882,1312xm8921,1312l8899,1312,8897,1314,8897,1322,8899,1326,8921,1326,8923,1322,8923,1314,8921,1312xm8959,1312l8940,1312,8938,1314,8938,1322,8940,1326,8959,1326,8962,1322,8962,1314,8959,1312xm9000,1312l8978,1312,8976,1314,8976,1322,8978,1326,9000,1326,9002,1322,9002,1314,9000,1312xm9038,1312l9017,1312,9014,1314,9014,1322,9017,1326,9038,1326,9041,1322,9041,1314,9038,1312xm9077,1312l9058,1312,9055,1314,9055,1322,9058,1326,9077,1326,9079,1322,9079,1314,9077,1312xm9115,1312l9096,1312,9094,1314,9094,1322,9096,1326,9115,1326,9120,1322,9120,1314,9115,1312xm9156,1312l9134,1312,9132,1314,9132,1322,9134,1326,9156,1326,9158,1322,9158,1314,9156,1312xm9194,1312l9175,1312,9170,1314,9170,1322,9175,1326,9194,1326,9197,1322,9197,1314,9194,1312xm9233,1312l9214,1312,9211,1314,9211,1322,9214,1326,9233,1326,9238,1322,9238,1314,9233,1312xm9238,1276l9230,1276,9226,1278,9226,1300,9230,1302,9238,1302,9240,1300,9240,1278,9238,1276xm9238,1238l9230,1238,9226,1240,9226,1262,9230,1264,9238,1264,9240,1262,9240,1240,9238,1238xm9238,1199l9230,1199,9226,1202,9226,1221,9230,1226,9238,1226,9240,1221,9240,1202,9238,1199xm9238,1161l9230,1161,9226,1163,9226,1182,9230,1185,9238,1185,9240,1182,9240,1163,9238,1161xm9238,1122l9230,1122,9226,1125,9226,1144,9230,1146,9238,1146,9240,1144,9240,1125,9238,1122xm9238,1082l9230,1082,9226,1086,9226,1106,9230,1108,9238,1108,9240,1106,9240,1086,9238,1082xm9238,1043l9230,1043,9226,1046,9226,1067,9230,1070,9238,1070,9240,1067,9240,1046,9238,1043xm9238,1005l9230,1005,9226,1007,9226,1029,9230,1031,9238,1031,9240,1029,9240,1007,9238,1005xm9238,966l9230,966,9226,969,9226,988,9230,993,9238,993,9240,988,9240,969,9238,966xm9238,928l9230,928,9226,930,9226,950,9230,954,9238,954,9240,950,9240,930,9238,928xm9238,890l9230,890,9226,892,9226,911,9230,914,9238,914,9240,911,9240,892,9238,890xe">
              <v:path arrowok="t"/>
              <v:fill on="t" focussize="0,0"/>
              <v:stroke on="f"/>
              <v:imagedata o:title=""/>
              <o:lock v:ext="edit"/>
            </v:shape>
            <v:shape id="_x0000_s1130" o:spid="_x0000_s1130" style="position:absolute;left:9187;top:817;height:89;width:92;" fillcolor="#000000" filled="t" stroked="f" coordorigin="9187,818" coordsize="92,89" path="m9233,818l9187,906,9278,906,9233,818xe">
              <v:path arrowok="t"/>
              <v:fill on="t" focussize="0,0"/>
              <v:stroke on="f"/>
              <v:imagedata o:title=""/>
              <o:lock v:ext="edit"/>
            </v:shape>
            <v:shape id="_x0000_s1131" o:spid="_x0000_s1131" o:spt="202" type="#_x0000_t202" style="position:absolute;left:2856;top:354;height:464;width:1908;" filled="f" stroked="t" coordsize="21600,21600">
              <v:path/>
              <v:fill on="f" focussize="0,0"/>
              <v:stroke weight="0.12pt" color="#000000"/>
              <v:imagedata o:title=""/>
              <o:lock v:ext="edit"/>
              <v:textbox inset="0mm,0mm,0mm,0mm">
                <w:txbxContent>
                  <w:p>
                    <w:pPr>
                      <w:spacing w:before="106"/>
                      <w:ind w:left="663" w:right="661" w:firstLine="0"/>
                      <w:jc w:val="center"/>
                      <w:rPr>
                        <w:sz w:val="18"/>
                      </w:rPr>
                    </w:pPr>
                    <w:r>
                      <w:rPr>
                        <w:sz w:val="18"/>
                      </w:rPr>
                      <w:t>初加工</w:t>
                    </w:r>
                  </w:p>
                </w:txbxContent>
              </v:textbox>
            </v:shape>
            <w10:wrap type="topAndBottom"/>
          </v:group>
        </w:pict>
      </w:r>
    </w:p>
    <w:p>
      <w:pPr>
        <w:pStyle w:val="3"/>
        <w:rPr>
          <w:sz w:val="19"/>
        </w:rPr>
      </w:pPr>
    </w:p>
    <w:p>
      <w:pPr>
        <w:spacing w:before="75"/>
        <w:ind w:left="760" w:right="0" w:firstLine="0"/>
        <w:jc w:val="left"/>
        <w:rPr>
          <w:sz w:val="18"/>
        </w:rPr>
      </w:pPr>
      <w:r>
        <w:rPr>
          <w:rFonts w:hint="eastAsia" w:ascii="黑体" w:eastAsia="黑体"/>
          <w:sz w:val="18"/>
        </w:rPr>
        <w:t xml:space="preserve">注： </w:t>
      </w:r>
      <w:r>
        <w:rPr>
          <w:sz w:val="18"/>
        </w:rPr>
        <w:t xml:space="preserve">虚线箭头表示初加工后不需要切配、混合、调理及切配后不需要混合、调理的流程。 </w:t>
      </w:r>
    </w:p>
    <w:p>
      <w:pPr>
        <w:pStyle w:val="3"/>
        <w:spacing w:before="6"/>
        <w:rPr>
          <w:sz w:val="15"/>
        </w:rPr>
      </w:pPr>
    </w:p>
    <w:p>
      <w:pPr>
        <w:pStyle w:val="3"/>
        <w:ind w:left="7" w:right="347"/>
        <w:jc w:val="center"/>
        <w:rPr>
          <w:rFonts w:hint="eastAsia" w:ascii="黑体" w:eastAsia="黑体"/>
        </w:rPr>
      </w:pPr>
      <w:r>
        <w:rPr>
          <w:rFonts w:hint="eastAsia" w:ascii="黑体" w:eastAsia="黑体"/>
        </w:rPr>
        <w:t>图A.3 非热加工食品（不含主食类）加工制作流程示意图</w:t>
      </w:r>
    </w:p>
    <w:p>
      <w:pPr>
        <w:pStyle w:val="3"/>
        <w:spacing w:before="7"/>
        <w:rPr>
          <w:rFonts w:ascii="黑体"/>
          <w:sz w:val="26"/>
        </w:rPr>
      </w:pPr>
    </w:p>
    <w:p>
      <w:pPr>
        <w:pStyle w:val="7"/>
        <w:numPr>
          <w:ilvl w:val="2"/>
          <w:numId w:val="4"/>
        </w:numPr>
        <w:tabs>
          <w:tab w:val="left" w:pos="1132"/>
          <w:tab w:val="left" w:pos="1133"/>
        </w:tabs>
        <w:spacing w:before="0" w:after="0" w:line="240" w:lineRule="auto"/>
        <w:ind w:left="1132" w:right="0" w:hanging="735"/>
        <w:jc w:val="left"/>
        <w:rPr>
          <w:rFonts w:hint="eastAsia" w:ascii="黑体" w:eastAsia="黑体"/>
          <w:sz w:val="21"/>
        </w:rPr>
      </w:pPr>
      <w:r>
        <w:rPr>
          <w:rFonts w:hint="eastAsia" w:ascii="黑体" w:eastAsia="黑体"/>
          <w:spacing w:val="-2"/>
          <w:sz w:val="21"/>
        </w:rPr>
        <w:t>热加工食品</w:t>
      </w:r>
      <w:r>
        <w:rPr>
          <w:rFonts w:hint="eastAsia" w:ascii="黑体" w:eastAsia="黑体"/>
          <w:sz w:val="21"/>
        </w:rPr>
        <w:t>（</w:t>
      </w:r>
      <w:r>
        <w:rPr>
          <w:rFonts w:hint="eastAsia" w:ascii="黑体" w:eastAsia="黑体"/>
          <w:spacing w:val="-3"/>
          <w:sz w:val="21"/>
        </w:rPr>
        <w:t>不含主食类</w:t>
      </w:r>
      <w:r>
        <w:rPr>
          <w:rFonts w:hint="eastAsia" w:ascii="黑体" w:eastAsia="黑体"/>
          <w:sz w:val="21"/>
        </w:rPr>
        <w:t>）</w:t>
      </w:r>
      <w:r>
        <w:rPr>
          <w:rFonts w:hint="eastAsia" w:ascii="黑体" w:eastAsia="黑体"/>
          <w:spacing w:val="-3"/>
          <w:sz w:val="21"/>
        </w:rPr>
        <w:t>加工制作流程</w:t>
      </w:r>
    </w:p>
    <w:p>
      <w:pPr>
        <w:pStyle w:val="3"/>
        <w:spacing w:before="199"/>
        <w:ind w:left="818"/>
      </w:pPr>
      <w:r>
        <w:t xml:space="preserve">热加工食品（不含主食类）加工制作流程见图A.4。 </w:t>
      </w:r>
    </w:p>
    <w:p>
      <w:pPr>
        <w:pStyle w:val="3"/>
        <w:rPr>
          <w:sz w:val="20"/>
        </w:rPr>
      </w:pPr>
    </w:p>
    <w:p>
      <w:pPr>
        <w:pStyle w:val="3"/>
        <w:rPr>
          <w:sz w:val="20"/>
        </w:rPr>
      </w:pPr>
    </w:p>
    <w:p>
      <w:pPr>
        <w:pStyle w:val="3"/>
        <w:rPr>
          <w:sz w:val="20"/>
        </w:rPr>
      </w:pPr>
    </w:p>
    <w:p>
      <w:pPr>
        <w:pStyle w:val="3"/>
        <w:rPr>
          <w:sz w:val="20"/>
        </w:rPr>
      </w:pPr>
    </w:p>
    <w:p>
      <w:pPr>
        <w:pStyle w:val="3"/>
        <w:spacing w:before="10"/>
        <w:rPr>
          <w:sz w:val="18"/>
        </w:rPr>
      </w:pPr>
    </w:p>
    <w:p>
      <w:pPr>
        <w:spacing w:before="75"/>
        <w:ind w:left="0" w:right="561" w:firstLine="0"/>
        <w:jc w:val="right"/>
        <w:rPr>
          <w:sz w:val="18"/>
        </w:rPr>
      </w:pPr>
      <w:r>
        <w:rPr>
          <w:sz w:val="18"/>
        </w:rPr>
        <w:t xml:space="preserve">9 </w:t>
      </w:r>
    </w:p>
    <w:p>
      <w:pPr>
        <w:spacing w:after="0"/>
        <w:jc w:val="right"/>
        <w:rPr>
          <w:sz w:val="18"/>
        </w:rPr>
        <w:sectPr>
          <w:pgSz w:w="11900" w:h="16840"/>
          <w:pgMar w:top="1360" w:right="700" w:bottom="280" w:left="1020" w:header="720" w:footer="720" w:gutter="0"/>
          <w:cols w:space="720" w:num="1"/>
        </w:sectPr>
      </w:pPr>
    </w:p>
    <w:p>
      <w:pPr>
        <w:pStyle w:val="3"/>
        <w:spacing w:before="61"/>
        <w:ind w:left="112"/>
        <w:rPr>
          <w:rFonts w:ascii="黑体" w:hAnsi="黑体"/>
        </w:rPr>
      </w:pPr>
      <w:r>
        <w:pict>
          <v:group id="_x0000_s1132" o:spid="_x0000_s1132" o:spt="203" style="position:absolute;left:0pt;margin-left:420.8pt;margin-top:66.8pt;height:3.4pt;width:15.6pt;mso-position-horizontal-relative:page;z-index:251689984;mso-width-relative:page;mso-height-relative:page;" coordorigin="8417,1337" coordsize="312,68">
            <o:lock v:ext="edit"/>
            <v:line id="_x0000_s1133" o:spid="_x0000_s1133" o:spt="20" style="position:absolute;left:8417;top:1370;height:0;width:257;" stroked="t" coordsize="21600,21600">
              <v:path arrowok="t"/>
              <v:fill focussize="0,0"/>
              <v:stroke weight="0.12pt" color="#000000"/>
              <v:imagedata o:title=""/>
              <o:lock v:ext="edit"/>
            </v:line>
            <v:shape id="_x0000_s1134" o:spid="_x0000_s1134" style="position:absolute;left:8664;top:1336;height:68;width:65;" fillcolor="#000000" filled="t" stroked="f" coordorigin="8664,1337" coordsize="65,68" path="m8664,1337l8664,1404,8729,1370,8664,1337xe">
              <v:path arrowok="t"/>
              <v:fill on="t" focussize="0,0"/>
              <v:stroke on="f"/>
              <v:imagedata o:title=""/>
              <o:lock v:ext="edit"/>
            </v:shape>
          </v:group>
        </w:pict>
      </w:r>
      <w:r>
        <w:pict>
          <v:shape id="_x0000_s1135" o:spid="_x0000_s1135" style="position:absolute;left:0pt;margin-left:137.25pt;margin-top:62.85pt;height:13.35pt;width:183.25pt;mso-position-horizontal-relative:page;z-index:251697152;mso-width-relative:page;mso-height-relative:page;" fillcolor="#000000" filled="t" stroked="f" coordorigin="2746,1257" coordsize="3665,267" path="m2758,1502l2755,1500,2748,1500,2746,1502,2746,1521,2748,1524,2755,1524,2758,1521,2758,1502m2758,1466l2755,1464,2748,1464,2746,1466,2746,1485,2748,1488,2755,1488,2758,1485,2758,1466m2758,1430l2755,1428,2748,1428,2746,1430,2746,1449,2748,1452,2755,1452,2758,1449,2758,1430m2758,1394l2755,1392,2748,1392,2746,1394,2746,1413,2748,1416,2755,1416,2758,1413,2758,1394m2758,1358l2755,1356,2748,1356,2746,1358,2746,1377,2748,1380,2755,1380,2758,1377,2758,1358m2758,1322l2755,1320,2748,1320,2746,1322,2746,1341,2748,1344,2755,1344,2758,1341,2758,1322m2758,1286l2755,1284,2748,1284,2746,1286,2746,1305,2748,1308,2755,1308,2758,1305,2758,1286m2767,1260l2765,1257,2748,1257,2746,1260,2746,1269,2748,1272,2755,1272,2758,1269,2765,1269,2767,1267,2767,1262,2767,1260m2803,1260l2798,1257,2782,1257,2779,1260,2779,1267,2782,1269,2798,1269,2803,1267,2803,1260m2837,1260l2834,1257,2818,1257,2813,1260,2813,1267,2818,1269,2834,1269,2837,1267,2837,1260m2873,1260l2870,1257,2851,1257,2849,1260,2849,1267,2851,1269,2870,1269,2873,1267,2873,1260m2909,1260l2906,1257,2887,1257,2885,1260,2885,1267,2887,1269,2906,1269,2909,1267,2909,1260m2945,1260l2942,1257,2923,1257,2921,1260,2921,1267,2923,1269,2942,1269,2945,1267,2945,1260m2981,1260l2978,1257,2959,1257,2957,1260,2957,1267,2959,1269,2978,1269,2981,1267,2981,1260m3017,1260l3012,1257,2995,1257,2993,1260,2993,1267,2995,1269,3012,1269,3017,1267,3017,1260m3050,1260l3048,1257,3031,1257,3026,1260,3026,1267,3031,1269,3048,1269,3050,1267,3050,1260m3086,1260l3084,1257,3065,1257,3062,1260,3062,1267,3065,1269,3084,1269,3086,1267,3086,1260m3122,1260l3120,1257,3101,1257,3098,1260,3098,1267,3101,1269,3120,1269,3122,1267,3122,1260m3158,1260l3156,1257,3137,1257,3134,1260,3134,1267,3137,1269,3156,1269,3158,1267,3158,1260m3194,1260l3192,1257,3173,1257,3170,1260,3170,1267,3173,1269,3192,1269,3194,1267,3194,1260m3228,1260l3226,1257,3209,1257,3206,1260,3206,1267,3209,1269,3226,1269,3228,1267,3228,1260m3264,1260l3262,1257,3245,1257,3240,1260,3240,1267,3245,1269,3262,1269,3264,1267,3264,1260m3300,1260l3298,1257,3278,1257,3276,1260,3276,1267,3278,1269,3298,1269,3300,1267,3300,1260m3336,1260l3334,1257,3314,1257,3312,1260,3312,1267,3314,1269,3334,1269,3336,1267,3336,1260m3372,1260l3370,1257,3350,1257,3348,1260,3348,1267,3350,1269,3370,1269,3372,1267,3372,1260m3408,1260l3406,1257,3386,1257,3384,1260,3384,1267,3386,1269,3406,1269,3408,1267,3408,1260m3442,1260l3439,1257,3422,1257,3420,1260,3420,1267,3422,1269,3439,1269,3442,1267,3442,1260m3478,1260l3475,1257,3458,1257,3454,1260,3454,1267,3458,1269,3475,1269,3478,1267,3478,1260m3514,1260l3511,1257,3492,1257,3490,1260,3490,1267,3492,1269,3511,1269,3514,1267,3514,1260m3550,1260l3547,1257,3528,1257,3526,1260,3526,1267,3528,1269,3547,1269,3550,1267,3550,1260m3586,1260l3583,1257,3564,1257,3562,1260,3562,1267,3564,1269,3583,1269,3586,1267,3586,1260m3622,1260l3617,1257,3600,1257,3598,1260,3598,1267,3600,1269,3617,1269,3622,1267,3622,1260m3655,1260l3653,1257,3636,1257,3634,1260,3634,1267,3636,1269,3653,1269,3655,1267,3655,1260m3691,1260l3689,1257,3670,1257,3667,1260,3667,1267,3670,1269,3689,1269,3691,1267,3691,1260m3727,1260l3725,1257,3706,1257,3703,1260,3703,1267,3706,1269,3725,1269,3727,1267,3727,1260m3763,1260l3761,1257,3742,1257,3739,1260,3739,1267,3742,1269,3761,1269,3763,1267,3763,1260m3799,1260l3797,1257,3778,1257,3775,1260,3775,1267,3778,1269,3797,1269,3799,1267,3799,1260m3835,1260l3830,1257,3814,1257,3811,1260,3811,1267,3814,1269,3830,1269,3835,1267,3835,1260m3869,1260l3866,1257,3850,1257,3847,1260,3847,1267,3850,1269,3866,1269,3869,1267,3869,1260m3905,1260l3902,1257,3883,1257,3881,1260,3881,1267,3883,1269,3902,1269,3905,1267,3905,1260m3941,1260l3938,1257,3919,1257,3917,1260,3917,1267,3919,1269,3938,1269,3941,1267,3941,1260m3977,1260l3974,1257,3955,1257,3953,1260,3953,1267,3955,1269,3974,1269,3977,1267,3977,1260m4013,1260l4010,1257,3991,1257,3989,1260,3989,1267,3991,1269,4010,1269,4013,1267,4013,1260m4049,1260l4044,1257,4027,1257,4025,1260,4025,1267,4027,1269,4044,1269,4049,1267,4049,1260m4082,1260l4080,1257,4063,1257,4058,1260,4058,1267,4063,1269,4080,1269,4082,1267,4082,1260m4118,1260l4116,1257,4097,1257,4094,1260,4094,1267,4097,1269,4116,1269,4118,1267,4118,1260m4154,1260l4152,1257,4133,1257,4130,1260,4130,1267,4133,1269,4152,1269,4154,1267,4154,1260m4190,1260l4188,1257,4169,1257,4166,1260,4166,1267,4169,1269,4188,1269,4190,1267,4190,1260m4226,1260l4224,1257,4205,1257,4202,1260,4202,1267,4205,1269,4224,1269,4226,1267,4226,1260m4262,1260l4258,1257,4241,1257,4238,1260,4238,1267,4241,1269,4258,1269,4262,1267,4262,1260m4296,1260l4294,1257,4277,1257,4272,1260,4272,1267,4277,1269,4294,1269,4296,1267,4296,1260m4332,1260l4330,1257,4310,1257,4308,1260,4308,1267,4310,1269,4330,1269,4332,1267,4332,1260m4368,1260l4366,1257,4346,1257,4344,1260,4344,1267,4346,1269,4366,1269,4368,1267,4368,1260m4404,1260l4402,1257,4382,1257,4380,1260,4380,1267,4382,1269,4402,1269,4404,1267,4404,1260m4440,1260l4438,1257,4418,1257,4416,1260,4416,1267,4418,1269,4438,1269,4440,1267,4440,1260m4474,1260l4471,1257,4454,1257,4452,1260,4452,1267,4454,1269,4471,1269,4474,1267,4474,1260m4510,1260l4507,1257,4490,1257,4486,1260,4486,1267,4490,1269,4507,1269,4510,1267,4510,1260m4546,1260l4543,1257,4524,1257,4522,1260,4522,1267,4524,1269,4543,1269,4546,1267,4546,1260m4582,1260l4579,1257,4560,1257,4558,1260,4558,1267,4560,1269,4579,1269,4582,1267,4582,1260m4618,1260l4615,1257,4596,1257,4594,1260,4594,1267,4596,1269,4615,1269,4618,1267,4618,1260m4654,1260l4651,1257,4632,1257,4630,1260,4630,1267,4632,1269,4651,1269,4654,1267,4654,1260m4687,1260l4685,1257,4668,1257,4666,1260,4666,1267,4668,1269,4685,1269,4687,1267,4687,1260m4723,1260l4721,1257,4704,1257,4699,1260,4699,1267,4704,1269,4721,1269,4723,1267,4723,1260m4759,1260l4757,1257,4738,1257,4735,1260,4735,1267,4738,1269,4757,1269,4759,1267,4759,1260m4795,1260l4793,1257,4774,1257,4771,1260,4771,1267,4774,1269,4793,1269,4795,1267,4795,1260m4831,1260l4829,1257,4810,1257,4807,1260,4807,1267,4810,1269,4829,1269,4831,1267,4831,1260m4867,1260l4862,1257,4846,1257,4843,1260,4843,1267,4846,1269,4862,1269,4867,1267,4867,1260m4901,1260l4898,1257,4882,1257,4879,1260,4879,1267,4882,1269,4898,1269,4901,1267,4901,1260m4937,1260l4934,1257,4915,1257,4913,1260,4913,1267,4915,1269,4934,1269,4937,1267,4937,1260m4973,1260l4970,1257,4951,1257,4949,1260,4949,1267,4951,1269,4970,1269,4973,1267,4973,1260m5009,1260l5006,1257,4987,1257,4985,1260,4985,1267,4987,1269,5006,1269,5009,1267,5009,1260m5045,1260l5042,1257,5023,1257,5021,1260,5021,1267,5023,1269,5042,1269,5045,1267,5045,1260m5081,1260l5076,1257,5059,1257,5057,1260,5057,1267,5059,1269,5076,1269,5081,1267,5081,1260m5114,1260l5112,1257,5095,1257,5093,1260,5093,1267,5095,1269,5112,1269,5114,1267,5114,1260m5150,1260l5148,1257,5129,1257,5126,1260,5126,1267,5129,1269,5148,1269,5150,1267,5150,1260m5186,1260l5184,1257,5165,1257,5162,1260,5162,1267,5165,1269,5184,1269,5186,1267,5186,1260m5222,1260l5220,1257,5201,1257,5198,1260,5198,1267,5201,1269,5220,1269,5222,1267,5222,1260m5258,1260l5256,1257,5237,1257,5234,1260,5234,1267,5237,1269,5256,1269,5258,1267,5258,1260m5294,1260l5290,1257,5273,1257,5270,1260,5270,1267,5273,1269,5290,1269,5294,1267,5294,1260m5328,1260l5326,1257,5309,1257,5304,1260,5304,1267,5309,1269,5326,1269,5328,1267,5328,1260m5364,1260l5362,1257,5342,1257,5340,1260,5340,1267,5342,1269,5362,1269,5364,1267,5364,1260m5400,1260l5398,1257,5378,1257,5376,1260,5376,1267,5378,1269,5398,1269,5400,1267,5400,1260m5436,1260l5434,1257,5414,1257,5412,1260,5412,1267,5414,1269,5434,1269,5436,1267,5436,1260m5472,1260l5470,1257,5450,1257,5448,1260,5448,1267,5450,1269,5470,1269,5472,1267,5472,1260m5508,1260l5503,1257,5486,1257,5484,1260,5484,1267,5486,1269,5503,1269,5508,1267,5508,1260m5542,1260l5539,1257,5522,1257,5518,1260,5518,1267,5522,1269,5539,1269,5542,1267,5542,1260m5578,1260l5575,1257,5556,1257,5554,1260,5554,1267,5556,1269,5575,1269,5578,1267,5578,1260m5614,1260l5611,1257,5592,1257,5590,1260,5590,1267,5592,1269,5611,1269,5614,1267,5614,1260m5650,1260l5647,1257,5628,1257,5626,1260,5626,1267,5628,1269,5647,1269,5650,1267,5650,1260m5686,1260l5683,1257,5664,1257,5662,1260,5662,1267,5664,1269,5683,1269,5686,1267,5686,1260m5719,1260l5717,1257,5700,1257,5698,1260,5698,1267,5700,1269,5717,1269,5719,1267,5719,1260m5755,1260l5753,1257,5736,1257,5731,1260,5731,1267,5736,1269,5753,1269,5755,1267,5755,1260m5791,1260l5789,1257,5770,1257,5767,1260,5767,1267,5770,1269,5789,1269,5791,1267,5791,1260m5827,1260l5825,1257,5806,1257,5803,1260,5803,1267,5806,1269,5825,1269,5827,1267,5827,1260m5863,1260l5861,1257,5842,1257,5839,1260,5839,1267,5842,1269,5861,1269,5863,1267,5863,1260m5899,1260l5897,1257,5878,1257,5875,1260,5875,1267,5878,1269,5897,1269,5899,1267,5899,1260m5933,1260l5930,1257,5914,1257,5911,1260,5911,1267,5914,1269,5930,1269,5933,1267,5933,1260m5969,1260l5966,1257,5950,1257,5945,1260,5945,1267,5950,1269,5966,1269,5969,1267,5969,1260m6005,1260l6002,1257,5983,1257,5981,1260,5981,1267,5983,1269,6002,1269,6005,1267,6005,1260m6041,1260l6038,1257,6019,1257,6017,1260,6017,1267,6019,1269,6038,1269,6041,1267,6041,1260m6077,1260l6074,1257,6055,1257,6053,1260,6053,1267,6055,1269,6074,1269,6077,1267,6077,1260m6113,1260l6108,1257,6091,1257,6089,1260,6089,1267,6091,1269,6108,1269,6113,1267,6113,1260m6146,1260l6144,1257,6127,1257,6125,1260,6125,1267,6127,1269,6144,1269,6146,1267,6146,1260m6182,1260l6180,1257,6161,1257,6158,1260,6158,1267,6161,1269,6180,1269,6182,1267,6182,1260m6218,1260l6216,1257,6197,1257,6194,1260,6194,1267,6197,1269,6216,1269,6218,1267,6218,1260m6254,1260l6252,1257,6233,1257,6230,1260,6230,1267,6233,1269,6252,1269,6254,1267,6254,1260m6290,1260l6288,1257,6269,1257,6266,1260,6266,1267,6269,1269,6288,1269,6290,1267,6290,1260m6326,1260l6322,1257,6305,1257,6302,1260,6302,1267,6305,1269,6322,1269,6326,1267,6326,1260m6360,1260l6358,1257,6341,1257,6338,1260,6338,1267,6341,1269,6358,1269,6360,1267,6360,1260m6374,1377l6372,1375,6367,1375,6362,1377,6362,1397,6367,1399,6372,1399,6374,1397,6374,1377m6374,1341l6372,1339,6367,1339,6362,1341,6362,1361,6367,1363,6372,1363,6374,1361,6374,1341m6374,1305l6372,1303,6367,1303,6362,1305,6362,1325,6367,1327,6372,1327,6374,1325,6374,1305m6374,1269l6372,1267,6367,1267,6362,1269,6362,1289,6367,1291,6372,1291,6374,1289,6374,1269m6410,1433l6374,1433,6374,1413,6372,1411,6367,1411,6362,1413,6362,1433,6329,1433,6370,1519,6410,1433e">
            <v:path arrowok="t"/>
            <v:fill on="t" focussize="0,0"/>
            <v:stroke on="f"/>
            <v:imagedata o:title=""/>
            <o:lock v:ext="edit"/>
          </v:shape>
        </w:pict>
      </w:r>
      <w:r>
        <w:pict>
          <v:shape id="_x0000_s1136" o:spid="_x0000_s1136" o:spt="202" type="#_x0000_t202" style="position:absolute;left:0pt;margin-left:436.4pt;margin-top:57.8pt;height:21.4pt;width:56.2pt;mso-position-horizontal-relative:page;z-index:251710464;mso-width-relative:page;mso-height-relative:page;" filled="f" stroked="t" coordsize="21600,21600">
            <v:path/>
            <v:fill on="f" focussize="0,0"/>
            <v:stroke weight="0.12pt" color="#000000"/>
            <v:imagedata o:title=""/>
            <o:lock v:ext="edit"/>
            <v:textbox inset="0mm,0mm,0mm,0mm">
              <w:txbxContent>
                <w:p>
                  <w:pPr>
                    <w:spacing w:before="82"/>
                    <w:ind w:left="373" w:right="0" w:firstLine="0"/>
                    <w:jc w:val="left"/>
                    <w:rPr>
                      <w:sz w:val="19"/>
                    </w:rPr>
                  </w:pPr>
                  <w:r>
                    <w:rPr>
                      <w:sz w:val="19"/>
                    </w:rPr>
                    <w:t>包装</w:t>
                  </w:r>
                </w:p>
              </w:txbxContent>
            </v:textbox>
          </v:shape>
        </w:pict>
      </w: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7"/>
        <w:rPr>
          <w:rFonts w:ascii="黑体"/>
          <w:sz w:val="27"/>
        </w:rPr>
      </w:pPr>
    </w:p>
    <w:p>
      <w:pPr>
        <w:spacing w:before="75"/>
        <w:ind w:left="820" w:right="0" w:firstLine="0"/>
        <w:jc w:val="left"/>
        <w:rPr>
          <w:sz w:val="18"/>
        </w:rPr>
      </w:pPr>
      <w:r>
        <w:pict>
          <v:group id="_x0000_s1137" o:spid="_x0000_s1137" o:spt="203" style="position:absolute;left:0pt;margin-left:165.6pt;margin-top:-51.65pt;height:3.4pt;width:16.35pt;mso-position-horizontal-relative:page;z-index:251691008;mso-width-relative:page;mso-height-relative:page;" coordorigin="3312,-1034" coordsize="327,68">
            <o:lock v:ext="edit"/>
            <v:line id="_x0000_s1138" o:spid="_x0000_s1138" o:spt="20" style="position:absolute;left:3312;top:-1000;height:0;width:269;" stroked="t" coordsize="21600,21600">
              <v:path arrowok="t"/>
              <v:fill focussize="0,0"/>
              <v:stroke weight="0.12pt" color="#000000"/>
              <v:imagedata o:title=""/>
              <o:lock v:ext="edit"/>
            </v:line>
            <v:shape id="_x0000_s1139" o:spid="_x0000_s1139" style="position:absolute;left:3573;top:-1034;height:68;width:65;" fillcolor="#000000" filled="t" stroked="f" coordorigin="3574,-1034" coordsize="65,68" path="m3574,-1034l3574,-967,3638,-1000,3574,-1034xe">
              <v:path arrowok="t"/>
              <v:fill on="t" focussize="0,0"/>
              <v:stroke on="f"/>
              <v:imagedata o:title=""/>
              <o:lock v:ext="edit"/>
            </v:shape>
          </v:group>
        </w:pict>
      </w:r>
      <w:r>
        <w:pict>
          <v:group id="_x0000_s1140" o:spid="_x0000_s1140" o:spt="203" style="position:absolute;left:0pt;margin-left:223.15pt;margin-top:-51.65pt;height:3.4pt;width:16.35pt;mso-position-horizontal-relative:page;z-index:251692032;mso-width-relative:page;mso-height-relative:page;" coordorigin="4464,-1034" coordsize="327,68">
            <o:lock v:ext="edit"/>
            <v:line id="_x0000_s1141" o:spid="_x0000_s1141" o:spt="20" style="position:absolute;left:4464;top:-1000;height:0;width:269;" stroked="t" coordsize="21600,21600">
              <v:path arrowok="t"/>
              <v:fill focussize="0,0"/>
              <v:stroke weight="0.12pt" color="#000000"/>
              <v:imagedata o:title=""/>
              <o:lock v:ext="edit"/>
            </v:line>
            <v:shape id="_x0000_s1142" o:spid="_x0000_s1142" style="position:absolute;left:4723;top:-1034;height:68;width:68;" fillcolor="#000000" filled="t" stroked="f" coordorigin="4723,-1034" coordsize="68,68" path="m4723,-1034l4723,-967,4790,-1000,4723,-1034xe">
              <v:path arrowok="t"/>
              <v:fill on="t" focussize="0,0"/>
              <v:stroke on="f"/>
              <v:imagedata o:title=""/>
              <o:lock v:ext="edit"/>
            </v:shape>
          </v:group>
        </w:pict>
      </w:r>
      <w:r>
        <w:pict>
          <v:group id="_x0000_s1143" o:spid="_x0000_s1143" o:spt="203" style="position:absolute;left:0pt;margin-left:280.75pt;margin-top:-51.65pt;height:3.4pt;width:16.2pt;mso-position-horizontal-relative:page;z-index:251693056;mso-width-relative:page;mso-height-relative:page;" coordorigin="5616,-1034" coordsize="324,68">
            <o:lock v:ext="edit"/>
            <v:line id="_x0000_s1144" o:spid="_x0000_s1144" o:spt="20" style="position:absolute;left:5616;top:-1000;height:0;width:266;" stroked="t" coordsize="21600,21600">
              <v:path arrowok="t"/>
              <v:fill focussize="0,0"/>
              <v:stroke weight="0.12pt" color="#000000"/>
              <v:imagedata o:title=""/>
              <o:lock v:ext="edit"/>
            </v:line>
            <v:shape id="_x0000_s1145" o:spid="_x0000_s1145" style="position:absolute;left:5875;top:-1034;height:68;width:65;" fillcolor="#000000" filled="t" stroked="f" coordorigin="5875,-1034" coordsize="65,68" path="m5875,-1034l5875,-967,5940,-1000,5875,-1034xe">
              <v:path arrowok="t"/>
              <v:fill on="t" focussize="0,0"/>
              <v:stroke on="f"/>
              <v:imagedata o:title=""/>
              <o:lock v:ext="edit"/>
            </v:shape>
          </v:group>
        </w:pict>
      </w:r>
      <w:r>
        <w:pict>
          <v:group id="_x0000_s1146" o:spid="_x0000_s1146" o:spt="203" style="position:absolute;left:0pt;margin-left:296.9pt;margin-top:-78.85pt;height:67.8pt;width:124pt;mso-position-horizontal-relative:page;z-index:251694080;mso-width-relative:page;mso-height-relative:page;" coordorigin="5939,-1577" coordsize="2480,1356">
            <o:lock v:ext="edit"/>
            <v:shape id="_x0000_s1147" o:spid="_x0000_s1147" style="position:absolute;left:6969;top:-1001;height:567;width:435;" filled="f" stroked="t" coordorigin="6970,-1000" coordsize="435,567" path="m6970,-1000l7217,-1000,7217,-434,7404,-434e">
              <v:path arrowok="t"/>
              <v:fill on="f" focussize="0,0"/>
              <v:stroke weight="0.12pt" color="#000000"/>
              <v:imagedata o:title=""/>
              <o:lock v:ext="edit"/>
            </v:shape>
            <v:shape id="_x0000_s1148" o:spid="_x0000_s1148" style="position:absolute;left:7396;top:-468;height:68;width:65;" fillcolor="#000000" filled="t" stroked="f" coordorigin="7397,-467" coordsize="65,68" path="m7397,-467l7397,-400,7462,-434,7397,-467xe">
              <v:path arrowok="t"/>
              <v:fill on="t" focussize="0,0"/>
              <v:stroke on="f"/>
              <v:imagedata o:title=""/>
              <o:lock v:ext="edit"/>
            </v:shape>
            <v:shape id="_x0000_s1149" o:spid="_x0000_s1149" style="position:absolute;left:6969;top:-1363;height:363;width:435;" filled="f" stroked="t" coordorigin="6970,-1363" coordsize="435,363" path="m6970,-1000l7222,-1000,7222,-1363,7404,-1363e">
              <v:path arrowok="t"/>
              <v:fill on="f" focussize="0,0"/>
              <v:stroke weight="0.12pt" color="#000000"/>
              <v:imagedata o:title=""/>
              <o:lock v:ext="edit"/>
            </v:shape>
            <v:shape id="_x0000_s1150" o:spid="_x0000_s1150" style="position:absolute;left:7396;top:-1397;height:68;width:65;" fillcolor="#000000" filled="t" stroked="f" coordorigin="7397,-1396" coordsize="65,68" path="m7397,-1396l7397,-1329,7462,-1363,7397,-1396xe">
              <v:path arrowok="t"/>
              <v:fill on="t" focussize="0,0"/>
              <v:stroke on="f"/>
              <v:imagedata o:title=""/>
              <o:lock v:ext="edit"/>
            </v:shape>
            <v:shape id="_x0000_s1151" o:spid="_x0000_s1151" o:spt="202" type="#_x0000_t202" style="position:absolute;left:7461;top:-645;height:423;width:891;" filled="f" stroked="t" coordsize="21600,21600">
              <v:path/>
              <v:fill on="f" focussize="0,0"/>
              <v:stroke weight="0.12pt" color="#000000"/>
              <v:imagedata o:title=""/>
              <o:lock v:ext="edit"/>
              <v:textbox inset="0mm,0mm,0mm,0mm">
                <w:txbxContent>
                  <w:p>
                    <w:pPr>
                      <w:spacing w:before="80"/>
                      <w:ind w:left="255" w:right="0" w:firstLine="0"/>
                      <w:jc w:val="left"/>
                      <w:rPr>
                        <w:sz w:val="19"/>
                      </w:rPr>
                    </w:pPr>
                    <w:r>
                      <w:rPr>
                        <w:sz w:val="19"/>
                      </w:rPr>
                      <w:t>包装</w:t>
                    </w:r>
                  </w:p>
                </w:txbxContent>
              </v:textbox>
            </v:shape>
            <v:shape id="_x0000_s1152" o:spid="_x0000_s1152" o:spt="202" type="#_x0000_t202" style="position:absolute;left:5940;top:-1214;height:428;width:1030;" filled="f" stroked="t" coordsize="21600,21600">
              <v:path/>
              <v:fill on="f" focussize="0,0"/>
              <v:stroke weight="0.12pt" color="#000000"/>
              <v:imagedata o:title=""/>
              <o:lock v:ext="edit"/>
              <v:textbox inset="0mm,0mm,0mm,0mm">
                <w:txbxContent>
                  <w:p>
                    <w:pPr>
                      <w:spacing w:before="82"/>
                      <w:ind w:left="231" w:right="0" w:firstLine="0"/>
                      <w:jc w:val="left"/>
                      <w:rPr>
                        <w:sz w:val="19"/>
                      </w:rPr>
                    </w:pPr>
                    <w:r>
                      <w:rPr>
                        <w:sz w:val="19"/>
                      </w:rPr>
                      <w:t>热加工</w:t>
                    </w:r>
                  </w:p>
                </w:txbxContent>
              </v:textbox>
            </v:shape>
            <v:shape id="_x0000_s1153" o:spid="_x0000_s1153" o:spt="202" type="#_x0000_t202" style="position:absolute;left:7461;top:-1577;height:428;width:956;" filled="f" stroked="t" coordsize="21600,21600">
              <v:path/>
              <v:fill on="f" focussize="0,0"/>
              <v:stroke weight="0.12pt" color="#000000"/>
              <v:imagedata o:title=""/>
              <o:lock v:ext="edit"/>
              <v:textbox inset="0mm,0mm,0mm,0mm">
                <w:txbxContent>
                  <w:p>
                    <w:pPr>
                      <w:spacing w:before="82"/>
                      <w:ind w:left="289" w:right="0" w:firstLine="0"/>
                      <w:jc w:val="left"/>
                      <w:rPr>
                        <w:sz w:val="19"/>
                      </w:rPr>
                    </w:pPr>
                    <w:r>
                      <w:rPr>
                        <w:sz w:val="19"/>
                      </w:rPr>
                      <w:t>冷却</w:t>
                    </w:r>
                  </w:p>
                </w:txbxContent>
              </v:textbox>
            </v:shape>
          </v:group>
        </w:pict>
      </w:r>
      <w:r>
        <w:pict>
          <v:group id="_x0000_s1154" o:spid="_x0000_s1154" o:spt="203" style="position:absolute;left:0pt;margin-left:417.5pt;margin-top:-23.25pt;height:3.4pt;width:21.3pt;mso-position-horizontal-relative:page;z-index:251695104;mso-width-relative:page;mso-height-relative:page;" coordorigin="8351,-465" coordsize="426,68">
            <o:lock v:ext="edit"/>
            <v:line id="_x0000_s1155" o:spid="_x0000_s1155" o:spt="20" style="position:absolute;left:8352;top:-434;height:3;width:367;" stroked="t" coordsize="21600,21600">
              <v:path arrowok="t"/>
              <v:fill focussize="0,0"/>
              <v:stroke weight="0.12pt" color="#000000"/>
              <v:imagedata o:title=""/>
              <o:lock v:ext="edit"/>
            </v:line>
            <v:shape id="_x0000_s1156" o:spid="_x0000_s1156" style="position:absolute;left:8712;top:-465;height:68;width:65;" fillcolor="#000000" filled="t" stroked="f" coordorigin="8712,-465" coordsize="65,68" path="m8712,-465l8712,-398,8777,-431,8712,-465xe">
              <v:path arrowok="t"/>
              <v:fill on="t" focussize="0,0"/>
              <v:stroke on="f"/>
              <v:imagedata o:title=""/>
              <o:lock v:ext="edit"/>
            </v:shape>
          </v:group>
        </w:pict>
      </w:r>
      <w:r>
        <w:pict>
          <v:group id="_x0000_s1157" o:spid="_x0000_s1157" o:spt="203" style="position:absolute;left:0pt;margin-left:109.5pt;margin-top:-60.75pt;height:34.5pt;width:171.4pt;mso-position-horizontal-relative:page;z-index:251696128;mso-width-relative:page;mso-height-relative:page;" coordorigin="2190,-1215" coordsize="3428,690">
            <o:lock v:ext="edit"/>
            <v:shape id="_x0000_s1158" o:spid="_x0000_s1158" style="position:absolute;left:2745;top:-794;height:269;width:2499;" fillcolor="#000000" filled="t" stroked="f" coordorigin="2746,-794" coordsize="2499,269" path="m2758,-575l2755,-578,2748,-578,2746,-575,2746,-556,2748,-554,2755,-554,2758,-556,2758,-575m2758,-611l2755,-614,2748,-614,2746,-611,2746,-592,2748,-590,2755,-590,2758,-592,2758,-611m2758,-647l2755,-650,2748,-650,2746,-647,2746,-628,2748,-626,2755,-626,2758,-628,2758,-647m2758,-683l2755,-686,2748,-686,2746,-683,2746,-664,2748,-662,2755,-662,2758,-664,2758,-683m2758,-719l2755,-722,2748,-722,2746,-719,2746,-700,2748,-698,2755,-698,2758,-700,2758,-719m2758,-755l2755,-758,2748,-758,2746,-755,2746,-736,2748,-734,2755,-734,2758,-736,2758,-755m2758,-791l2755,-794,2748,-794,2746,-791,2746,-772,2748,-770,2755,-770,2758,-772,2758,-791m2767,-535l2765,-537,2758,-537,2758,-539,2755,-542,2748,-542,2746,-539,2746,-530,2748,-525,2765,-525,2767,-530,2767,-532,2767,-535m2803,-535l2798,-537,2782,-537,2779,-535,2779,-530,2782,-525,2798,-525,2803,-530,2803,-535m2837,-535l2834,-537,2818,-537,2813,-535,2813,-530,2818,-525,2834,-525,2837,-530,2837,-535m2873,-535l2870,-537,2851,-537,2849,-535,2849,-530,2851,-525,2870,-525,2873,-530,2873,-535m2909,-535l2906,-537,2887,-537,2885,-535,2885,-530,2887,-525,2906,-525,2909,-530,2909,-535m2945,-535l2942,-537,2923,-537,2921,-535,2921,-530,2923,-525,2942,-525,2945,-530,2945,-535m2981,-535l2978,-537,2959,-537,2957,-535,2957,-530,2959,-525,2978,-525,2981,-530,2981,-535m3017,-535l3012,-537,2995,-537,2993,-535,2993,-530,2995,-525,3012,-525,3017,-530,3017,-535m3050,-535l3048,-537,3031,-537,3026,-535,3026,-530,3031,-525,3048,-525,3050,-530,3050,-535m3086,-535l3084,-537,3065,-537,3062,-535,3062,-530,3065,-525,3084,-525,3086,-530,3086,-535m3122,-535l3120,-537,3101,-537,3098,-535,3098,-530,3101,-525,3120,-525,3122,-530,3122,-535m3158,-535l3156,-537,3137,-537,3134,-535,3134,-530,3137,-525,3156,-525,3158,-530,3158,-535m3194,-535l3192,-537,3173,-537,3170,-535,3170,-530,3173,-525,3192,-525,3194,-530,3194,-535m3228,-535l3226,-537,3209,-537,3206,-535,3206,-530,3209,-525,3226,-525,3228,-530,3228,-535m3264,-535l3262,-537,3245,-537,3240,-535,3240,-530,3245,-525,3262,-525,3264,-530,3264,-535m3300,-535l3298,-537,3278,-537,3276,-535,3276,-530,3278,-525,3298,-525,3300,-530,3300,-535m3336,-535l3334,-537,3314,-537,3312,-535,3312,-530,3314,-525,3334,-525,3336,-530,3336,-535m3372,-535l3370,-537,3350,-537,3348,-535,3348,-530,3350,-525,3370,-525,3372,-530,3372,-535m3408,-535l3406,-537,3386,-537,3384,-535,3384,-530,3386,-525,3406,-525,3408,-530,3408,-535m3442,-535l3439,-537,3422,-537,3420,-535,3420,-530,3422,-525,3439,-525,3442,-530,3442,-535m3478,-535l3475,-537,3458,-537,3454,-535,3454,-530,3458,-525,3475,-525,3478,-530,3478,-535m3514,-535l3511,-537,3492,-537,3490,-535,3490,-530,3492,-525,3511,-525,3514,-530,3514,-535m3550,-535l3547,-537,3528,-537,3526,-535,3526,-530,3528,-525,3547,-525,3550,-530,3550,-535m3586,-535l3583,-537,3564,-537,3562,-535,3562,-530,3564,-525,3583,-525,3586,-530,3586,-535m3622,-535l3617,-537,3600,-537,3598,-535,3598,-530,3600,-525,3617,-525,3622,-530,3622,-535m3655,-535l3653,-537,3636,-537,3634,-535,3634,-530,3636,-525,3653,-525,3655,-530,3655,-535m3691,-535l3689,-537,3670,-537,3667,-535,3667,-530,3670,-525,3689,-525,3691,-530,3691,-535m3727,-535l3725,-537,3706,-537,3703,-535,3703,-530,3706,-525,3725,-525,3727,-530,3727,-535m3763,-535l3761,-537,3742,-537,3739,-535,3739,-530,3742,-525,3761,-525,3763,-530,3763,-535m3799,-535l3797,-537,3778,-537,3775,-535,3775,-530,3778,-525,3797,-525,3799,-530,3799,-535m3835,-535l3830,-537,3814,-537,3811,-535,3811,-530,3814,-525,3830,-525,3835,-530,3835,-535m3869,-535l3866,-537,3850,-537,3847,-535,3847,-530,3850,-525,3866,-525,3869,-530,3869,-535m3905,-535l3902,-537,3883,-537,3881,-535,3881,-530,3883,-525,3902,-525,3905,-530,3905,-535m3941,-535l3938,-537,3919,-537,3917,-535,3917,-530,3919,-525,3938,-525,3941,-530,3941,-535m3977,-535l3974,-537,3955,-537,3953,-535,3953,-530,3955,-525,3974,-525,3977,-530,3977,-535m4013,-535l4010,-537,3991,-537,3989,-535,3989,-530,3991,-525,4010,-525,4013,-530,4013,-535m4049,-535l4044,-537,4027,-537,4025,-535,4025,-530,4027,-525,4044,-525,4049,-530,4049,-535m4082,-535l4080,-537,4063,-537,4058,-535,4058,-530,4063,-525,4080,-525,4082,-530,4082,-535m4118,-535l4116,-537,4097,-537,4094,-535,4094,-530,4097,-525,4116,-525,4118,-530,4118,-535m4154,-535l4152,-537,4133,-537,4130,-535,4130,-530,4133,-525,4152,-525,4154,-530,4154,-535m4190,-535l4188,-537,4169,-537,4166,-535,4166,-530,4169,-525,4188,-525,4190,-530,4190,-535m4226,-535l4224,-537,4205,-537,4202,-535,4202,-530,4205,-525,4224,-525,4226,-530,4226,-535m4262,-535l4258,-537,4241,-537,4238,-535,4238,-530,4241,-525,4258,-525,4262,-530,4262,-535m4296,-535l4294,-537,4277,-537,4272,-535,4272,-530,4277,-525,4294,-525,4296,-530,4296,-535m4332,-535l4330,-537,4310,-537,4308,-535,4308,-530,4310,-525,4330,-525,4332,-530,4332,-535m4368,-535l4366,-537,4346,-537,4344,-535,4344,-530,4346,-525,4366,-525,4368,-530,4368,-535m4404,-535l4402,-537,4382,-537,4380,-535,4380,-530,4382,-525,4402,-525,4404,-530,4404,-535m4440,-535l4438,-537,4418,-537,4416,-535,4416,-530,4418,-525,4438,-525,4440,-530,4440,-535m4474,-535l4471,-537,4454,-537,4452,-535,4452,-530,4454,-525,4471,-525,4474,-530,4474,-535m4510,-535l4507,-537,4490,-537,4486,-535,4486,-530,4490,-525,4507,-525,4510,-530,4510,-535m4546,-535l4543,-537,4524,-537,4522,-535,4522,-530,4524,-525,4543,-525,4546,-530,4546,-535m4582,-535l4579,-537,4560,-537,4558,-535,4558,-530,4560,-525,4579,-525,4582,-530,4582,-535m4618,-535l4615,-537,4596,-537,4594,-535,4594,-530,4596,-525,4615,-525,4618,-530,4618,-535m4654,-535l4651,-537,4632,-537,4630,-535,4630,-530,4632,-525,4651,-525,4654,-530,4654,-535m4687,-535l4685,-537,4668,-537,4666,-535,4666,-530,4668,-525,4685,-525,4687,-530,4687,-535m4723,-535l4721,-537,4704,-537,4699,-535,4699,-530,4704,-525,4721,-525,4723,-530,4723,-535m4759,-535l4757,-537,4738,-537,4735,-535,4735,-530,4738,-525,4757,-525,4759,-530,4759,-535m4795,-535l4793,-537,4774,-537,4771,-535,4771,-530,4774,-525,4793,-525,4795,-530,4795,-535m4831,-535l4829,-537,4810,-537,4807,-535,4807,-530,4810,-525,4829,-525,4831,-530,4831,-535m4867,-535l4862,-537,4846,-537,4843,-535,4843,-530,4846,-525,4862,-525,4867,-530,4867,-535m4901,-535l4898,-537,4882,-537,4879,-535,4879,-530,4882,-525,4898,-525,4901,-530,4901,-535m4937,-535l4934,-537,4915,-537,4913,-535,4913,-530,4915,-525,4934,-525,4937,-530,4937,-535m4973,-535l4970,-537,4951,-537,4949,-535,4949,-530,4951,-525,4970,-525,4973,-530,4973,-535m5009,-535l5006,-537,4987,-537,4985,-535,4985,-530,4987,-525,5006,-525,5009,-530,5009,-535m5045,-535l5042,-537,5023,-537,5021,-535,5021,-530,5023,-525,5042,-525,5045,-530,5045,-535m5081,-535l5076,-537,5059,-537,5057,-535,5057,-530,5059,-525,5076,-525,5081,-530,5081,-535m5114,-535l5112,-537,5095,-537,5093,-535,5093,-530,5095,-525,5112,-525,5114,-530,5114,-535m5150,-535l5148,-537,5129,-537,5126,-535,5126,-530,5129,-525,5148,-525,5150,-530,5150,-535m5186,-535l5184,-537,5165,-537,5162,-535,5162,-530,5165,-525,5184,-525,5186,-530,5186,-535m5208,-549l5206,-551,5198,-551,5196,-549,5196,-530,5198,-527,5206,-527,5208,-530,5208,-549m5208,-585l5206,-587,5198,-587,5196,-585,5196,-566,5198,-563,5206,-563,5208,-566,5208,-585m5208,-621l5206,-623,5198,-623,5196,-621,5196,-602,5198,-599,5206,-599,5208,-602,5208,-621m5208,-657l5206,-659,5198,-659,5196,-657,5196,-638,5198,-635,5206,-635,5208,-638,5208,-657m5208,-693l5206,-695,5198,-695,5196,-693,5196,-674,5198,-671,5206,-671,5208,-674,5208,-693m5244,-703l5203,-787,5160,-703,5244,-703e">
              <v:path arrowok="t"/>
              <v:fill on="t" focussize="0,0"/>
              <v:stroke on="f"/>
              <v:imagedata o:title=""/>
              <o:lock v:ext="edit"/>
            </v:shape>
            <v:shape id="_x0000_s1159" o:spid="_x0000_s1159" o:spt="202" type="#_x0000_t202" style="position:absolute;left:4790;top:-1214;height:428;width:826;" filled="f" stroked="t" coordsize="21600,21600">
              <v:path/>
              <v:fill on="f" focussize="0,0"/>
              <v:stroke weight="0.12pt" color="#000000"/>
              <v:imagedata o:title=""/>
              <o:lock v:ext="edit"/>
              <v:textbox inset="0mm,0mm,0mm,0mm">
                <w:txbxContent>
                  <w:p>
                    <w:pPr>
                      <w:spacing w:before="82"/>
                      <w:ind w:left="221" w:right="0" w:firstLine="0"/>
                      <w:jc w:val="left"/>
                      <w:rPr>
                        <w:sz w:val="19"/>
                      </w:rPr>
                    </w:pPr>
                    <w:r>
                      <w:rPr>
                        <w:sz w:val="19"/>
                      </w:rPr>
                      <w:t>调理</w:t>
                    </w:r>
                  </w:p>
                </w:txbxContent>
              </v:textbox>
            </v:shape>
            <v:shape id="_x0000_s1160" o:spid="_x0000_s1160" o:spt="202" type="#_x0000_t202" style="position:absolute;left:3638;top:-1214;height:428;width:826;" filled="f" stroked="t" coordsize="21600,21600">
              <v:path/>
              <v:fill on="f" focussize="0,0"/>
              <v:stroke weight="0.12pt" color="#000000"/>
              <v:imagedata o:title=""/>
              <o:lock v:ext="edit"/>
              <v:textbox inset="0mm,0mm,0mm,0mm">
                <w:txbxContent>
                  <w:p>
                    <w:pPr>
                      <w:spacing w:before="82"/>
                      <w:ind w:left="224" w:right="0" w:firstLine="0"/>
                      <w:jc w:val="left"/>
                      <w:rPr>
                        <w:sz w:val="19"/>
                      </w:rPr>
                    </w:pPr>
                    <w:r>
                      <w:rPr>
                        <w:sz w:val="19"/>
                      </w:rPr>
                      <w:t>切配</w:t>
                    </w:r>
                  </w:p>
                </w:txbxContent>
              </v:textbox>
            </v:shape>
            <v:shape id="_x0000_s1161" o:spid="_x0000_s1161" o:spt="202" type="#_x0000_t202" style="position:absolute;left:2191;top:-1214;height:428;width:1121;" filled="f" stroked="t" coordsize="21600,21600">
              <v:path/>
              <v:fill on="f" focussize="0,0"/>
              <v:stroke weight="0.12pt" color="#000000"/>
              <v:imagedata o:title=""/>
              <o:lock v:ext="edit"/>
              <v:textbox inset="0mm,0mm,0mm,0mm">
                <w:txbxContent>
                  <w:p>
                    <w:pPr>
                      <w:spacing w:before="82"/>
                      <w:ind w:left="277" w:right="0" w:firstLine="0"/>
                      <w:jc w:val="left"/>
                      <w:rPr>
                        <w:sz w:val="19"/>
                      </w:rPr>
                    </w:pPr>
                    <w:r>
                      <w:rPr>
                        <w:sz w:val="19"/>
                      </w:rPr>
                      <w:t>初加工</w:t>
                    </w:r>
                  </w:p>
                </w:txbxContent>
              </v:textbox>
            </v:shape>
          </v:group>
        </w:pict>
      </w:r>
      <w:r>
        <w:pict>
          <v:shape id="_x0000_s1162" o:spid="_x0000_s1162" o:spt="202" type="#_x0000_t202" style="position:absolute;left:0pt;margin-left:438.8pt;margin-top:-32.25pt;height:21.4pt;width:51.5pt;mso-position-horizontal-relative:page;z-index:251709440;mso-width-relative:page;mso-height-relative:page;" filled="f" stroked="t" coordsize="21600,21600">
            <v:path/>
            <v:fill on="f" focussize="0,0"/>
            <v:stroke weight="0.12pt" color="#000000"/>
            <v:imagedata o:title=""/>
            <o:lock v:ext="edit"/>
            <v:textbox inset="0mm,0mm,0mm,0mm">
              <w:txbxContent>
                <w:p>
                  <w:pPr>
                    <w:spacing w:before="82"/>
                    <w:ind w:left="325" w:right="0" w:firstLine="0"/>
                    <w:jc w:val="left"/>
                    <w:rPr>
                      <w:sz w:val="19"/>
                    </w:rPr>
                  </w:pPr>
                  <w:r>
                    <w:rPr>
                      <w:sz w:val="19"/>
                    </w:rPr>
                    <w:t>冷却</w:t>
                  </w:r>
                </w:p>
              </w:txbxContent>
            </v:textbox>
          </v:shape>
        </w:pict>
      </w:r>
      <w:r>
        <w:rPr>
          <w:rFonts w:hint="eastAsia" w:ascii="黑体" w:eastAsia="黑体"/>
          <w:sz w:val="18"/>
        </w:rPr>
        <w:t xml:space="preserve">注： </w:t>
      </w:r>
      <w:r>
        <w:rPr>
          <w:sz w:val="18"/>
        </w:rPr>
        <w:t xml:space="preserve">虚线箭头表示初加工后不需要切配、调理的流程。 </w:t>
      </w:r>
    </w:p>
    <w:p>
      <w:pPr>
        <w:pStyle w:val="3"/>
        <w:spacing w:before="5"/>
        <w:rPr>
          <w:sz w:val="15"/>
        </w:rPr>
      </w:pPr>
    </w:p>
    <w:p>
      <w:pPr>
        <w:pStyle w:val="3"/>
        <w:ind w:left="2112"/>
        <w:rPr>
          <w:rFonts w:hint="eastAsia" w:ascii="黑体" w:eastAsia="黑体"/>
        </w:rPr>
      </w:pPr>
      <w:r>
        <w:rPr>
          <w:rFonts w:hint="eastAsia" w:ascii="黑体" w:eastAsia="黑体"/>
        </w:rPr>
        <w:t>图A.4 热加工食品（不含主食类）加工制作流程示意图</w:t>
      </w:r>
    </w:p>
    <w:p>
      <w:pPr>
        <w:pStyle w:val="7"/>
        <w:numPr>
          <w:ilvl w:val="2"/>
          <w:numId w:val="4"/>
        </w:numPr>
        <w:tabs>
          <w:tab w:val="left" w:pos="847"/>
          <w:tab w:val="left" w:pos="848"/>
        </w:tabs>
        <w:spacing w:before="185" w:after="0" w:line="240" w:lineRule="auto"/>
        <w:ind w:left="847" w:right="0" w:hanging="736"/>
        <w:jc w:val="left"/>
        <w:rPr>
          <w:rFonts w:hint="eastAsia" w:ascii="黑体" w:eastAsia="黑体"/>
          <w:sz w:val="21"/>
        </w:rPr>
      </w:pPr>
      <w:r>
        <w:rPr>
          <w:rFonts w:hint="eastAsia" w:ascii="黑体" w:eastAsia="黑体"/>
          <w:spacing w:val="-3"/>
          <w:sz w:val="21"/>
        </w:rPr>
        <w:t>主食类食品加工制作流程</w:t>
      </w:r>
    </w:p>
    <w:p>
      <w:pPr>
        <w:pStyle w:val="7"/>
        <w:numPr>
          <w:ilvl w:val="3"/>
          <w:numId w:val="4"/>
        </w:numPr>
        <w:tabs>
          <w:tab w:val="left" w:pos="1058"/>
          <w:tab w:val="left" w:pos="1059"/>
        </w:tabs>
        <w:spacing w:before="199" w:after="0" w:line="240" w:lineRule="auto"/>
        <w:ind w:left="1058" w:right="0" w:hanging="947"/>
        <w:jc w:val="left"/>
        <w:rPr>
          <w:rFonts w:hint="eastAsia" w:ascii="黑体" w:eastAsia="黑体"/>
          <w:sz w:val="21"/>
        </w:rPr>
      </w:pPr>
      <w:r>
        <w:rPr>
          <w:rFonts w:hint="eastAsia" w:ascii="黑体" w:eastAsia="黑体"/>
          <w:spacing w:val="-3"/>
          <w:sz w:val="21"/>
        </w:rPr>
        <w:t>不含馅料主食类加工制作流程</w:t>
      </w:r>
    </w:p>
    <w:p>
      <w:pPr>
        <w:pStyle w:val="3"/>
        <w:spacing w:before="199"/>
        <w:ind w:left="532"/>
      </w:pPr>
      <w:r>
        <w:pict>
          <v:group id="_x0000_s1163" o:spid="_x0000_s1163" o:spt="203" style="position:absolute;left:0pt;margin-left:119.25pt;margin-top:68.2pt;height:3.6pt;width:27.75pt;mso-position-horizontal-relative:page;z-index:251698176;mso-width-relative:page;mso-height-relative:page;" coordorigin="2386,1364" coordsize="555,72">
            <o:lock v:ext="edit"/>
            <v:line id="_x0000_s1164" o:spid="_x0000_s1164" o:spt="20" style="position:absolute;left:2386;top:1400;height:0;width:489;" stroked="t" coordsize="21600,21600">
              <v:path arrowok="t"/>
              <v:fill focussize="0,0"/>
              <v:stroke weight="0.12pt" color="#000000"/>
              <v:imagedata o:title=""/>
              <o:lock v:ext="edit"/>
            </v:line>
            <v:shape id="_x0000_s1165" o:spid="_x0000_s1165" style="position:absolute;left:2868;top:1364;height:72;width:72;" fillcolor="#000000" filled="t" stroked="f" coordorigin="2868,1364" coordsize="72,72" path="m2868,1364l2868,1436,2940,1400,2868,1364xe">
              <v:path arrowok="t"/>
              <v:fill on="t" focussize="0,0"/>
              <v:stroke on="f"/>
              <v:imagedata o:title=""/>
              <o:lock v:ext="edit"/>
            </v:shape>
          </v:group>
        </w:pict>
      </w:r>
      <w:r>
        <w:pict>
          <v:group id="_x0000_s1166" o:spid="_x0000_s1166" o:spt="203" style="position:absolute;left:0pt;margin-left:365.15pt;margin-top:68.2pt;height:3.6pt;width:27.75pt;mso-position-horizontal-relative:page;z-index:251699200;mso-width-relative:page;mso-height-relative:page;" coordorigin="7303,1364" coordsize="555,72">
            <o:lock v:ext="edit"/>
            <v:line id="_x0000_s1167" o:spid="_x0000_s1167" o:spt="20" style="position:absolute;left:7303;top:1400;height:0;width:492;" stroked="t" coordsize="21600,21600">
              <v:path arrowok="t"/>
              <v:fill focussize="0,0"/>
              <v:stroke weight="0.12pt" color="#000000"/>
              <v:imagedata o:title=""/>
              <o:lock v:ext="edit"/>
            </v:line>
            <v:shape id="_x0000_s1168" o:spid="_x0000_s1168" style="position:absolute;left:7785;top:1364;height:72;width:72;" fillcolor="#000000" filled="t" stroked="f" coordorigin="7786,1364" coordsize="72,72" path="m7786,1364l7786,1436,7858,1400,7786,1364xe">
              <v:path arrowok="t"/>
              <v:fill on="t" focussize="0,0"/>
              <v:stroke on="f"/>
              <v:imagedata o:title=""/>
              <o:lock v:ext="edit"/>
            </v:shape>
          </v:group>
        </w:pict>
      </w:r>
      <w:r>
        <w:pict>
          <v:group id="_x0000_s1169" o:spid="_x0000_s1169" o:spt="203" style="position:absolute;left:0pt;margin-left:444.6pt;margin-top:68.2pt;height:3.6pt;width:27.75pt;mso-position-horizontal-relative:page;z-index:251700224;mso-width-relative:page;mso-height-relative:page;" coordorigin="8892,1364" coordsize="555,72">
            <o:lock v:ext="edit"/>
            <v:line id="_x0000_s1170" o:spid="_x0000_s1170" o:spt="20" style="position:absolute;left:8892;top:1400;height:0;width:492;" stroked="t" coordsize="21600,21600">
              <v:path arrowok="t"/>
              <v:fill focussize="0,0"/>
              <v:stroke weight="0.12pt" color="#000000"/>
              <v:imagedata o:title=""/>
              <o:lock v:ext="edit"/>
            </v:line>
            <v:shape id="_x0000_s1171" o:spid="_x0000_s1171" style="position:absolute;left:9374;top:1364;height:72;width:72;" fillcolor="#000000" filled="t" stroked="f" coordorigin="9374,1364" coordsize="72,72" path="m9374,1364l9374,1436,9446,1400,9374,1364xe">
              <v:path arrowok="t"/>
              <v:fill on="t" focussize="0,0"/>
              <v:stroke on="f"/>
              <v:imagedata o:title=""/>
              <o:lock v:ext="edit"/>
            </v:shape>
          </v:group>
        </w:pict>
      </w:r>
      <w:r>
        <w:pict>
          <v:group id="_x0000_s1172" o:spid="_x0000_s1172" o:spt="203" style="position:absolute;left:0pt;margin-left:199.4pt;margin-top:68.2pt;height:3.6pt;width:27.75pt;mso-position-horizontal-relative:page;z-index:251701248;mso-width-relative:page;mso-height-relative:page;" coordorigin="3989,1364" coordsize="555,72">
            <o:lock v:ext="edit"/>
            <v:line id="_x0000_s1173" o:spid="_x0000_s1173" o:spt="20" style="position:absolute;left:3989;top:1400;height:0;width:492;" stroked="t" coordsize="21600,21600">
              <v:path arrowok="t"/>
              <v:fill focussize="0,0"/>
              <v:stroke weight="0.12pt" color="#000000"/>
              <v:imagedata o:title=""/>
              <o:lock v:ext="edit"/>
            </v:line>
            <v:shape id="_x0000_s1174" o:spid="_x0000_s1174" style="position:absolute;left:4471;top:1364;height:72;width:72;" fillcolor="#000000" filled="t" stroked="f" coordorigin="4471,1364" coordsize="72,72" path="m4471,1364l4471,1436,4543,1400,4471,1364xe">
              <v:path arrowok="t"/>
              <v:fill on="t" focussize="0,0"/>
              <v:stroke on="f"/>
              <v:imagedata o:title=""/>
              <o:lock v:ext="edit"/>
            </v:shape>
          </v:group>
        </w:pict>
      </w:r>
      <w:r>
        <w:pict>
          <v:group id="_x0000_s1175" o:spid="_x0000_s1175" o:spt="203" style="position:absolute;left:0pt;margin-left:279.6pt;margin-top:68.2pt;height:3.6pt;width:23.8pt;mso-position-horizontal-relative:page;z-index:251702272;mso-width-relative:page;mso-height-relative:page;" coordorigin="5592,1364" coordsize="476,72">
            <o:lock v:ext="edit"/>
            <v:line id="_x0000_s1176" o:spid="_x0000_s1176" o:spt="20" style="position:absolute;left:5592;top:1400;height:0;width:413;" stroked="t" coordsize="21600,21600">
              <v:path arrowok="t"/>
              <v:fill focussize="0,0"/>
              <v:stroke weight="0.12pt" color="#000000"/>
              <v:imagedata o:title=""/>
              <o:lock v:ext="edit"/>
            </v:line>
            <v:shape id="_x0000_s1177" o:spid="_x0000_s1177" style="position:absolute;left:5995;top:1364;height:72;width:72;" fillcolor="#000000" filled="t" stroked="f" coordorigin="5995,1364" coordsize="72,72" path="m5995,1364l5995,1436,6067,1400,5995,1364xe">
              <v:path arrowok="t"/>
              <v:fill on="t" focussize="0,0"/>
              <v:stroke on="f"/>
              <v:imagedata o:title=""/>
              <o:lock v:ext="edit"/>
            </v:shape>
          </v:group>
        </w:pict>
      </w:r>
      <w:r>
        <w:pict>
          <v:group id="_x0000_s1178" o:spid="_x0000_s1178" o:spt="203" style="position:absolute;left:0pt;margin-left:146.9pt;margin-top:44.05pt;height:37.65pt;width:218.3pt;mso-position-horizontal-relative:page;z-index:251703296;mso-width-relative:page;mso-height-relative:page;" coordorigin="2939,882" coordsize="4366,753">
            <o:lock v:ext="edit"/>
            <v:shape id="_x0000_s1179" o:spid="_x0000_s1179" style="position:absolute;left:3458;top:881;height:291;width:3274;" fillcolor="#000000" filled="t" stroked="f" coordorigin="3458,882" coordsize="3274,291" path="m3470,1151l3468,1148,3461,1148,3458,1151,3458,1170,3461,1172,3468,1172,3470,1170,3470,1151m3470,1110l3468,1107,3461,1107,3458,1110,3458,1131,3461,1134,3468,1134,3470,1131,3470,1110m3470,1071l3468,1069,3461,1069,3458,1071,3458,1093,3461,1095,3468,1095,3470,1093,3470,1071m3470,1033l3468,1028,3461,1028,3458,1033,3458,1052,3461,1055,3468,1055,3470,1052,3470,1033m3470,992l3468,990,3461,990,3458,992,3458,1014,3461,1016,3468,1016,3470,1014,3470,992m3470,954l3468,951,3461,951,3458,954,3458,973,3461,978,3468,978,3470,973,3470,954m3470,915l3468,911,3461,911,3458,915,3458,935,3461,937,3468,937,3470,935,3470,915m3480,884l3478,882,3461,882,3458,884,3458,896,3461,899,3468,899,3470,896,3470,894,3478,894,3480,891,3480,889,3480,884m3518,884l3516,882,3497,882,3492,884,3492,891,3497,894,3516,894,3518,891,3518,884m3559,884l3554,882,3535,882,3533,884,3533,891,3535,894,3554,894,3559,891,3559,884m3598,884l3595,882,3574,882,3571,884,3571,891,3574,894,3595,894,3598,891,3598,884m3636,884l3634,882,3614,882,3610,884,3610,891,3614,894,3634,894,3636,891,3636,884m3677,884l3672,882,3653,882,3650,884,3650,891,3653,894,3672,894,3677,891,3677,884m3715,884l3713,882,3691,882,3689,884,3689,891,3691,894,3713,894,3715,891,3715,884m3754,884l3751,882,3732,882,3727,884,3727,891,3732,894,3751,894,3754,891,3754,884m3792,884l3790,882,3770,882,3768,884,3768,891,3770,894,3790,894,3792,891,3792,884m3833,884l3830,882,3809,882,3806,884,3806,891,3809,894,3830,894,3833,891,3833,884m3871,884l3869,882,3847,882,3845,884,3845,891,3847,894,3869,894,3871,891,3871,884m3910,884l3907,882,3888,882,3886,884,3886,891,3888,894,3907,894,3910,891,3910,884m3950,884l3946,882,3926,882,3924,884,3924,891,3926,894,3946,894,3950,891,3950,884m3989,884l3986,882,3965,882,3962,884,3962,891,3965,894,3986,894,3989,891,3989,884m4027,884l4025,882,4006,882,4001,884,4001,891,4006,894,4025,894,4027,891,4027,884m4068,884l4063,882,4044,882,4042,884,4042,891,4044,894,4063,894,4068,891,4068,884m4106,884l4104,882,4082,882,4080,884,4080,891,4082,894,4104,894,4106,891,4106,884m4145,884l4142,882,4123,882,4118,884,4118,891,4123,894,4142,894,4145,891,4145,884m4183,884l4181,882,4162,882,4159,884,4159,891,4162,894,4181,894,4183,891,4183,884m4224,884l4222,882,4200,882,4198,884,4198,891,4200,894,4222,894,4224,891,4224,884m4262,884l4260,882,4238,882,4236,884,4236,891,4238,894,4260,894,4262,891,4262,884m4301,884l4298,882,4279,882,4277,884,4277,891,4279,894,4298,894,4301,891,4301,884m4342,884l4337,882,4318,882,4315,884,4315,891,4318,894,4337,894,4342,891,4342,884m4380,884l4378,882,4356,882,4354,884,4354,891,4356,894,4378,894,4380,891,4380,884m4418,884l4416,882,4397,882,4392,884,4392,891,4397,894,4416,894,4418,891,4418,884m4459,884l4454,882,4435,882,4433,884,4433,891,4435,894,4454,894,4459,891,4459,884m4498,884l4495,882,4474,882,4471,884,4471,891,4474,894,4495,894,4498,891,4498,884m4536,884l4534,882,4514,882,4510,884,4510,891,4514,894,4534,894,4536,891,4536,884m4577,884l4572,882,4553,882,4550,884,4550,891,4553,894,4572,894,4577,891,4577,884m4615,884l4613,882,4591,882,4589,884,4589,891,4591,894,4613,894,4615,891,4615,884m4654,884l4651,882,4630,882,4627,884,4627,891,4630,894,4651,894,4654,891,4654,884m4692,884l4690,882,4670,882,4668,884,4668,891,4670,894,4690,894,4692,891,4692,884m4733,884l4730,882,4709,882,4706,884,4706,891,4709,894,4730,894,4733,891,4733,884m4771,884l4769,882,4747,882,4745,884,4745,891,4747,894,4769,894,4771,891,4771,884m4810,884l4807,882,4788,882,4783,884,4783,891,4788,894,4807,894,4810,891,4810,884m4850,884l4846,882,4826,882,4824,884,4824,891,4826,894,4846,894,4850,891,4850,884m4889,884l4886,882,4865,882,4862,884,4862,891,4865,894,4886,894,4889,891,4889,884m4927,884l4925,882,4906,882,4901,884,4901,891,4906,894,4925,894,4927,891,4927,884m4968,884l4963,882,4944,882,4942,884,4942,891,4944,894,4963,894,4968,891,4968,884m5006,884l5004,882,4982,882,4980,884,4980,891,4982,894,5004,894,5006,891,5006,884m5045,884l5042,882,5023,882,5018,884,5018,891,5023,894,5042,894,5045,891,5045,884m5083,884l5081,882,5062,882,5059,884,5059,891,5062,894,5081,894,5083,891,5083,884m5124,884l5122,882,5100,882,5098,884,5098,891,5100,894,5122,894,5124,891,5124,884m5162,884l5160,882,5138,882,5136,884,5136,891,5138,894,5160,894,5162,891,5162,884m5201,884l5198,882,5179,882,5174,884,5174,891,5179,894,5198,894,5201,891,5201,884m5242,884l5237,882,5218,882,5215,884,5215,891,5218,894,5237,894,5242,891,5242,884m5280,884l5278,882,5256,882,5254,884,5254,891,5256,894,5278,894,5280,891,5280,884m5318,884l5316,882,5297,882,5292,884,5292,891,5297,894,5316,894,5318,891,5318,884m5359,884l5354,882,5335,882,5333,884,5333,891,5335,894,5354,894,5359,891,5359,884m5398,884l5395,882,5374,882,5371,884,5371,891,5374,894,5395,894,5398,891,5398,884m5436,884l5434,882,5414,882,5410,884,5410,891,5414,894,5434,894,5436,891,5436,884m5474,884l5472,882,5453,882,5450,884,5450,891,5453,894,5472,894,5474,891,5474,884m5515,884l5513,882,5491,882,5489,884,5489,891,5491,894,5513,894,5515,891,5515,884m5554,884l5551,882,5530,882,5527,884,5527,891,5530,894,5551,894,5554,891,5554,884m5592,884l5590,882,5570,882,5568,884,5568,891,5570,894,5590,894,5592,891,5592,884m5633,884l5628,882,5609,882,5606,884,5606,891,5609,894,5628,894,5633,891,5633,884m5671,884l5669,882,5647,882,5645,884,5645,891,5647,894,5669,894,5671,891,5671,884m5710,884l5707,882,5688,882,5683,884,5683,891,5688,894,5707,894,5710,891,5710,884m5750,884l5746,882,5726,882,5724,884,5724,891,5726,894,5746,894,5750,891,5750,884m5789,884l5786,882,5765,882,5762,884,5762,891,5765,894,5786,894,5789,891,5789,884m5827,884l5825,882,5806,882,5801,884,5801,891,5806,894,5825,894,5827,891,5827,884m5868,884l5863,882,5844,882,5842,884,5842,891,5844,894,5863,894,5868,891,5868,884m5906,884l5904,882,5882,882,5880,884,5880,891,5882,894,5904,894,5906,891,5906,884m5945,884l5942,882,5921,882,5918,884,5918,891,5921,894,5942,894,5945,891,5945,884m5983,884l5981,882,5962,882,5959,884,5959,891,5962,894,5981,894,5983,891,5983,884m6024,884l6022,882,6000,882,5998,884,5998,891,6000,894,6022,894,6024,891,6024,884m6062,884l6060,882,6038,882,6036,884,6036,891,6038,894,6060,894,6062,891,6062,884m6101,884l6098,882,6079,882,6074,884,6074,891,6079,894,6098,894,6101,891,6101,884m6142,884l6137,882,6118,882,6115,884,6115,891,6118,894,6137,894,6142,891,6142,884m6180,884l6178,882,6156,882,6154,884,6154,891,6156,894,6178,894,6180,891,6180,884m6218,884l6216,882,6197,882,6192,884,6192,891,6197,894,6216,894,6218,891,6218,884m6259,884l6254,882,6235,882,6233,884,6233,891,6235,894,6254,894,6259,891,6259,884m6298,884l6295,882,6274,882,6271,884,6271,891,6274,894,6295,894,6298,891,6298,884m6336,884l6334,882,6312,882,6310,884,6310,891,6312,894,6334,894,6336,891,6336,884m6374,884l6372,882,6353,882,6350,884,6350,891,6353,894,6372,894,6374,891,6374,884m6415,884l6413,882,6391,882,6389,884,6389,891,6391,894,6413,894,6415,891,6415,884m6454,884l6451,882,6430,882,6427,884,6427,891,6430,894,6451,894,6454,891,6454,884m6492,884l6490,882,6470,882,6466,884,6466,891,6470,894,6490,894,6492,891,6492,884m6533,884l6528,882,6509,882,6506,884,6506,891,6509,894,6528,894,6533,891,6533,884m6571,884l6569,882,6547,882,6545,884,6545,891,6547,894,6569,894,6571,891,6571,884m6610,884l6607,882,6588,882,6583,884,6583,891,6588,894,6607,894,6610,891,6610,884m6650,884l6646,882,6626,882,6624,884,6624,891,6626,894,6646,894,6650,891,6650,884m6689,884l6686,882,6665,882,6662,884,6662,891,6665,894,6686,894,6689,891,6689,884m6691,1026l6689,1023,6682,1023,6679,1026,6679,1045,6682,1050,6689,1050,6691,1045,6691,1026m6691,985l6689,983,6682,983,6679,985,6679,1007,6682,1009,6689,1009,6691,1007,6691,985m6691,947l6689,944,6682,944,6679,947,6679,968,6682,971,6689,971,6691,968,6691,947m6691,908l6689,903,6682,903,6679,908,6679,927,6682,930,6689,930,6691,927,6691,908m6732,1074l6691,1074,6691,1064,6689,1062,6682,1062,6679,1064,6679,1074,6638,1074,6686,1167,6732,1074e">
              <v:path arrowok="t"/>
              <v:fill on="t" focussize="0,0"/>
              <v:stroke on="f"/>
              <v:imagedata o:title=""/>
              <o:lock v:ext="edit"/>
            </v:shape>
            <v:shape id="_x0000_s1180" o:spid="_x0000_s1180" o:spt="202" type="#_x0000_t202" style="position:absolute;left:6067;top:1167;height:466;width:1236;" filled="f" stroked="t" coordsize="21600,21600">
              <v:path/>
              <v:fill on="f" focussize="0,0"/>
              <v:stroke weight="0.12pt" color="#000000"/>
              <v:imagedata o:title=""/>
              <o:lock v:ext="edit"/>
              <v:textbox inset="0mm,0mm,0mm,0mm">
                <w:txbxContent>
                  <w:p>
                    <w:pPr>
                      <w:spacing w:before="109"/>
                      <w:ind w:left="344" w:right="0" w:firstLine="0"/>
                      <w:jc w:val="left"/>
                      <w:rPr>
                        <w:sz w:val="18"/>
                      </w:rPr>
                    </w:pPr>
                    <w:r>
                      <w:rPr>
                        <w:sz w:val="18"/>
                      </w:rPr>
                      <w:t>热加工</w:t>
                    </w:r>
                  </w:p>
                </w:txbxContent>
              </v:textbox>
            </v:shape>
            <v:shape id="_x0000_s1181" o:spid="_x0000_s1181" o:spt="202" type="#_x0000_t202" style="position:absolute;left:4543;top:1167;height:466;width:1049;" filled="f" stroked="t" coordsize="21600,21600">
              <v:path/>
              <v:fill on="f" focussize="0,0"/>
              <v:stroke weight="0.12pt" color="#000000"/>
              <v:imagedata o:title=""/>
              <o:lock v:ext="edit"/>
              <v:textbox inset="0mm,0mm,0mm,0mm">
                <w:txbxContent>
                  <w:p>
                    <w:pPr>
                      <w:spacing w:before="109"/>
                      <w:ind w:left="341" w:right="0" w:firstLine="0"/>
                      <w:jc w:val="left"/>
                      <w:rPr>
                        <w:sz w:val="18"/>
                      </w:rPr>
                    </w:pPr>
                    <w:r>
                      <w:rPr>
                        <w:sz w:val="18"/>
                      </w:rPr>
                      <w:t>醒发</w:t>
                    </w:r>
                  </w:p>
                </w:txbxContent>
              </v:textbox>
            </v:shape>
            <v:shape id="_x0000_s1182" o:spid="_x0000_s1182" o:spt="202" type="#_x0000_t202" style="position:absolute;left:2940;top:1167;height:466;width:1049;" filled="f" stroked="t" coordsize="21600,21600">
              <v:path/>
              <v:fill on="f" focussize="0,0"/>
              <v:stroke weight="0.12pt" color="#000000"/>
              <v:imagedata o:title=""/>
              <o:lock v:ext="edit"/>
              <v:textbox inset="0mm,0mm,0mm,0mm">
                <w:txbxContent>
                  <w:p>
                    <w:pPr>
                      <w:spacing w:before="109"/>
                      <w:ind w:left="341" w:right="0" w:firstLine="0"/>
                      <w:jc w:val="left"/>
                      <w:rPr>
                        <w:sz w:val="18"/>
                      </w:rPr>
                    </w:pPr>
                    <w:r>
                      <w:rPr>
                        <w:sz w:val="18"/>
                      </w:rPr>
                      <w:t>成型</w:t>
                    </w:r>
                  </w:p>
                </w:txbxContent>
              </v:textbox>
            </v:shape>
          </v:group>
        </w:pict>
      </w:r>
      <w:r>
        <w:t xml:space="preserve">不含馅料主食类加工制作流程见图A.5。 </w:t>
      </w:r>
    </w:p>
    <w:p>
      <w:pPr>
        <w:pStyle w:val="3"/>
        <w:rPr>
          <w:sz w:val="20"/>
        </w:rPr>
      </w:pPr>
    </w:p>
    <w:p>
      <w:pPr>
        <w:pStyle w:val="3"/>
        <w:rPr>
          <w:sz w:val="20"/>
        </w:rPr>
      </w:pPr>
    </w:p>
    <w:p>
      <w:pPr>
        <w:pStyle w:val="3"/>
        <w:spacing w:before="4"/>
        <w:rPr>
          <w:sz w:val="11"/>
        </w:rPr>
      </w:pPr>
      <w:r>
        <w:pict>
          <v:shape id="_x0000_s1183" o:spid="_x0000_s1183" o:spt="202" type="#_x0000_t202" style="position:absolute;left:0pt;margin-left:57.45pt;margin-top:9.3pt;height:23.3pt;width:61.8pt;mso-position-horizontal-relative:page;mso-wrap-distance-bottom:0pt;mso-wrap-distance-top:0pt;z-index:-251629568;mso-width-relative:page;mso-height-relative:page;" filled="f" stroked="t" coordsize="21600,21600">
            <v:path/>
            <v:fill on="f" focussize="0,0"/>
            <v:stroke weight="0.12pt" color="#000000"/>
            <v:imagedata o:title=""/>
            <o:lock v:ext="edit"/>
            <v:textbox inset="0mm,0mm,0mm,0mm">
              <w:txbxContent>
                <w:p>
                  <w:pPr>
                    <w:spacing w:before="109"/>
                    <w:ind w:left="417" w:right="415" w:firstLine="0"/>
                    <w:jc w:val="center"/>
                    <w:rPr>
                      <w:sz w:val="18"/>
                    </w:rPr>
                  </w:pPr>
                  <w:r>
                    <w:rPr>
                      <w:sz w:val="18"/>
                    </w:rPr>
                    <w:t>调粉</w:t>
                  </w:r>
                </w:p>
              </w:txbxContent>
            </v:textbox>
            <w10:wrap type="topAndBottom"/>
          </v:shape>
        </w:pict>
      </w:r>
      <w:r>
        <w:pict>
          <v:group id="_x0000_s1184" o:spid="_x0000_s1184" o:spt="203" style="position:absolute;left:0pt;margin-left:172.9pt;margin-top:9.25pt;height:37.65pt;width:351.2pt;mso-position-horizontal-relative:page;mso-wrap-distance-bottom:0pt;mso-wrap-distance-top:0pt;z-index:-251628544;mso-width-relative:page;mso-height-relative:page;" coordorigin="3458,186" coordsize="7024,753">
            <o:lock v:ext="edit"/>
            <v:shape id="_x0000_s1185" o:spid="_x0000_s1185" style="position:absolute;left:3458;top:647;height:291;width:6514;" fillcolor="#000000" filled="t" stroked="f" coordorigin="3458,648" coordsize="6514,291" path="m3468,648l3461,648,3458,650,3458,669,3461,674,3468,674,3470,669,3470,650,3468,648xm3468,686l3461,686,3458,688,3458,710,3461,712,3468,712,3470,710,3470,688,3468,686xm3468,724l3461,724,3458,729,3458,748,3461,751,3468,751,3470,748,3470,729,3468,724xm3468,765l3461,765,3458,768,3458,789,3461,792,3468,792,3470,789,3470,768,3468,765xm3468,804l3461,804,3458,806,3458,828,3461,830,3468,830,3470,828,3470,806,3468,804xm3468,844l3461,844,3458,847,3458,866,3461,871,3468,871,3470,866,3470,847,3468,844xm3468,883l3461,883,3458,885,3458,907,3461,909,3468,909,3470,907,3470,885,3468,883xm3468,921l3461,921,3458,926,3458,936,3461,938,3478,938,3480,936,3480,931,3470,931,3463,926,3470,926,3468,921xm3470,926l3463,926,3470,931,3470,926xm3478,926l3470,926,3470,931,3480,931,3480,928,3478,926xm3516,926l3497,926,3492,928,3492,936,3497,938,3516,938,3518,936,3518,928,3516,926xm3554,926l3535,926,3533,928,3533,936,3535,938,3554,938,3559,936,3559,928,3554,926xm3595,926l3574,926,3571,928,3571,936,3574,938,3595,938,3598,936,3598,928,3595,926xm3634,926l3614,926,3610,928,3610,936,3614,938,3634,938,3636,936,3636,928,3634,926xm3672,926l3653,926,3650,928,3650,936,3653,938,3672,938,3677,936,3677,928,3672,926xm3713,926l3691,926,3689,928,3689,936,3691,938,3713,938,3715,936,3715,928,3713,926xm3751,926l3732,926,3727,928,3727,936,3732,938,3751,938,3754,936,3754,928,3751,926xm3790,926l3770,926,3768,928,3768,936,3770,938,3790,938,3792,936,3792,928,3790,926xm3830,926l3809,926,3806,928,3806,936,3809,938,3830,938,3833,936,3833,928,3830,926xm3869,926l3847,926,3845,928,3845,936,3847,938,3869,938,3871,936,3871,928,3869,926xm3907,926l3888,926,3886,928,3886,936,3888,938,3907,938,3910,936,3910,928,3907,926xm3946,926l3926,926,3924,928,3924,936,3926,938,3946,938,3950,936,3950,928,3946,926xm3986,926l3965,926,3962,928,3962,936,3965,938,3986,938,3989,936,3989,928,3986,926xm4025,926l4006,926,4001,928,4001,936,4006,938,4025,938,4027,936,4027,928,4025,926xm4063,926l4044,926,4042,928,4042,936,4044,938,4063,938,4068,936,4068,928,4063,926xm4104,926l4082,926,4080,928,4080,936,4082,938,4104,938,4106,936,4106,928,4104,926xm4142,926l4123,926,4118,928,4118,936,4123,938,4142,938,4145,936,4145,928,4142,926xm4181,926l4162,926,4159,928,4159,936,4162,938,4181,938,4183,936,4183,928,4181,926xm4222,926l4200,926,4198,928,4198,936,4200,938,4222,938,4224,936,4224,928,4222,926xm4260,926l4238,926,4236,928,4236,936,4238,938,4260,938,4262,936,4262,928,4260,926xm4298,926l4279,926,4277,928,4277,936,4279,938,4298,938,4301,936,4301,928,4298,926xm4337,926l4318,926,4315,928,4315,936,4318,938,4337,938,4342,936,4342,928,4337,926xm4378,926l4356,926,4354,928,4354,936,4356,938,4378,938,4380,936,4380,928,4378,926xm4416,926l4397,926,4392,928,4392,936,4397,938,4416,938,4418,936,4418,928,4416,926xm4454,926l4435,926,4433,928,4433,936,4435,938,4454,938,4459,936,4459,928,4454,926xm4495,926l4474,926,4471,928,4471,936,4474,938,4495,938,4498,936,4498,928,4495,926xm4534,926l4514,926,4510,928,4510,936,4514,938,4534,938,4536,936,4536,928,4534,926xm4572,926l4553,926,4550,928,4550,936,4553,938,4572,938,4577,936,4577,928,4572,926xm4613,926l4591,926,4589,928,4589,936,4591,938,4613,938,4615,936,4615,928,4613,926xm4651,926l4630,926,4627,928,4627,936,4630,938,4651,938,4654,936,4654,928,4651,926xm4690,926l4670,926,4668,928,4668,936,4670,938,4690,938,4692,936,4692,928,4690,926xm4730,926l4709,926,4706,928,4706,936,4709,938,4730,938,4733,936,4733,928,4730,926xm4769,926l4747,926,4745,928,4745,936,4747,938,4769,938,4771,936,4771,928,4769,926xm4807,926l4788,926,4783,928,4783,936,4788,938,4807,938,4810,936,4810,928,4807,926xm4846,926l4826,926,4824,928,4824,936,4826,938,4846,938,4850,936,4850,928,4846,926xm4886,926l4865,926,4862,928,4862,936,4865,938,4886,938,4889,936,4889,928,4886,926xm4925,926l4906,926,4901,928,4901,936,4906,938,4925,938,4927,936,4927,928,4925,926xm4963,926l4944,926,4942,928,4942,936,4944,938,4963,938,4968,936,4968,928,4963,926xm5004,926l4982,926,4980,928,4980,936,4982,938,5004,938,5006,936,5006,928,5004,926xm5042,926l5023,926,5018,928,5018,936,5023,938,5042,938,5045,936,5045,928,5042,926xm5081,926l5062,926,5059,928,5059,936,5062,938,5081,938,5083,936,5083,928,5081,926xm5122,926l5100,926,5098,928,5098,936,5100,938,5122,938,5124,936,5124,928,5122,926xm5160,926l5138,926,5136,928,5136,936,5138,938,5160,938,5162,936,5162,928,5160,926xm5198,926l5179,926,5174,928,5174,936,5179,938,5198,938,5201,936,5201,928,5198,926xm5237,926l5218,926,5215,928,5215,936,5218,938,5237,938,5242,936,5242,928,5237,926xm5278,926l5256,926,5254,928,5254,936,5256,938,5278,938,5280,936,5280,928,5278,926xm5316,926l5297,926,5292,928,5292,936,5297,938,5316,938,5318,936,5318,928,5316,926xm5354,926l5335,926,5333,928,5333,936,5335,938,5354,938,5359,936,5359,928,5354,926xm5395,926l5374,926,5371,928,5371,936,5374,938,5395,938,5398,936,5398,928,5395,926xm5434,926l5414,926,5410,928,5410,936,5414,938,5434,938,5436,936,5436,928,5434,926xm5472,926l5453,926,5450,928,5450,936,5453,938,5472,938,5474,936,5474,928,5472,926xm5513,926l5491,926,5489,928,5489,936,5491,938,5513,938,5515,936,5515,928,5513,926xm5551,926l5530,926,5527,928,5527,936,5530,938,5551,938,5554,936,5554,928,5551,926xm5590,926l5570,926,5568,928,5568,936,5570,938,5590,938,5592,936,5592,928,5590,926xm5628,926l5609,926,5606,928,5606,936,5609,938,5628,938,5633,936,5633,928,5628,926xm5669,926l5647,926,5645,928,5645,936,5647,938,5669,938,5671,936,5671,928,5669,926xm5707,926l5688,926,5683,928,5683,936,5688,938,5707,938,5710,936,5710,928,5707,926xm5746,926l5726,926,5724,928,5724,936,5726,938,5746,938,5750,936,5750,928,5746,926xm5786,926l5765,926,5762,928,5762,936,5765,938,5786,938,5789,936,5789,928,5786,926xm5825,926l5806,926,5801,928,5801,936,5806,938,5825,938,5827,936,5827,928,5825,926xm5863,926l5844,926,5842,928,5842,936,5844,938,5863,938,5868,936,5868,928,5863,926xm5904,926l5882,926,5880,928,5880,936,5882,938,5904,938,5906,936,5906,928,5904,926xm5942,926l5921,926,5918,928,5918,936,5921,938,5942,938,5945,936,5945,928,5942,926xm5981,926l5962,926,5959,928,5959,936,5962,938,5981,938,5983,936,5983,928,5981,926xm6022,926l6000,926,5998,928,5998,936,6000,938,6022,938,6024,936,6024,928,6022,926xm6060,926l6038,926,6036,928,6036,936,6038,938,6060,938,6062,936,6062,928,6060,926xm6098,926l6079,926,6074,928,6074,936,6079,938,6098,938,6101,936,6101,928,6098,926xm6137,926l6118,926,6115,928,6115,936,6118,938,6137,938,6142,936,6142,928,6137,926xm6178,926l6156,926,6154,928,6154,936,6156,938,6178,938,6180,936,6180,928,6178,926xm6216,926l6197,926,6192,928,6192,936,6197,938,6216,938,6218,936,6218,928,6216,926xm6254,926l6235,926,6233,928,6233,936,6235,938,6254,938,6259,936,6259,928,6254,926xm6295,926l6274,926,6271,928,6271,936,6274,938,6295,938,6298,936,6298,928,6295,926xm6334,926l6312,926,6310,928,6310,936,6312,938,6334,938,6336,936,6336,928,6334,926xm6372,926l6353,926,6350,928,6350,936,6353,938,6372,938,6374,936,6374,928,6372,926xm6413,926l6391,926,6389,928,6389,936,6391,938,6413,938,6415,936,6415,928,6413,926xm6451,926l6430,926,6427,928,6427,936,6430,938,6451,938,6454,936,6454,928,6451,926xm6490,926l6470,926,6466,928,6466,936,6470,938,6490,938,6492,936,6492,928,6490,926xm6528,926l6509,926,6506,928,6506,936,6509,938,6528,938,6533,936,6533,928,6528,926xm6569,926l6547,926,6545,928,6545,936,6547,938,6569,938,6571,936,6571,928,6569,926xm6607,926l6588,926,6583,928,6583,936,6588,938,6607,938,6610,936,6610,928,6607,926xm6646,926l6626,926,6624,928,6624,936,6626,938,6646,938,6650,936,6650,928,6646,926xm6686,926l6665,926,6662,928,6662,936,6665,938,6686,938,6689,936,6689,928,6686,926xm6725,926l6706,926,6701,928,6701,936,6706,938,6725,938,6727,936,6727,928,6725,926xm6763,926l6744,926,6742,928,6742,936,6744,938,6763,938,6766,936,6766,928,6763,926xm6804,926l6782,926,6780,928,6780,936,6782,938,6804,938,6806,936,6806,928,6804,926xm6842,926l6821,926,6818,928,6818,936,6821,938,6842,938,6845,936,6845,928,6842,926xm6881,926l6862,926,6859,928,6859,936,6862,938,6881,938,6883,936,6883,928,6881,926xm6919,926l6900,926,6898,928,6898,936,6900,938,6919,938,6924,936,6924,928,6919,926xm6960,926l6938,926,6936,928,6936,936,6938,938,6960,938,6962,936,6962,928,6960,926xm6998,926l6979,926,6974,928,6974,936,6979,938,6998,938,7001,936,7001,928,6998,926xm7037,926l7018,926,7015,928,7015,936,7018,938,7037,938,7042,936,7042,928,7037,926xm7078,926l7056,926,7054,928,7054,936,7056,938,7078,938,7080,936,7080,928,7078,926xm7116,926l7097,926,7092,928,7092,936,7097,938,7116,938,7118,936,7118,928,7116,926xm7154,926l7135,926,7133,928,7133,936,7135,938,7154,938,7159,936,7159,928,7154,926xm7195,926l7174,926,7171,928,7171,936,7174,938,7195,938,7198,936,7198,928,7195,926xm7234,926l7212,926,7210,928,7210,936,7212,938,7234,938,7236,936,7236,928,7234,926xm7272,926l7253,926,7250,928,7250,936,7253,938,7272,938,7274,936,7274,928,7272,926xm7310,926l7291,926,7289,928,7289,936,7291,938,7310,938,7315,936,7315,928,7310,926xm7351,926l7330,926,7327,928,7327,936,7330,938,7351,938,7354,936,7354,928,7351,926xm7390,926l7370,926,7366,928,7366,936,7370,938,7390,938,7392,936,7392,928,7390,926xm7428,926l7409,926,7406,928,7406,936,7409,938,7428,938,7433,936,7433,928,7428,926xm7469,926l7447,926,7445,928,7445,936,7447,938,7469,938,7471,936,7471,928,7469,926xm7507,926l7488,926,7483,928,7483,936,7488,938,7507,938,7510,936,7510,928,7507,926xm7546,926l7526,926,7524,928,7524,936,7526,938,7546,938,7550,936,7550,928,7546,926xm7586,926l7565,926,7562,928,7562,936,7565,938,7586,938,7589,936,7589,928,7586,926xm7625,926l7603,926,7601,928,7601,936,7603,938,7625,938,7627,936,7627,928,7625,926xm7663,926l7644,926,7642,928,7642,936,7644,938,7663,938,7666,936,7666,928,7663,926xm7704,926l7682,926,7680,928,7680,936,7682,938,7704,938,7706,936,7706,928,7704,926xm7742,926l7721,926,7718,928,7718,936,7721,938,7742,938,7745,936,7745,928,7742,926xm7781,926l7762,926,7757,928,7757,936,7762,938,7781,938,7783,936,7783,928,7781,926xm7819,926l7800,926,7798,928,7798,936,7800,938,7819,938,7824,936,7824,928,7819,926xm7860,926l7838,926,7836,928,7836,936,7838,938,7860,938,7862,936,7862,928,7860,926xm7898,926l7879,926,7874,928,7874,936,7879,938,7898,938,7901,936,7901,928,7898,926xm7937,926l7918,926,7915,928,7915,936,7918,938,7937,938,7942,936,7942,928,7937,926xm7978,926l7956,926,7954,928,7954,936,7956,938,7978,938,7980,936,7980,928,7978,926xm8016,926l7997,926,7992,928,7992,936,7997,938,8016,938,8018,936,8018,928,8016,926xm8054,926l8035,926,8033,928,8033,936,8035,938,8054,938,8057,936,8057,928,8054,926xm8095,926l8074,926,8071,928,8071,936,8074,938,8095,938,8098,936,8098,928,8095,926xm8134,926l8112,926,8110,928,8110,936,8112,938,8134,938,8136,936,8136,928,8134,926xm8172,926l8153,926,8150,928,8150,936,8153,938,8172,938,8174,936,8174,928,8172,926xm8210,926l8191,926,8189,928,8189,936,8191,938,8210,938,8215,936,8215,928,8210,926xm8251,926l8230,926,8227,928,8227,936,8230,938,8251,938,8254,936,8254,928,8251,926xm8290,926l8270,926,8266,928,8266,936,8270,938,8290,938,8292,936,8292,928,8290,926xm8328,926l8309,926,8306,928,8306,936,8309,938,8328,938,8333,936,8333,928,8328,926xm8369,926l8347,926,8345,928,8345,936,8347,938,8369,938,8371,936,8371,928,8369,926xm8407,926l8388,926,8383,928,8383,936,8388,938,8407,938,8410,936,8410,928,8407,926xm8446,926l8426,926,8424,928,8424,936,8426,938,8446,938,8448,936,8448,928,8446,926xm8486,926l8465,926,8462,928,8462,936,8465,938,8486,938,8489,936,8489,928,8486,926xm8525,926l8503,926,8501,928,8501,936,8503,938,8525,938,8527,936,8527,928,8525,926xm8563,926l8544,926,8542,928,8542,936,8544,938,8563,938,8566,936,8566,928,8563,926xm8602,926l8582,926,8580,928,8580,936,8582,938,8602,938,8606,936,8606,928,8602,926xm8642,926l8621,926,8618,928,8618,936,8621,938,8642,938,8645,936,8645,928,8642,926xm8681,926l8662,926,8657,928,8657,936,8662,938,8681,938,8683,936,8683,928,8681,926xm8719,926l8700,926,8698,928,8698,936,8700,938,8719,938,8724,936,8724,928,8719,926xm8760,926l8738,926,8736,928,8736,936,8738,938,8760,938,8762,936,8762,928,8760,926xm8798,926l8779,926,8774,928,8774,936,8779,938,8798,938,8801,936,8801,928,8798,926xm8837,926l8818,926,8815,928,8815,936,8818,938,8837,938,8842,936,8842,928,8837,926xm8878,926l8856,926,8854,928,8854,936,8856,938,8878,938,8880,936,8880,928,8878,926xm8916,926l8894,926,8892,928,8892,936,8894,938,8916,938,8918,936,8918,928,8916,926xm8954,926l8935,926,8933,928,8933,936,8935,938,8954,938,8957,936,8957,928,8954,926xm8995,926l8974,926,8971,928,8971,936,8974,938,8995,938,8998,936,8998,928,8995,926xm9034,926l9012,926,9010,928,9010,936,9012,938,9034,938,9036,936,9036,928,9034,926xm9072,926l9053,926,9048,928,9048,936,9053,938,9072,938,9074,936,9074,928,9072,926xm9110,926l9091,926,9089,928,9089,936,9091,938,9110,938,9115,936,9115,928,9110,926xm9151,926l9130,926,9127,928,9127,936,9130,938,9151,938,9154,936,9154,928,9151,926xm9190,926l9170,926,9166,928,9166,936,9170,938,9190,938,9192,936,9192,928,9190,926xm9228,926l9209,926,9206,928,9206,936,9209,938,9228,938,9233,936,9233,928,9228,926xm9269,926l9247,926,9245,928,9245,936,9247,938,9269,938,9271,936,9271,928,9269,926xm9307,926l9288,926,9283,928,9283,936,9288,938,9307,938,9310,936,9310,928,9307,926xm9346,926l9326,926,9324,928,9324,936,9326,938,9346,938,9348,936,9348,928,9346,926xm9386,926l9365,926,9362,928,9362,936,9365,938,9386,938,9389,936,9389,928,9386,926xm9425,926l9403,926,9401,928,9401,936,9403,938,9425,938,9427,936,9427,928,9425,926xm9463,926l9444,926,9439,928,9439,936,9444,938,9463,938,9466,936,9466,928,9463,926xm9502,926l9482,926,9480,928,9480,936,9482,938,9502,938,9506,936,9506,928,9502,926xm9542,926l9521,926,9518,928,9518,936,9521,938,9542,938,9545,936,9545,928,9542,926xm9581,926l9562,926,9557,928,9557,936,9562,938,9581,938,9583,936,9583,928,9581,926xm9619,926l9600,926,9598,928,9598,936,9600,938,9619,938,9624,936,9624,928,9619,926xm9660,926l9638,926,9636,928,9636,936,9638,938,9660,938,9662,936,9662,928,9660,926xm9698,926l9679,926,9674,928,9674,936,9679,938,9698,938,9701,936,9701,928,9698,926xm9737,926l9718,926,9715,928,9715,936,9718,938,9737,938,9739,936,9739,928,9737,926xm9778,926l9756,926,9754,928,9754,936,9756,938,9778,938,9780,936,9780,928,9778,926xm9816,926l9794,926,9792,928,9792,936,9794,938,9816,938,9818,936,9818,928,9816,926xm9854,926l9835,926,9833,928,9833,936,9835,938,9854,938,9857,936,9857,928,9854,926xm9893,926l9874,926,9871,928,9871,936,9874,938,9893,938,9898,936,9898,928,9893,926xm9934,926l9912,926,9910,928,9910,936,9912,938,9934,938,9936,936,9936,928,9934,926xm9958,926l9953,926,9948,928,9948,936,9953,938,9967,938,9972,936,9972,931,9958,931,9958,926xm9967,921l9960,921,9958,924,9958,931,9965,926,9972,926,9972,924,9967,921xm9972,926l9965,926,9958,931,9972,931,9972,926xm9967,883l9960,883,9958,885,9958,904,9960,909,9967,909,9972,904,9972,885,9967,883xm9967,842l9960,842,9958,844,9958,866,9960,868,9967,868,9972,866,9972,844,9967,842xm9967,804l9960,804,9958,806,9958,828,9960,830,9967,830,9972,828,9972,806,9967,804xm9967,763l9960,763,9958,768,9958,787,9960,789,9967,789,9972,787,9972,768,9967,763xm9967,727l9960,727,9958,732,9958,748,9960,751,9967,751,9972,748,9972,732,9967,727xe">
              <v:path arrowok="t"/>
              <v:fill on="t" focussize="0,0"/>
              <v:stroke on="f"/>
              <v:imagedata o:title=""/>
              <o:lock v:ext="edit"/>
            </v:shape>
            <v:shape id="_x0000_s1186" o:spid="_x0000_s1186" style="position:absolute;left:9919;top:652;height:94;width:92;" fillcolor="#000000" filled="t" stroked="f" coordorigin="9919,652" coordsize="92,94" path="m9965,652l9919,746,10010,746,9965,652xe">
              <v:path arrowok="t"/>
              <v:fill on="t" focussize="0,0"/>
              <v:stroke on="f"/>
              <v:imagedata o:title=""/>
              <o:lock v:ext="edit"/>
            </v:shape>
            <v:shape id="_x0000_s1187" o:spid="_x0000_s1187" o:spt="202" type="#_x0000_t202" style="position:absolute;left:7857;top:186;height:466;width:1035;" filled="f" stroked="t" coordsize="21600,21600">
              <v:path/>
              <v:fill on="f" focussize="0,0"/>
              <v:stroke weight="0.12pt" color="#000000"/>
              <v:imagedata o:title=""/>
              <o:lock v:ext="edit"/>
              <v:textbox inset="0mm,0mm,0mm,0mm">
                <w:txbxContent>
                  <w:p>
                    <w:pPr>
                      <w:spacing w:before="109"/>
                      <w:ind w:left="334" w:right="0" w:firstLine="0"/>
                      <w:jc w:val="left"/>
                      <w:rPr>
                        <w:sz w:val="18"/>
                      </w:rPr>
                    </w:pPr>
                    <w:r>
                      <w:rPr>
                        <w:sz w:val="18"/>
                      </w:rPr>
                      <w:t>冷却</w:t>
                    </w:r>
                  </w:p>
                </w:txbxContent>
              </v:textbox>
            </v:shape>
            <v:shape id="_x0000_s1188" o:spid="_x0000_s1188" o:spt="202" type="#_x0000_t202" style="position:absolute;left:9446;top:186;height:466;width:1035;" filled="f" stroked="t" coordsize="21600,21600">
              <v:path/>
              <v:fill on="f" focussize="0,0"/>
              <v:stroke weight="0.12pt" color="#000000"/>
              <v:imagedata o:title=""/>
              <o:lock v:ext="edit"/>
              <v:textbox inset="0mm,0mm,0mm,0mm">
                <w:txbxContent>
                  <w:p>
                    <w:pPr>
                      <w:spacing w:before="109"/>
                      <w:ind w:left="337" w:right="0" w:firstLine="0"/>
                      <w:jc w:val="left"/>
                      <w:rPr>
                        <w:sz w:val="18"/>
                      </w:rPr>
                    </w:pPr>
                    <w:r>
                      <w:rPr>
                        <w:sz w:val="18"/>
                      </w:rPr>
                      <w:t>包装</w:t>
                    </w:r>
                  </w:p>
                </w:txbxContent>
              </v:textbox>
            </v:shape>
            <w10:wrap type="topAndBottom"/>
          </v:group>
        </w:pict>
      </w:r>
    </w:p>
    <w:p>
      <w:pPr>
        <w:pStyle w:val="3"/>
        <w:spacing w:before="4"/>
        <w:rPr>
          <w:sz w:val="29"/>
        </w:rPr>
      </w:pPr>
    </w:p>
    <w:p>
      <w:pPr>
        <w:spacing w:before="75"/>
        <w:ind w:left="820" w:right="0" w:firstLine="0"/>
        <w:jc w:val="left"/>
        <w:rPr>
          <w:sz w:val="18"/>
        </w:rPr>
      </w:pPr>
      <w:r>
        <w:rPr>
          <w:rFonts w:hint="eastAsia" w:ascii="黑体" w:eastAsia="黑体"/>
          <w:sz w:val="18"/>
        </w:rPr>
        <w:t xml:space="preserve">注： </w:t>
      </w:r>
      <w:r>
        <w:rPr>
          <w:sz w:val="18"/>
        </w:rPr>
        <w:t xml:space="preserve">虚线箭头表示成型后直接包装、成型后不经醒发直接热加工的流程。 </w:t>
      </w:r>
    </w:p>
    <w:p>
      <w:pPr>
        <w:pStyle w:val="3"/>
        <w:spacing w:before="6"/>
        <w:rPr>
          <w:sz w:val="15"/>
        </w:rPr>
      </w:pPr>
    </w:p>
    <w:p>
      <w:pPr>
        <w:pStyle w:val="3"/>
        <w:ind w:left="2635"/>
        <w:rPr>
          <w:rFonts w:hint="eastAsia" w:ascii="黑体" w:eastAsia="黑体"/>
        </w:rPr>
      </w:pPr>
      <w:r>
        <w:rPr>
          <w:rFonts w:hint="eastAsia" w:ascii="黑体" w:eastAsia="黑体"/>
        </w:rPr>
        <w:t>图A.5 不含馅料主食类加工制作流程示意图</w:t>
      </w:r>
    </w:p>
    <w:p>
      <w:pPr>
        <w:pStyle w:val="7"/>
        <w:numPr>
          <w:ilvl w:val="3"/>
          <w:numId w:val="4"/>
        </w:numPr>
        <w:tabs>
          <w:tab w:val="left" w:pos="1058"/>
          <w:tab w:val="left" w:pos="1059"/>
        </w:tabs>
        <w:spacing w:before="182" w:after="0" w:line="240" w:lineRule="auto"/>
        <w:ind w:left="1058" w:right="0" w:hanging="947"/>
        <w:jc w:val="left"/>
        <w:rPr>
          <w:rFonts w:hint="eastAsia" w:ascii="黑体" w:eastAsia="黑体"/>
          <w:sz w:val="21"/>
        </w:rPr>
      </w:pPr>
      <w:r>
        <w:rPr>
          <w:rFonts w:hint="eastAsia" w:ascii="黑体" w:eastAsia="黑体"/>
          <w:spacing w:val="-3"/>
          <w:sz w:val="21"/>
        </w:rPr>
        <w:t>含馅料主食类加工制作流程</w:t>
      </w:r>
    </w:p>
    <w:p>
      <w:pPr>
        <w:pStyle w:val="3"/>
        <w:spacing w:before="199"/>
        <w:ind w:left="532"/>
      </w:pPr>
      <w:r>
        <w:pict>
          <v:group id="_x0000_s1189" o:spid="_x0000_s1189" o:spt="203" style="position:absolute;left:0pt;margin-left:57.5pt;margin-top:34.9pt;height:54.75pt;width:135pt;mso-position-horizontal-relative:page;z-index:-251656192;mso-width-relative:page;mso-height-relative:page;" coordorigin="1151,698" coordsize="2700,1095">
            <o:lock v:ext="edit"/>
            <v:shape id="_x0000_s1190" o:spid="_x0000_s1190" o:spt="75" type="#_x0000_t75" style="position:absolute;left:2276;top:1213;height:369;width:448;" filled="f" stroked="f" coordsize="21600,21600">
              <v:path/>
              <v:fill on="f" focussize="0,0"/>
              <v:stroke on="f"/>
              <v:imagedata r:id="rId6" o:title=""/>
              <o:lock v:ext="edit" aspectratio="t"/>
            </v:shape>
            <v:shape id="_x0000_s1191" o:spid="_x0000_s1191" o:spt="75" type="#_x0000_t75" style="position:absolute;left:2276;top:907;height:371;width:448;" filled="f" stroked="f" coordsize="21600,21600">
              <v:path/>
              <v:fill on="f" focussize="0,0"/>
              <v:stroke on="f"/>
              <v:imagedata r:id="rId7" o:title=""/>
              <o:lock v:ext="edit" aspectratio="t"/>
            </v:shape>
            <v:shape id="_x0000_s1192" o:spid="_x0000_s1192" o:spt="202" type="#_x0000_t202" style="position:absolute;left:2724;top:1033;height:423;width:1126;" filled="f" stroked="t" coordsize="21600,21600">
              <v:path/>
              <v:fill on="f" focussize="0,0"/>
              <v:stroke weight="0.12pt" color="#000000"/>
              <v:imagedata o:title=""/>
              <o:lock v:ext="edit"/>
              <v:textbox inset="0mm,0mm,0mm,0mm">
                <w:txbxContent>
                  <w:p>
                    <w:pPr>
                      <w:spacing w:before="102"/>
                      <w:ind w:left="374" w:right="372" w:firstLine="0"/>
                      <w:jc w:val="center"/>
                      <w:rPr>
                        <w:sz w:val="16"/>
                      </w:rPr>
                    </w:pPr>
                    <w:r>
                      <w:rPr>
                        <w:w w:val="105"/>
                        <w:sz w:val="16"/>
                      </w:rPr>
                      <w:t>成型</w:t>
                    </w:r>
                  </w:p>
                </w:txbxContent>
              </v:textbox>
            </v:shape>
            <v:shape id="_x0000_s1193" o:spid="_x0000_s1193" o:spt="202" type="#_x0000_t202" style="position:absolute;left:1152;top:1369;height:423;width:1126;" filled="f" stroked="t" coordsize="21600,21600">
              <v:path/>
              <v:fill on="f" focussize="0,0"/>
              <v:stroke weight="0.12pt" color="#000000"/>
              <v:imagedata o:title=""/>
              <o:lock v:ext="edit"/>
              <v:textbox inset="0mm,0mm,0mm,0mm">
                <w:txbxContent>
                  <w:p>
                    <w:pPr>
                      <w:spacing w:before="100"/>
                      <w:ind w:left="374" w:right="372" w:firstLine="0"/>
                      <w:jc w:val="center"/>
                      <w:rPr>
                        <w:sz w:val="16"/>
                      </w:rPr>
                    </w:pPr>
                    <w:r>
                      <w:rPr>
                        <w:w w:val="105"/>
                        <w:sz w:val="16"/>
                      </w:rPr>
                      <w:t>调粉</w:t>
                    </w:r>
                  </w:p>
                </w:txbxContent>
              </v:textbox>
            </v:shape>
            <v:shape id="_x0000_s1194" o:spid="_x0000_s1194" o:spt="202" type="#_x0000_t202" style="position:absolute;left:1152;top:699;height:420;width:1126;" filled="f" stroked="t" coordsize="21600,21600">
              <v:path/>
              <v:fill on="f" focussize="0,0"/>
              <v:stroke weight="0.12pt" color="#000000"/>
              <v:imagedata o:title=""/>
              <o:lock v:ext="edit"/>
              <v:textbox inset="0mm,0mm,0mm,0mm">
                <w:txbxContent>
                  <w:p>
                    <w:pPr>
                      <w:spacing w:before="100"/>
                      <w:ind w:left="229" w:right="0" w:firstLine="0"/>
                      <w:jc w:val="left"/>
                      <w:rPr>
                        <w:sz w:val="16"/>
                      </w:rPr>
                    </w:pPr>
                    <w:r>
                      <w:rPr>
                        <w:w w:val="105"/>
                        <w:sz w:val="16"/>
                      </w:rPr>
                      <w:t>馅料处理</w:t>
                    </w:r>
                  </w:p>
                </w:txbxContent>
              </v:textbox>
            </v:shape>
          </v:group>
        </w:pict>
      </w:r>
      <w:r>
        <w:pict>
          <v:group id="_x0000_s1195" o:spid="_x0000_s1195" o:spt="203" style="position:absolute;left:0pt;margin-left:378.6pt;margin-top:60.6pt;height:3.25pt;width:25.35pt;mso-position-horizontal-relative:page;z-index:251704320;mso-width-relative:page;mso-height-relative:page;" coordorigin="7572,1213" coordsize="507,65">
            <o:lock v:ext="edit"/>
            <v:line id="_x0000_s1196" o:spid="_x0000_s1196" o:spt="20" style="position:absolute;left:7572;top:1244;height:0;width:449;" stroked="t" coordsize="21600,21600">
              <v:path arrowok="t"/>
              <v:fill focussize="0,0"/>
              <v:stroke weight="0.12pt" color="#000000"/>
              <v:imagedata o:title=""/>
              <o:lock v:ext="edit"/>
            </v:line>
            <v:shape id="_x0000_s1197" o:spid="_x0000_s1197" style="position:absolute;left:8011;top:1213;height:65;width:68;" fillcolor="#000000" filled="t" stroked="f" coordorigin="8011,1213" coordsize="68,65" path="m8011,1213l8011,1278,8078,1244,8011,1213xe">
              <v:path arrowok="t"/>
              <v:fill on="t" focussize="0,0"/>
              <v:stroke on="f"/>
              <v:imagedata o:title=""/>
              <o:lock v:ext="edit"/>
            </v:shape>
          </v:group>
        </w:pict>
      </w:r>
      <w:r>
        <w:pict>
          <v:group id="_x0000_s1198" o:spid="_x0000_s1198" o:spt="203" style="position:absolute;left:0pt;margin-left:192.45pt;margin-top:60.6pt;height:3.25pt;width:35.05pt;mso-position-horizontal-relative:page;z-index:251706368;mso-width-relative:page;mso-height-relative:page;" coordorigin="3850,1213" coordsize="701,65">
            <o:lock v:ext="edit"/>
            <v:line id="_x0000_s1199" o:spid="_x0000_s1199" o:spt="20" style="position:absolute;left:3850;top:1244;height:0;width:643;" stroked="t" coordsize="21600,21600">
              <v:path arrowok="t"/>
              <v:fill focussize="0,0"/>
              <v:stroke weight="0.12pt" color="#000000"/>
              <v:imagedata o:title=""/>
              <o:lock v:ext="edit"/>
            </v:line>
            <v:shape id="_x0000_s1200" o:spid="_x0000_s1200" style="position:absolute;left:4485;top:1213;height:65;width:65;" fillcolor="#000000" filled="t" stroked="f" coordorigin="4486,1213" coordsize="65,65" path="m4486,1213l4486,1278,4550,1244,4486,1213xe">
              <v:path arrowok="t"/>
              <v:fill on="t" focussize="0,0"/>
              <v:stroke on="f"/>
              <v:imagedata o:title=""/>
              <o:lock v:ext="edit"/>
            </v:shape>
          </v:group>
        </w:pict>
      </w:r>
      <w:r>
        <w:pict>
          <v:group id="_x0000_s1201" o:spid="_x0000_s1201" o:spt="203" style="position:absolute;left:0pt;margin-left:283.9pt;margin-top:60.6pt;height:3.25pt;width:38.3pt;mso-position-horizontal-relative:page;z-index:251707392;mso-width-relative:page;mso-height-relative:page;" coordorigin="5678,1213" coordsize="766,65">
            <o:lock v:ext="edit"/>
            <v:line id="_x0000_s1202" o:spid="_x0000_s1202" o:spt="20" style="position:absolute;left:5678;top:1244;height:0;width:708;" stroked="t" coordsize="21600,21600">
              <v:path arrowok="t"/>
              <v:fill focussize="0,0"/>
              <v:stroke weight="0.12pt" color="#000000"/>
              <v:imagedata o:title=""/>
              <o:lock v:ext="edit"/>
            </v:line>
            <v:shape id="_x0000_s1203" o:spid="_x0000_s1203" style="position:absolute;left:6379;top:1213;height:65;width:65;" fillcolor="#000000" filled="t" stroked="f" coordorigin="6379,1213" coordsize="65,65" path="m6379,1213l6379,1278,6444,1244,6379,1213xe">
              <v:path arrowok="t"/>
              <v:fill on="t" focussize="0,0"/>
              <v:stroke on="f"/>
              <v:imagedata o:title=""/>
              <o:lock v:ext="edit"/>
            </v:shape>
          </v:group>
        </w:pict>
      </w:r>
      <w:r>
        <w:pict>
          <v:group id="_x0000_s1204" o:spid="_x0000_s1204" o:spt="203" style="position:absolute;left:0pt;margin-left:164pt;margin-top:38.8pt;height:34.05pt;width:214.65pt;mso-position-horizontal-relative:page;z-index:251708416;mso-width-relative:page;mso-height-relative:page;" coordorigin="3281,776" coordsize="4293,681">
            <o:lock v:ext="edit"/>
            <v:shape id="_x0000_s1205" o:spid="_x0000_s1205" style="position:absolute;left:3280;top:776;height:264;width:3768;" fillcolor="#000000" filled="t" stroked="f" coordorigin="3281,776" coordsize="3768,264" path="m3293,1019l3290,1016,3283,1016,3281,1019,3281,1038,3283,1040,3290,1040,3293,1038,3293,1019m3293,983l3290,980,3283,980,3281,983,3281,1002,3283,1004,3290,1004,3293,1002,3293,983m3293,947l3290,944,3283,944,3281,947,3281,966,3283,968,3290,968,3293,966,3293,947m3293,913l3290,911,3283,911,3281,913,3281,930,3283,932,3290,932,3293,930,3293,913m3293,877l3290,875,3283,875,3281,877,3281,894,3283,899,3290,899,3293,894,3293,877m3293,841l3290,839,3283,839,3281,841,3281,860,3283,863,3290,863,3293,860,3293,841m3293,805l3290,803,3283,803,3281,805,3281,824,3283,827,3290,827,3293,824,3293,805m3300,779l3298,776,3283,776,3281,779,3281,788,3283,791,3290,791,3293,788,3298,788,3300,786,3300,781,3300,779m3336,779l3334,776,3317,776,3312,779,3312,786,3317,788,3334,788,3336,786,3336,779m3372,779l3370,776,3350,776,3348,779,3348,786,3350,788,3370,788,3372,786,3372,779m3408,779l3406,776,3386,776,3384,779,3384,786,3386,788,3406,788,3408,786,3408,779m3444,779l3442,776,3422,776,3420,779,3420,786,3422,788,3442,788,3444,786,3444,779m3480,779l3478,776,3458,776,3456,779,3456,786,3458,788,3478,788,3480,786,3480,779m3516,779l3514,776,3494,776,3492,779,3492,786,3494,788,3514,788,3516,786,3516,779m3552,779l3550,776,3530,776,3528,779,3528,786,3530,788,3550,788,3552,786,3552,779m3588,779l3583,776,3566,776,3564,779,3564,786,3566,788,3583,788,3588,786,3588,779m3622,779l3619,776,3602,776,3600,779,3600,786,3602,788,3619,788,3622,786,3622,779m3658,779l3655,776,3638,776,3634,779,3634,786,3638,788,3655,788,3658,786,3658,779m3694,779l3691,776,3672,776,3670,779,3670,786,3672,788,3691,788,3694,786,3694,779m3730,779l3727,776,3708,776,3706,779,3706,786,3708,788,3727,788,3730,786,3730,779m3766,779l3763,776,3744,776,3742,779,3742,786,3744,788,3763,788,3766,786,3766,779m3802,779l3799,776,3780,776,3778,779,3778,786,3780,788,3799,788,3802,786,3802,779m3838,779l3835,776,3816,776,3814,779,3814,786,3816,788,3835,788,3838,786,3838,779m3874,779l3871,776,3852,776,3850,779,3850,786,3852,788,3871,788,3874,786,3874,779m3910,779l3905,776,3888,776,3886,779,3886,786,3888,788,3905,788,3910,786,3910,779m3943,779l3941,776,3924,776,3922,779,3922,786,3924,788,3941,788,3943,786,3943,779m3979,779l3977,776,3960,776,3955,779,3955,786,3960,788,3977,788,3979,786,3979,779m4015,779l4013,776,3994,776,3991,779,3991,786,3994,788,4013,788,4015,786,4015,779m4051,779l4049,776,4030,776,4027,779,4027,786,4030,788,4049,788,4051,786,4051,779m4087,779l4085,776,4066,776,4063,779,4063,786,4066,788,4085,788,4087,786,4087,779m4123,779l4121,776,4102,776,4099,779,4099,786,4102,788,4121,788,4123,786,4123,779m4159,779l4157,776,4138,776,4135,779,4135,786,4138,788,4157,788,4159,786,4159,779m4195,779l4193,776,4174,776,4171,779,4171,786,4174,788,4193,788,4195,786,4195,779m4231,779l4226,776,4210,776,4207,779,4207,786,4210,788,4226,788,4231,786,4231,779m4265,779l4262,776,4246,776,4243,779,4243,786,4246,788,4262,788,4265,786,4265,779m4301,779l4298,776,4282,776,4277,779,4277,786,4282,788,4298,788,4301,786,4301,779m4337,779l4334,776,4315,776,4313,779,4313,786,4315,788,4334,788,4337,786,4337,779m4373,779l4370,776,4351,776,4349,779,4349,786,4351,788,4370,788,4373,786,4373,779m4409,779l4406,776,4387,776,4385,779,4385,786,4387,788,4406,788,4409,786,4409,779m4445,779l4442,776,4423,776,4421,779,4421,786,4423,788,4442,788,4445,786,4445,779m4481,779l4478,776,4459,776,4457,779,4457,786,4459,788,4478,788,4481,786,4481,779m4517,779l4514,776,4495,776,4493,779,4493,786,4495,788,4514,788,4517,786,4517,779m4553,779l4548,776,4531,776,4529,779,4529,786,4531,788,4548,788,4553,786,4553,779m4586,779l4584,776,4567,776,4565,779,4565,786,4567,788,4584,788,4586,786,4586,779m4622,779l4620,776,4601,776,4598,779,4598,786,4601,788,4620,788,4622,786,4622,779m4658,779l4656,776,4637,776,4634,779,4634,786,4637,788,4656,788,4658,786,4658,779m4694,779l4692,776,4673,776,4670,779,4670,786,4673,788,4692,788,4694,786,4694,779m4730,779l4728,776,4709,776,4706,779,4706,786,4709,788,4728,788,4730,786,4730,779m4766,779l4764,776,4745,776,4742,779,4742,786,4745,788,4764,788,4766,786,4766,779m4802,779l4800,776,4781,776,4778,779,4778,786,4781,788,4800,788,4802,786,4802,779m4838,779l4836,776,4817,776,4814,779,4814,786,4817,788,4836,788,4838,786,4838,779m4874,779l4870,776,4853,776,4850,779,4850,786,4853,788,4870,788,4874,786,4874,779m4908,779l4906,776,4889,776,4884,779,4884,786,4889,788,4906,788,4908,786,4908,779m4944,779l4942,776,4922,776,4920,779,4920,786,4922,788,4942,788,4944,786,4944,779m4980,779l4978,776,4958,776,4956,779,4956,786,4958,788,4978,788,4980,786,4980,779m5016,779l5014,776,4994,776,4992,779,4992,786,4994,788,5014,788,5016,786,5016,779m5052,779l5050,776,5030,776,5028,779,5028,786,5030,788,5050,788,5052,786,5052,779m5088,779l5086,776,5066,776,5064,779,5064,786,5066,788,5086,788,5088,786,5088,779m5124,779l5122,776,5102,776,5100,779,5100,786,5102,788,5122,788,5124,786,5124,779m5160,779l5158,776,5138,776,5136,779,5136,786,5138,788,5158,788,5160,786,5160,779m5196,779l5191,776,5174,776,5172,779,5172,786,5174,788,5191,788,5196,786,5196,779m5230,779l5227,776,5210,776,5206,779,5206,786,5210,788,5227,788,5230,786,5230,779m5266,779l5263,776,5244,776,5242,779,5242,786,5244,788,5263,788,5266,786,5266,779m5302,779l5299,776,5280,776,5278,779,5278,786,5280,788,5299,788,5302,786,5302,779m5338,779l5335,776,5316,776,5314,779,5314,786,5316,788,5335,788,5338,786,5338,779m5374,779l5371,776,5352,776,5350,779,5350,786,5352,788,5371,788,5374,786,5374,779m5410,779l5407,776,5388,776,5386,779,5386,786,5388,788,5407,788,5410,786,5410,779m5446,779l5443,776,5424,776,5422,779,5422,786,5424,788,5443,788,5446,786,5446,779m5482,779l5477,776,5460,776,5458,779,5458,786,5460,788,5477,788,5482,786,5482,779m5515,779l5513,776,5496,776,5494,779,5494,786,5496,788,5513,788,5515,786,5515,779m5551,779l5549,776,5532,776,5527,779,5527,786,5532,788,5549,788,5551,786,5551,779m5587,779l5585,776,5566,776,5563,779,5563,786,5566,788,5585,788,5587,786,5587,779m5623,779l5621,776,5602,776,5599,779,5599,786,5602,788,5621,788,5623,786,5623,779m5659,779l5657,776,5638,776,5635,779,5635,786,5638,788,5657,788,5659,786,5659,779m5695,779l5693,776,5674,776,5671,779,5671,786,5674,788,5693,788,5695,786,5695,779m5731,779l5729,776,5710,776,5707,779,5707,786,5710,788,5729,788,5731,786,5731,779m5767,779l5765,776,5746,776,5743,779,5743,786,5746,788,5765,788,5767,786,5767,779m5803,779l5798,776,5782,776,5779,779,5779,786,5782,788,5798,788,5803,786,5803,779m5837,779l5834,776,5818,776,5815,779,5815,786,5818,788,5834,788,5837,786,5837,779m5873,779l5870,776,5854,776,5849,779,5849,786,5854,788,5870,788,5873,786,5873,779m5909,779l5906,776,5887,776,5885,779,5885,786,5887,788,5906,788,5909,786,5909,779m5945,779l5942,776,5923,776,5921,779,5921,786,5923,788,5942,788,5945,786,5945,779m5981,779l5978,776,5959,776,5957,779,5957,786,5959,788,5978,788,5981,786,5981,779m6017,779l6014,776,5995,776,5993,779,5993,786,5995,788,6014,788,6017,786,6017,779m6053,779l6050,776,6031,776,6029,779,6029,786,6031,788,6050,788,6053,786,6053,779m6089,779l6086,776,6067,776,6065,779,6065,786,6067,788,6086,788,6089,786,6089,779m6125,779l6120,776,6103,776,6101,779,6101,786,6103,788,6120,788,6125,786,6125,779m6158,779l6156,776,6139,776,6137,779,6137,786,6139,788,6156,788,6158,786,6158,779m6194,779l6192,776,6175,776,6170,779,6170,786,6175,788,6192,788,6194,786,6194,779m6230,779l6228,776,6209,776,6206,779,6206,786,6209,788,6228,788,6230,786,6230,779m6266,779l6264,776,6245,776,6242,779,6242,786,6245,788,6264,788,6266,786,6266,779m6302,779l6300,776,6281,776,6278,779,6278,786,6281,788,6300,788,6302,786,6302,779m6338,779l6336,776,6317,776,6314,779,6314,786,6317,788,6336,788,6338,786,6338,779m6374,779l6372,776,6353,776,6350,779,6350,786,6353,788,6372,788,6374,786,6374,779m6410,779l6408,776,6389,776,6386,779,6386,786,6389,788,6408,788,6410,786,6410,779m6446,779l6442,776,6425,776,6422,779,6422,786,6425,788,6442,788,6446,786,6446,779m6480,779l6478,776,6461,776,6458,779,6458,786,6461,788,6478,788,6480,786,6480,779m6516,779l6514,776,6497,776,6492,779,6492,786,6497,788,6514,788,6516,786,6516,779m6552,779l6550,776,6530,776,6528,779,6528,786,6530,788,6550,788,6552,786,6552,779m6588,779l6586,776,6566,776,6564,779,6564,786,6566,788,6586,788,6588,786,6588,779m6624,779l6622,776,6602,776,6600,779,6600,786,6602,788,6622,788,6624,786,6624,779m6660,779l6658,776,6638,776,6636,779,6636,786,6638,788,6658,788,6660,786,6660,779m6696,779l6694,776,6674,776,6672,779,6672,786,6674,788,6694,788,6696,786,6696,779m6732,779l6730,776,6710,776,6708,779,6708,786,6710,788,6730,788,6732,786,6732,779m6768,779l6763,776,6746,776,6744,779,6744,786,6746,788,6763,788,6768,786,6768,779m6802,779l6799,776,6782,776,6780,779,6780,786,6782,788,6799,788,6802,786,6802,779m6838,779l6835,776,6818,776,6814,779,6814,786,6818,788,6835,788,6838,786,6838,779m6874,779l6871,776,6852,776,6850,779,6850,786,6852,788,6871,788,6874,786,6874,779m6910,779l6907,776,6888,776,6886,779,6886,786,6888,788,6907,788,6910,786,6910,779m6946,779l6943,776,6924,776,6922,779,6922,786,6924,788,6943,788,6946,786,6946,779m6982,779l6979,776,6960,776,6958,779,6958,786,6960,788,6979,788,6982,786,6982,779m7013,913l7010,911,7006,911,7001,913,7001,930,7006,932,7010,932,7013,930,7013,913m7013,877l7010,875,7006,875,7001,877,7001,896,7006,899,7010,899,7013,896,7013,877m7013,841l7010,839,7006,839,7001,841,7001,860,7006,863,7010,863,7013,860,7013,841m7013,805l7010,803,7006,803,7001,805,7001,824,7006,827,7010,827,7013,824,7013,805m7013,779l7010,776,6996,776,6994,779,6994,786,6996,788,7001,788,7006,791,7010,791,7013,788,7013,781,7013,779m7049,951l7013,951,7013,947,7010,944,7006,944,7001,947,7001,951,6965,951,7008,1033,7049,951e">
              <v:path arrowok="t"/>
              <v:fill on="t" focussize="0,0"/>
              <v:stroke on="f"/>
              <v:imagedata o:title=""/>
              <o:lock v:ext="edit"/>
            </v:shape>
            <v:shape id="_x0000_s1206" o:spid="_x0000_s1206" o:spt="202" type="#_x0000_t202" style="position:absolute;left:6444;top:1033;height:423;width:1128;" filled="f" stroked="t" coordsize="21600,21600">
              <v:path/>
              <v:fill on="f" focussize="0,0"/>
              <v:stroke weight="0.12pt" color="#000000"/>
              <v:imagedata o:title=""/>
              <o:lock v:ext="edit"/>
              <v:textbox inset="0mm,0mm,0mm,0mm">
                <w:txbxContent>
                  <w:p>
                    <w:pPr>
                      <w:spacing w:before="102"/>
                      <w:ind w:left="315" w:right="0" w:firstLine="0"/>
                      <w:jc w:val="left"/>
                      <w:rPr>
                        <w:sz w:val="16"/>
                      </w:rPr>
                    </w:pPr>
                    <w:r>
                      <w:rPr>
                        <w:w w:val="105"/>
                        <w:sz w:val="16"/>
                      </w:rPr>
                      <w:t>热加工</w:t>
                    </w:r>
                  </w:p>
                </w:txbxContent>
              </v:textbox>
            </v:shape>
            <v:shape id="_x0000_s1207" o:spid="_x0000_s1207" o:spt="202" type="#_x0000_t202" style="position:absolute;left:4550;top:1033;height:423;width:1128;" filled="f" stroked="t" coordsize="21600,21600">
              <v:path/>
              <v:fill on="f" focussize="0,0"/>
              <v:stroke weight="0.12pt" color="#000000"/>
              <v:imagedata o:title=""/>
              <o:lock v:ext="edit"/>
              <v:textbox inset="0mm,0mm,0mm,0mm">
                <w:txbxContent>
                  <w:p>
                    <w:pPr>
                      <w:spacing w:before="102"/>
                      <w:ind w:left="375" w:right="373" w:firstLine="0"/>
                      <w:jc w:val="center"/>
                      <w:rPr>
                        <w:sz w:val="16"/>
                      </w:rPr>
                    </w:pPr>
                    <w:r>
                      <w:rPr>
                        <w:w w:val="105"/>
                        <w:sz w:val="16"/>
                      </w:rPr>
                      <w:t>醒发</w:t>
                    </w:r>
                  </w:p>
                </w:txbxContent>
              </v:textbox>
            </v:shape>
          </v:group>
        </w:pict>
      </w:r>
      <w:r>
        <w:t xml:space="preserve">含馅料主食类加工制作流程见图A.6。 </w:t>
      </w:r>
    </w:p>
    <w:p>
      <w:pPr>
        <w:pStyle w:val="3"/>
        <w:rPr>
          <w:sz w:val="20"/>
        </w:rPr>
      </w:pPr>
    </w:p>
    <w:p>
      <w:pPr>
        <w:pStyle w:val="3"/>
        <w:spacing w:before="4"/>
        <w:rPr>
          <w:sz w:val="20"/>
        </w:rPr>
      </w:pPr>
      <w:r>
        <w:pict>
          <v:group id="_x0000_s1208" o:spid="_x0000_s1208" o:spt="203" style="position:absolute;left:0pt;margin-left:164pt;margin-top:15pt;height:37.05pt;width:359.35pt;mso-position-horizontal-relative:page;mso-wrap-distance-bottom:0pt;mso-wrap-distance-top:0pt;z-index:-251627520;mso-width-relative:page;mso-height-relative:page;" coordorigin="3281,300" coordsize="7187,741">
            <o:lock v:ext="edit"/>
            <v:shape id="_x0000_s1209" o:spid="_x0000_s1209" style="position:absolute;left:3280;top:726;height:315;width:6718;" fillcolor="#000000" filled="t" stroked="f" coordorigin="3281,726" coordsize="6718,315" path="m3290,726l3283,726,3281,729,3281,746,3283,750,3290,750,3293,746,3293,729,3290,726xm3290,760l3283,760,3281,765,3281,782,3283,784,3290,784,3293,782,3293,765,3290,760xm3290,796l3283,796,3281,798,3281,818,3283,820,3290,820,3293,818,3293,798,3290,796xm3290,832l3283,832,3281,834,3281,854,3283,856,3290,856,3293,854,3293,834,3290,832xm3290,868l3283,868,3281,870,3281,890,3283,892,3290,892,3293,890,3293,870,3290,868xm3290,904l3283,904,3281,906,3281,923,3283,926,3290,926,3293,923,3293,906,3290,904xm3290,938l3283,938,3281,942,3281,959,3283,962,3290,962,3293,959,3293,942,3290,938xm3290,974l3283,974,3281,976,3281,995,3283,998,3290,998,3293,995,3293,976,3290,974xm3290,1010l3283,1010,3281,1012,3281,1031,3283,1034,3290,1034,3293,1031,3293,1012,3290,1010xm3319,1029l3300,1029,3298,1031,3298,1038,3300,1041,3319,1041,3322,1038,3322,1031,3319,1029xm3353,1029l3336,1029,3334,1031,3334,1038,3336,1041,3353,1041,3358,1038,3358,1031,3353,1029xm3389,1029l3372,1029,3367,1031,3367,1038,3372,1041,3389,1041,3391,1038,3391,1031,3389,1029xm3425,1029l3406,1029,3403,1031,3403,1038,3406,1041,3425,1041,3427,1038,3427,1031,3425,1029xm3461,1029l3442,1029,3439,1031,3439,1038,3442,1041,3461,1041,3463,1038,3463,1031,3461,1029xm3497,1029l3478,1029,3475,1031,3475,1038,3478,1041,3497,1041,3499,1038,3499,1031,3497,1029xm3533,1029l3514,1029,3511,1031,3511,1038,3514,1041,3533,1041,3535,1038,3535,1031,3533,1029xm3569,1029l3550,1029,3547,1031,3547,1038,3550,1041,3569,1041,3571,1038,3571,1031,3569,1029xm3605,1029l3586,1029,3583,1031,3583,1038,3586,1041,3605,1041,3607,1038,3607,1031,3605,1029xm3641,1029l3622,1029,3619,1031,3619,1038,3622,1041,3641,1041,3643,1038,3643,1031,3641,1029xm3674,1029l3658,1029,3655,1031,3655,1038,3658,1041,3674,1041,3679,1038,3679,1031,3674,1029xm3710,1029l3694,1029,3689,1031,3689,1038,3694,1041,3710,1041,3713,1038,3713,1031,3710,1029xm3746,1029l3727,1029,3725,1031,3725,1038,3727,1041,3746,1041,3749,1038,3749,1031,3746,1029xm3782,1029l3763,1029,3761,1031,3761,1038,3763,1041,3782,1041,3785,1038,3785,1031,3782,1029xm3818,1029l3799,1029,3797,1031,3797,1038,3799,1041,3818,1041,3821,1038,3821,1031,3818,1029xm3854,1029l3835,1029,3833,1031,3833,1038,3835,1041,3854,1041,3857,1038,3857,1031,3854,1029xm3890,1029l3871,1029,3869,1031,3869,1038,3871,1041,3890,1041,3893,1038,3893,1031,3890,1029xm3926,1029l3907,1029,3905,1031,3905,1038,3907,1041,3926,1041,3929,1038,3929,1031,3926,1029xm3960,1029l3943,1029,3941,1031,3941,1038,3943,1041,3960,1041,3965,1038,3965,1031,3960,1029xm3996,1029l3979,1029,3977,1031,3977,1038,3979,1041,3996,1041,3998,1038,3998,1031,3996,1029xm4032,1029l4015,1029,4010,1031,4010,1038,4015,1041,4032,1041,4034,1038,4034,1031,4032,1029xm4068,1029l4049,1029,4046,1031,4046,1038,4049,1041,4068,1041,4070,1038,4070,1031,4068,1029xm4104,1029l4085,1029,4082,1031,4082,1038,4085,1041,4104,1041,4106,1038,4106,1031,4104,1029xm4140,1029l4121,1029,4118,1031,4118,1038,4121,1041,4140,1041,4142,1038,4142,1031,4140,1029xm4176,1029l4157,1029,4154,1031,4154,1038,4157,1041,4176,1041,4178,1038,4178,1031,4176,1029xm4212,1029l4193,1029,4190,1031,4190,1038,4193,1041,4212,1041,4214,1038,4214,1031,4212,1029xm4248,1029l4229,1029,4226,1031,4226,1038,4229,1041,4248,1041,4250,1038,4250,1031,4248,1029xm4282,1029l4265,1029,4262,1031,4262,1038,4265,1041,4282,1041,4286,1038,4286,1031,4282,1029xm4318,1029l4301,1029,4298,1031,4298,1038,4301,1041,4318,1041,4320,1038,4320,1031,4318,1029xm4354,1029l4337,1029,4332,1031,4332,1038,4337,1041,4354,1041,4356,1038,4356,1031,4354,1029xm4390,1029l4370,1029,4368,1031,4368,1038,4370,1041,4390,1041,4392,1038,4392,1031,4390,1029xm4426,1029l4406,1029,4404,1031,4404,1038,4406,1041,4426,1041,4428,1038,4428,1031,4426,1029xm4462,1029l4442,1029,4440,1031,4440,1038,4442,1041,4462,1041,4464,1038,4464,1031,4462,1029xm4498,1029l4478,1029,4476,1031,4476,1038,4478,1041,4498,1041,4500,1038,4500,1031,4498,1029xm4534,1029l4514,1029,4512,1031,4512,1038,4514,1041,4534,1041,4536,1038,4536,1031,4534,1029xm4570,1029l4550,1029,4548,1031,4548,1038,4550,1041,4570,1041,4572,1038,4572,1031,4570,1029xm4603,1029l4586,1029,4584,1031,4584,1038,4586,1041,4603,1041,4608,1038,4608,1031,4603,1029xm4639,1029l4622,1029,4620,1031,4620,1038,4622,1041,4639,1041,4642,1038,4642,1031,4639,1029xm4675,1029l4658,1029,4654,1031,4654,1038,4658,1041,4675,1041,4678,1038,4678,1031,4675,1029xm4711,1029l4692,1029,4690,1031,4690,1038,4692,1041,4711,1041,4714,1038,4714,1031,4711,1029xm4747,1029l4728,1029,4726,1031,4726,1038,4728,1041,4747,1041,4750,1038,4750,1031,4747,1029xm4783,1029l4764,1029,4762,1031,4762,1038,4764,1041,4783,1041,4786,1038,4786,1031,4783,1029xm4819,1029l4800,1029,4798,1031,4798,1038,4800,1041,4819,1041,4822,1038,4822,1031,4819,1029xm4855,1029l4836,1029,4834,1031,4834,1038,4836,1041,4855,1041,4858,1038,4858,1031,4855,1029xm4891,1029l4872,1029,4870,1031,4870,1038,4872,1041,4891,1041,4894,1038,4894,1031,4891,1029xm4925,1029l4908,1029,4906,1031,4906,1038,4908,1041,4925,1041,4930,1038,4930,1031,4925,1029xm4961,1029l4944,1029,4942,1031,4942,1038,4944,1041,4961,1041,4963,1038,4963,1031,4961,1029xm4997,1029l4980,1029,4975,1031,4975,1038,4980,1041,4997,1041,4999,1038,4999,1031,4997,1029xm5033,1029l5014,1029,5011,1031,5011,1038,5014,1041,5033,1041,5035,1038,5035,1031,5033,1029xm5069,1029l5050,1029,5047,1031,5047,1038,5050,1041,5069,1041,5071,1038,5071,1031,5069,1029xm5105,1029l5086,1029,5083,1031,5083,1038,5086,1041,5105,1041,5107,1038,5107,1031,5105,1029xm5141,1029l5122,1029,5119,1031,5119,1038,5122,1041,5141,1041,5143,1038,5143,1031,5141,1029xm5177,1029l5158,1029,5155,1031,5155,1038,5158,1041,5177,1041,5179,1038,5179,1031,5177,1029xm5213,1029l5194,1029,5191,1031,5191,1038,5194,1041,5213,1041,5215,1038,5215,1031,5213,1029xm5246,1029l5230,1029,5227,1031,5227,1038,5230,1041,5246,1041,5251,1038,5251,1031,5246,1029xm5282,1029l5266,1029,5263,1031,5263,1038,5266,1041,5282,1041,5285,1038,5285,1031,5282,1029xm5318,1029l5302,1029,5297,1031,5297,1038,5302,1041,5318,1041,5321,1038,5321,1031,5318,1029xm5354,1029l5335,1029,5333,1031,5333,1038,5335,1041,5354,1041,5357,1038,5357,1031,5354,1029xm5390,1029l5371,1029,5369,1031,5369,1038,5371,1041,5390,1041,5393,1038,5393,1031,5390,1029xm5426,1029l5407,1029,5405,1031,5405,1038,5407,1041,5426,1041,5429,1038,5429,1031,5426,1029xm5462,1029l5443,1029,5441,1031,5441,1038,5443,1041,5462,1041,5465,1038,5465,1031,5462,1029xm5498,1029l5479,1029,5477,1031,5477,1038,5479,1041,5498,1041,5501,1038,5501,1031,5498,1029xm5534,1029l5515,1029,5513,1031,5513,1038,5515,1041,5534,1041,5537,1038,5537,1031,5534,1029xm5568,1029l5551,1029,5549,1031,5549,1038,5551,1041,5568,1041,5573,1038,5573,1031,5568,1029xm5604,1029l5587,1029,5585,1031,5585,1038,5587,1041,5604,1041,5606,1038,5606,1031,5604,1029xm5640,1029l5623,1029,5618,1031,5618,1038,5623,1041,5640,1041,5642,1038,5642,1031,5640,1029xm5676,1029l5657,1029,5654,1031,5654,1038,5657,1041,5676,1041,5678,1038,5678,1031,5676,1029xm5712,1029l5693,1029,5690,1031,5690,1038,5693,1041,5712,1041,5714,1038,5714,1031,5712,1029xm5748,1029l5729,1029,5726,1031,5726,1038,5729,1041,5748,1041,5750,1038,5750,1031,5748,1029xm5784,1029l5765,1029,5762,1031,5762,1038,5765,1041,5784,1041,5786,1038,5786,1031,5784,1029xm5820,1029l5801,1029,5798,1031,5798,1038,5801,1041,5820,1041,5822,1038,5822,1031,5820,1029xm5856,1029l5837,1029,5834,1031,5834,1038,5837,1041,5856,1041,5858,1038,5858,1031,5856,1029xm5890,1029l5873,1029,5870,1031,5870,1038,5873,1041,5890,1041,5894,1038,5894,1031,5890,1029xm5926,1029l5909,1029,5904,1031,5904,1038,5909,1041,5926,1041,5928,1038,5928,1031,5926,1029xm5962,1029l5942,1029,5940,1031,5940,1038,5942,1041,5962,1041,5964,1038,5964,1031,5962,1029xm5998,1029l5978,1029,5976,1031,5976,1038,5978,1041,5998,1041,6000,1038,6000,1031,5998,1029xm6034,1029l6014,1029,6012,1031,6012,1038,6014,1041,6034,1041,6036,1038,6036,1031,6034,1029xm6070,1029l6050,1029,6048,1031,6048,1038,6050,1041,6070,1041,6072,1038,6072,1031,6070,1029xm6106,1029l6086,1029,6084,1031,6084,1038,6086,1041,6106,1041,6108,1038,6108,1031,6106,1029xm6142,1029l6122,1029,6120,1031,6120,1038,6122,1041,6142,1041,6144,1038,6144,1031,6142,1029xm6178,1029l6158,1029,6156,1031,6156,1038,6158,1041,6178,1041,6180,1038,6180,1031,6178,1029xm6211,1029l6194,1029,6192,1031,6192,1038,6194,1041,6211,1041,6216,1038,6216,1031,6211,1029xm6247,1029l6230,1029,6226,1031,6226,1038,6230,1041,6247,1041,6250,1038,6250,1031,6247,1029xm6283,1029l6264,1029,6262,1031,6262,1038,6264,1041,6283,1041,6286,1038,6286,1031,6283,1029xm6319,1029l6300,1029,6298,1031,6298,1038,6300,1041,6319,1041,6322,1038,6322,1031,6319,1029xm6355,1029l6336,1029,6334,1031,6334,1038,6336,1041,6355,1041,6358,1038,6358,1031,6355,1029xm6391,1029l6372,1029,6370,1031,6370,1038,6372,1041,6391,1041,6394,1038,6394,1031,6391,1029xm6427,1029l6408,1029,6406,1031,6406,1038,6408,1041,6427,1041,6430,1038,6430,1031,6427,1029xm6463,1029l6444,1029,6442,1031,6442,1038,6444,1041,6463,1041,6466,1038,6466,1031,6463,1029xm6499,1029l6480,1029,6478,1031,6478,1038,6480,1041,6499,1041,6502,1038,6502,1031,6499,1029xm6533,1029l6516,1029,6514,1031,6514,1038,6516,1041,6533,1041,6538,1038,6538,1031,6533,1029xm6569,1029l6552,1029,6547,1031,6547,1038,6552,1041,6569,1041,6571,1038,6571,1031,6569,1029xm6605,1029l6586,1029,6583,1031,6583,1038,6586,1041,6605,1041,6607,1038,6607,1031,6605,1029xm6641,1029l6622,1029,6619,1031,6619,1038,6622,1041,6641,1041,6643,1038,6643,1031,6641,1029xm6677,1029l6658,1029,6655,1031,6655,1038,6658,1041,6677,1041,6679,1038,6679,1031,6677,1029xm6713,1029l6694,1029,6691,1031,6691,1038,6694,1041,6713,1041,6715,1038,6715,1031,6713,1029xm6749,1029l6730,1029,6727,1031,6727,1038,6730,1041,6749,1041,6751,1038,6751,1031,6749,1029xm6785,1029l6766,1029,6763,1031,6763,1038,6766,1041,6785,1041,6787,1038,6787,1031,6785,1029xm6818,1029l6802,1029,6799,1031,6799,1038,6802,1041,6818,1041,6823,1038,6823,1031,6818,1029xm6854,1029l6838,1029,6835,1031,6835,1038,6838,1041,6854,1041,6857,1038,6857,1031,6854,1029xm6890,1029l6874,1029,6869,1031,6869,1038,6874,1041,6890,1041,6893,1038,6893,1031,6890,1029xm6926,1029l6907,1029,6905,1031,6905,1038,6907,1041,6926,1041,6929,1038,6929,1031,6926,1029xm6962,1029l6943,1029,6941,1031,6941,1038,6943,1041,6962,1041,6965,1038,6965,1031,6962,1029xm6998,1029l6979,1029,6977,1031,6977,1038,6979,1041,6998,1041,7001,1038,7001,1031,6998,1029xm7034,1029l7015,1029,7013,1031,7013,1038,7015,1041,7034,1041,7037,1038,7037,1031,7034,1029xm7070,1029l7051,1029,7049,1031,7049,1038,7051,1041,7070,1041,7073,1038,7073,1031,7070,1029xm7106,1029l7087,1029,7085,1031,7085,1038,7087,1041,7106,1041,7109,1038,7109,1031,7106,1029xm7140,1029l7123,1029,7121,1031,7121,1038,7123,1041,7140,1041,7145,1038,7145,1031,7140,1029xm7176,1029l7159,1029,7157,1031,7157,1038,7159,1041,7176,1041,7178,1038,7178,1031,7176,1029xm7212,1029l7195,1029,7190,1031,7190,1038,7195,1041,7212,1041,7214,1038,7214,1031,7212,1029xm7248,1029l7229,1029,7226,1031,7226,1038,7229,1041,7248,1041,7250,1038,7250,1031,7248,1029xm7284,1029l7265,1029,7262,1031,7262,1038,7265,1041,7284,1041,7286,1038,7286,1031,7284,1029xm7320,1029l7301,1029,7298,1031,7298,1038,7301,1041,7320,1041,7322,1038,7322,1031,7320,1029xm7356,1029l7337,1029,7334,1031,7334,1038,7337,1041,7356,1041,7358,1038,7358,1031,7356,1029xm7392,1029l7373,1029,7370,1031,7370,1038,7373,1041,7392,1041,7394,1038,7394,1031,7392,1029xm7428,1029l7409,1029,7406,1031,7406,1038,7409,1041,7428,1041,7430,1038,7430,1031,7428,1029xm7462,1029l7445,1029,7442,1031,7442,1038,7445,1041,7462,1041,7466,1038,7466,1031,7462,1029xm7498,1029l7481,1029,7478,1031,7478,1038,7481,1041,7498,1041,7500,1038,7500,1031,7498,1029xm7534,1029l7517,1029,7512,1031,7512,1038,7517,1041,7534,1041,7536,1038,7536,1031,7534,1029xm7570,1029l7550,1029,7548,1031,7548,1038,7550,1041,7570,1041,7572,1038,7572,1031,7570,1029xm7606,1029l7586,1029,7584,1031,7584,1038,7586,1041,7606,1041,7608,1038,7608,1031,7606,1029xm7642,1029l7622,1029,7620,1031,7620,1038,7622,1041,7642,1041,7644,1038,7644,1031,7642,1029xm7678,1029l7658,1029,7656,1031,7656,1038,7658,1041,7678,1041,7680,1038,7680,1031,7678,1029xm7714,1029l7694,1029,7692,1031,7692,1038,7694,1041,7714,1041,7716,1038,7716,1031,7714,1029xm7750,1029l7730,1029,7728,1031,7728,1038,7730,1041,7750,1041,7752,1038,7752,1031,7750,1029xm7783,1029l7766,1029,7764,1031,7764,1038,7766,1041,7783,1041,7788,1038,7788,1031,7783,1029xm7819,1029l7802,1029,7800,1031,7800,1038,7802,1041,7819,1041,7822,1038,7822,1031,7819,1029xm7855,1029l7838,1029,7834,1031,7834,1038,7838,1041,7855,1041,7858,1038,7858,1031,7855,1029xm7891,1029l7872,1029,7870,1031,7870,1038,7872,1041,7891,1041,7894,1038,7894,1031,7891,1029xm7927,1029l7908,1029,7906,1031,7906,1038,7908,1041,7927,1041,7930,1038,7930,1031,7927,1029xm7963,1029l7944,1029,7942,1031,7942,1038,7944,1041,7963,1041,7966,1038,7966,1031,7963,1029xm7999,1029l7980,1029,7978,1031,7978,1038,7980,1041,7999,1041,8002,1038,8002,1031,7999,1029xm8035,1029l8016,1029,8014,1031,8014,1038,8016,1041,8035,1041,8038,1038,8038,1031,8035,1029xm8071,1029l8052,1029,8050,1031,8050,1038,8052,1041,8071,1041,8074,1038,8074,1031,8071,1029xm8105,1029l8088,1029,8086,1031,8086,1038,8088,1041,8105,1041,8110,1038,8110,1031,8105,1029xm8141,1029l8124,1029,8122,1031,8122,1038,8124,1041,8141,1041,8143,1038,8143,1031,8141,1029xm8177,1029l8160,1029,8155,1031,8155,1038,8160,1041,8177,1041,8179,1038,8179,1031,8177,1029xm8213,1029l8194,1029,8191,1031,8191,1038,8194,1041,8213,1041,8215,1038,8215,1031,8213,1029xm8249,1029l8230,1029,8227,1031,8227,1038,8230,1041,8249,1041,8251,1038,8251,1031,8249,1029xm8285,1029l8266,1029,8263,1031,8263,1038,8266,1041,8285,1041,8287,1038,8287,1031,8285,1029xm8321,1029l8302,1029,8299,1031,8299,1038,8302,1041,8321,1041,8323,1038,8323,1031,8321,1029xm8357,1029l8338,1029,8335,1031,8335,1038,8338,1041,8357,1041,8359,1038,8359,1031,8357,1029xm8393,1029l8374,1029,8371,1031,8371,1038,8374,1041,8393,1041,8395,1038,8395,1031,8393,1029xm8426,1029l8410,1029,8407,1031,8407,1038,8410,1041,8426,1041,8431,1038,8431,1031,8426,1029xm8462,1029l8446,1029,8441,1031,8441,1038,8446,1041,8462,1041,8465,1038,8465,1031,8462,1029xm8498,1029l8479,1029,8477,1031,8477,1038,8479,1041,8498,1041,8501,1038,8501,1031,8498,1029xm8534,1029l8515,1029,8513,1031,8513,1038,8515,1041,8534,1041,8537,1038,8537,1031,8534,1029xm8570,1029l8551,1029,8549,1031,8549,1038,8551,1041,8570,1041,8573,1038,8573,1031,8570,1029xm8606,1029l8587,1029,8585,1031,8585,1038,8587,1041,8606,1041,8609,1038,8609,1031,8606,1029xm8642,1029l8623,1029,8621,1031,8621,1038,8623,1041,8642,1041,8645,1038,8645,1031,8642,1029xm8678,1029l8659,1029,8657,1031,8657,1038,8659,1041,8678,1041,8681,1038,8681,1031,8678,1029xm8714,1029l8695,1029,8693,1031,8693,1038,8695,1041,8714,1041,8717,1038,8717,1031,8714,1029xm8748,1029l8731,1029,8729,1031,8729,1038,8731,1041,8748,1041,8753,1038,8753,1031,8748,1029xm8784,1029l8767,1029,8762,1031,8762,1038,8767,1041,8784,1041,8786,1038,8786,1031,8784,1029xm8820,1029l8801,1029,8798,1031,8798,1038,8801,1041,8820,1041,8822,1038,8822,1031,8820,1029xm8856,1029l8837,1029,8834,1031,8834,1038,8837,1041,8856,1041,8858,1038,8858,1031,8856,1029xm8892,1029l8873,1029,8870,1031,8870,1038,8873,1041,8892,1041,8894,1038,8894,1031,8892,1029xm8928,1029l8909,1029,8906,1031,8906,1038,8909,1041,8928,1041,8930,1038,8930,1031,8928,1029xm8964,1029l8945,1029,8942,1031,8942,1038,8945,1041,8964,1041,8966,1038,8966,1031,8964,1029xm9000,1029l8981,1029,8978,1031,8978,1038,8981,1041,9000,1041,9002,1038,9002,1031,9000,1029xm9036,1029l9017,1029,9014,1031,9014,1038,9017,1041,9036,1041,9038,1038,9038,1031,9036,1029xm9070,1029l9053,1029,9050,1031,9050,1038,9053,1041,9070,1041,9074,1038,9074,1031,9070,1029xm9106,1029l9089,1029,9084,1031,9084,1038,9089,1041,9106,1041,9108,1038,9108,1031,9106,1029xm9142,1029l9122,1029,9120,1031,9120,1038,9122,1041,9142,1041,9144,1038,9144,1031,9142,1029xm9178,1029l9158,1029,9156,1031,9156,1038,9158,1041,9178,1041,9180,1038,9180,1031,9178,1029xm9214,1029l9194,1029,9192,1031,9192,1038,9194,1041,9214,1041,9216,1038,9216,1031,9214,1029xm9250,1029l9230,1029,9228,1031,9228,1038,9230,1041,9250,1041,9252,1038,9252,1031,9250,1029xm9286,1029l9266,1029,9264,1031,9264,1038,9266,1041,9286,1041,9288,1038,9288,1031,9286,1029xm9322,1029l9302,1029,9300,1031,9300,1038,9302,1041,9322,1041,9324,1038,9324,1031,9322,1029xm9355,1029l9338,1029,9336,1031,9336,1038,9338,1041,9355,1041,9360,1038,9360,1031,9355,1029xm9391,1029l9374,1029,9372,1031,9372,1038,9374,1041,9391,1041,9394,1038,9394,1031,9391,1029xm9427,1029l9410,1029,9406,1031,9406,1038,9410,1041,9427,1041,9430,1038,9430,1031,9427,1029xm9463,1029l9444,1029,9442,1031,9442,1038,9444,1041,9463,1041,9466,1038,9466,1031,9463,1029xm9499,1029l9480,1029,9478,1031,9478,1038,9480,1041,9499,1041,9502,1038,9502,1031,9499,1029xm9535,1029l9516,1029,9514,1031,9514,1038,9516,1041,9535,1041,9538,1038,9538,1031,9535,1029xm9571,1029l9552,1029,9550,1031,9550,1038,9552,1041,9571,1041,9574,1038,9574,1031,9571,1029xm9607,1029l9588,1029,9586,1031,9586,1038,9588,1041,9607,1041,9610,1038,9610,1031,9607,1029xm9643,1029l9624,1029,9622,1031,9622,1038,9624,1041,9643,1041,9646,1038,9646,1031,9643,1029xm9677,1029l9660,1029,9658,1031,9658,1038,9660,1041,9677,1041,9682,1038,9682,1031,9677,1029xm9713,1029l9696,1029,9694,1031,9694,1038,9696,1041,9713,1041,9715,1038,9715,1031,9713,1029xm9749,1029l9732,1029,9727,1031,9727,1038,9732,1041,9749,1041,9751,1038,9751,1031,9749,1029xm9785,1029l9766,1029,9763,1031,9763,1038,9766,1041,9785,1041,9787,1038,9787,1031,9785,1029xm9821,1029l9802,1029,9799,1031,9799,1038,9802,1041,9821,1041,9823,1038,9823,1031,9821,1029xm9857,1029l9838,1029,9835,1031,9835,1038,9838,1041,9857,1041,9859,1038,9859,1031,9857,1029xm9893,1029l9874,1029,9871,1031,9871,1038,9874,1041,9893,1041,9895,1038,9895,1031,9893,1029xm9929,1029l9910,1029,9907,1031,9907,1038,9910,1041,9929,1041,9931,1038,9931,1031,9929,1029xm9965,1029l9946,1029,9943,1031,9943,1038,9946,1041,9965,1041,9967,1038,9967,1031,9965,1029xm9986,1029l9982,1029,9979,1031,9979,1038,9982,1041,9996,1041,9998,1038,9998,1034,9986,1034,9986,1029xm9996,1026l9989,1026,9986,1029,9986,1034,9994,1029,9998,1029,9996,1026xm9998,1029l9994,1029,9986,1034,9998,1034,9998,1029xm9996,990l9989,990,9986,993,9986,1010,9989,1014,9996,1014,9998,1010,9998,993,9996,990xm9996,954l9989,954,9986,957,9986,976,9989,978,9996,978,9998,976,9998,957,9996,954xm9996,918l9989,918,9986,921,9986,940,9989,942,9996,942,9998,940,9998,921,9996,918xm9996,882l9989,882,9986,885,9986,904,9989,906,9996,906,9998,904,9998,885,9996,882xm9996,849l9989,849,9986,851,9986,868,9989,870,9996,870,9998,868,9998,851,9996,849xm9996,813l9989,813,9986,815,9986,834,9989,837,9996,837,9998,834,9998,815,9996,813xe">
              <v:path arrowok="t"/>
              <v:fill on="t" focussize="0,0"/>
              <v:stroke on="f"/>
              <v:imagedata o:title=""/>
              <o:lock v:ext="edit"/>
            </v:shape>
            <v:shape id="_x0000_s1210" o:spid="_x0000_s1210" style="position:absolute;left:9950;top:723;height:84;width:84;" fillcolor="#000000" filled="t" stroked="f" coordorigin="9950,724" coordsize="84,84" path="m9994,724l9950,808,10034,808,9994,724xe">
              <v:path arrowok="t"/>
              <v:fill on="t" focussize="0,0"/>
              <v:stroke on="f"/>
              <v:imagedata o:title=""/>
              <o:lock v:ext="edit"/>
            </v:shape>
            <v:shape id="_x0000_s1211" o:spid="_x0000_s1211" o:spt="202" type="#_x0000_t202" style="position:absolute;left:8078;top:308;height:423;width:946;" filled="f" stroked="t" coordsize="21600,21600">
              <v:path/>
              <v:fill on="f" focussize="0,0"/>
              <v:stroke weight="0.12pt" color="#000000"/>
              <v:imagedata o:title=""/>
              <o:lock v:ext="edit"/>
              <v:textbox inset="0mm,0mm,0mm,0mm">
                <w:txbxContent>
                  <w:p>
                    <w:pPr>
                      <w:spacing w:before="102"/>
                      <w:ind w:left="305" w:right="0" w:firstLine="0"/>
                      <w:jc w:val="left"/>
                      <w:rPr>
                        <w:sz w:val="16"/>
                      </w:rPr>
                    </w:pPr>
                    <w:r>
                      <w:rPr>
                        <w:w w:val="105"/>
                        <w:sz w:val="16"/>
                      </w:rPr>
                      <w:t>冷却</w:t>
                    </w:r>
                  </w:p>
                </w:txbxContent>
              </v:textbox>
            </v:shape>
            <v:shape id="_x0000_s1212" o:spid="_x0000_s1212" o:spt="202" type="#_x0000_t202" style="position:absolute;left:9520;top:301;height:423;width:946;" filled="f" stroked="t" coordsize="21600,21600">
              <v:path/>
              <v:fill on="f" focussize="0,0"/>
              <v:stroke weight="0.12pt" color="#000000"/>
              <v:imagedata o:title=""/>
              <o:lock v:ext="edit"/>
              <v:textbox inset="0mm,0mm,0mm,0mm">
                <w:txbxContent>
                  <w:p>
                    <w:pPr>
                      <w:spacing w:before="103"/>
                      <w:ind w:left="306" w:right="0" w:firstLine="0"/>
                      <w:jc w:val="left"/>
                      <w:rPr>
                        <w:sz w:val="16"/>
                      </w:rPr>
                    </w:pPr>
                    <w:r>
                      <w:rPr>
                        <w:w w:val="105"/>
                        <w:sz w:val="16"/>
                      </w:rPr>
                      <w:t>包装</w:t>
                    </w:r>
                  </w:p>
                </w:txbxContent>
              </v:textbox>
            </v:shape>
            <w10:wrap type="topAndBottom"/>
          </v:group>
        </w:pict>
      </w:r>
    </w:p>
    <w:p>
      <w:pPr>
        <w:pStyle w:val="3"/>
        <w:rPr>
          <w:sz w:val="17"/>
        </w:rPr>
      </w:pPr>
    </w:p>
    <w:p>
      <w:pPr>
        <w:spacing w:before="74"/>
        <w:ind w:left="820" w:right="0" w:firstLine="0"/>
        <w:jc w:val="left"/>
        <w:rPr>
          <w:sz w:val="18"/>
        </w:rPr>
      </w:pPr>
      <w:r>
        <w:pict>
          <v:group id="_x0000_s1213" o:spid="_x0000_s1213" o:spt="203" style="position:absolute;left:0pt;margin-left:451.1pt;margin-top:-37.8pt;height:3.25pt;width:24.9pt;mso-position-horizontal-relative:page;z-index:251705344;mso-width-relative:page;mso-height-relative:page;" coordorigin="9023,-756" coordsize="498,65">
            <o:lock v:ext="edit"/>
            <v:line id="_x0000_s1214" o:spid="_x0000_s1214" o:spt="20" style="position:absolute;left:9024;top:-723;flip:y;height:5;width:439;" stroked="t" coordsize="21600,21600">
              <v:path arrowok="t"/>
              <v:fill focussize="0,0"/>
              <v:stroke weight="0.12pt" color="#000000"/>
              <v:imagedata o:title=""/>
              <o:lock v:ext="edit"/>
            </v:line>
            <v:shape id="_x0000_s1215" o:spid="_x0000_s1215" style="position:absolute;left:9453;top:-757;height:65;width:68;" fillcolor="#000000" filled="t" stroked="f" coordorigin="9454,-756" coordsize="68,65" path="m9454,-756l9454,-692,9521,-725,9454,-756xe">
              <v:path arrowok="t"/>
              <v:fill on="t" focussize="0,0"/>
              <v:stroke on="f"/>
              <v:imagedata o:title=""/>
              <o:lock v:ext="edit"/>
            </v:shape>
          </v:group>
        </w:pict>
      </w:r>
      <w:r>
        <w:rPr>
          <w:rFonts w:hint="eastAsia" w:ascii="黑体" w:eastAsia="黑体"/>
          <w:sz w:val="18"/>
        </w:rPr>
        <w:t xml:space="preserve">注： </w:t>
      </w:r>
      <w:r>
        <w:rPr>
          <w:sz w:val="18"/>
        </w:rPr>
        <w:t xml:space="preserve">虚线箭头表示成型后直接包装、成型后不经醒发直接热加工的流程。 </w:t>
      </w:r>
    </w:p>
    <w:p>
      <w:pPr>
        <w:pStyle w:val="3"/>
        <w:spacing w:before="6"/>
        <w:rPr>
          <w:sz w:val="15"/>
        </w:rPr>
      </w:pPr>
    </w:p>
    <w:p>
      <w:pPr>
        <w:pStyle w:val="3"/>
        <w:ind w:left="2740"/>
        <w:rPr>
          <w:rFonts w:hint="eastAsia" w:ascii="黑体" w:eastAsia="黑体"/>
        </w:rPr>
      </w:pPr>
      <w:r>
        <w:rPr>
          <w:rFonts w:hint="eastAsia" w:ascii="黑体" w:eastAsia="黑体"/>
        </w:rPr>
        <w:t>图A.6 含馅料主食类加工制作流程示意图</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7"/>
        <w:rPr>
          <w:rFonts w:ascii="黑体"/>
          <w:sz w:val="26"/>
        </w:rPr>
      </w:pPr>
    </w:p>
    <w:p>
      <w:pPr>
        <w:spacing w:before="75"/>
        <w:ind w:left="112" w:right="0" w:firstLine="0"/>
        <w:jc w:val="left"/>
        <w:rPr>
          <w:sz w:val="18"/>
        </w:rPr>
      </w:pPr>
      <w:r>
        <w:rPr>
          <w:sz w:val="18"/>
        </w:rPr>
        <w:t xml:space="preserve">10 </w:t>
      </w:r>
    </w:p>
    <w:p>
      <w:pPr>
        <w:spacing w:after="0"/>
        <w:jc w:val="left"/>
        <w:rPr>
          <w:sz w:val="18"/>
        </w:rPr>
        <w:sectPr>
          <w:pgSz w:w="11900" w:h="16840"/>
          <w:pgMar w:top="1360" w:right="700" w:bottom="280" w:left="1020" w:header="720" w:footer="720" w:gutter="0"/>
          <w:cols w:space="720" w:num="1"/>
        </w:sectPr>
      </w:pPr>
    </w:p>
    <w:p>
      <w:pPr>
        <w:pStyle w:val="3"/>
        <w:spacing w:before="61"/>
        <w:ind w:right="424"/>
        <w:jc w:val="right"/>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8"/>
        <w:rPr>
          <w:rFonts w:ascii="黑体"/>
          <w:sz w:val="18"/>
        </w:rPr>
      </w:pPr>
    </w:p>
    <w:p>
      <w:pPr>
        <w:pStyle w:val="3"/>
        <w:spacing w:before="72"/>
        <w:ind w:left="24" w:right="153"/>
        <w:jc w:val="center"/>
        <w:rPr>
          <w:rFonts w:hint="eastAsia" w:ascii="黑体" w:eastAsia="黑体"/>
        </w:rPr>
      </w:pPr>
      <w:r>
        <w:rPr>
          <w:rFonts w:hint="eastAsia" w:ascii="黑体" w:eastAsia="黑体"/>
        </w:rPr>
        <w:t>附录 B</w:t>
      </w:r>
    </w:p>
    <w:p>
      <w:pPr>
        <w:pStyle w:val="3"/>
        <w:spacing w:before="45"/>
        <w:ind w:left="24" w:right="52"/>
        <w:jc w:val="center"/>
        <w:rPr>
          <w:rFonts w:hint="eastAsia" w:ascii="黑体" w:eastAsia="黑体"/>
        </w:rPr>
      </w:pPr>
      <w:r>
        <w:rPr>
          <w:rFonts w:hint="eastAsia" w:ascii="黑体" w:eastAsia="黑体"/>
        </w:rPr>
        <w:t>（资料性）</w:t>
      </w:r>
    </w:p>
    <w:p>
      <w:pPr>
        <w:pStyle w:val="3"/>
        <w:spacing w:before="43"/>
        <w:ind w:left="24" w:right="52"/>
        <w:jc w:val="center"/>
        <w:rPr>
          <w:rFonts w:hint="eastAsia" w:ascii="黑体" w:eastAsia="黑体"/>
        </w:rPr>
      </w:pPr>
      <w:r>
        <w:rPr>
          <w:rFonts w:hint="eastAsia" w:ascii="黑体" w:eastAsia="黑体"/>
        </w:rPr>
        <w:t>食品处理区（及部分辅助区）布局示意图</w:t>
      </w:r>
    </w:p>
    <w:p>
      <w:pPr>
        <w:pStyle w:val="3"/>
        <w:spacing w:before="7"/>
        <w:rPr>
          <w:rFonts w:ascii="黑体"/>
          <w:sz w:val="15"/>
        </w:rPr>
      </w:pPr>
    </w:p>
    <w:p>
      <w:pPr>
        <w:pStyle w:val="7"/>
        <w:numPr>
          <w:ilvl w:val="1"/>
          <w:numId w:val="5"/>
        </w:numPr>
        <w:tabs>
          <w:tab w:val="left" w:pos="923"/>
          <w:tab w:val="left" w:pos="924"/>
        </w:tabs>
        <w:spacing w:before="0" w:after="0" w:line="240" w:lineRule="auto"/>
        <w:ind w:left="924" w:right="0" w:hanging="526"/>
        <w:jc w:val="left"/>
        <w:rPr>
          <w:rFonts w:hint="eastAsia" w:ascii="黑体" w:eastAsia="黑体"/>
          <w:sz w:val="21"/>
        </w:rPr>
      </w:pPr>
      <w:r>
        <w:rPr>
          <w:rFonts w:hint="eastAsia" w:ascii="黑体" w:eastAsia="黑体"/>
          <w:spacing w:val="-3"/>
          <w:sz w:val="21"/>
        </w:rPr>
        <w:t>食品处理区各功能间布局示意图</w:t>
      </w:r>
    </w:p>
    <w:p>
      <w:pPr>
        <w:pStyle w:val="7"/>
        <w:numPr>
          <w:ilvl w:val="2"/>
          <w:numId w:val="5"/>
        </w:numPr>
        <w:tabs>
          <w:tab w:val="left" w:pos="1132"/>
          <w:tab w:val="left" w:pos="1133"/>
        </w:tabs>
        <w:spacing w:before="199" w:after="0" w:line="240" w:lineRule="auto"/>
        <w:ind w:left="1132" w:right="0" w:hanging="735"/>
        <w:jc w:val="left"/>
        <w:rPr>
          <w:rFonts w:hint="eastAsia" w:ascii="黑体" w:eastAsia="黑体"/>
          <w:sz w:val="21"/>
        </w:rPr>
      </w:pPr>
      <w:r>
        <w:rPr>
          <w:rFonts w:hint="eastAsia" w:ascii="黑体" w:eastAsia="黑体"/>
          <w:spacing w:val="-1"/>
          <w:sz w:val="21"/>
        </w:rPr>
        <w:t>初加工间</w:t>
      </w:r>
    </w:p>
    <w:p>
      <w:pPr>
        <w:pStyle w:val="3"/>
        <w:spacing w:before="2"/>
        <w:rPr>
          <w:rFonts w:ascii="黑体"/>
          <w:sz w:val="17"/>
        </w:rPr>
      </w:pPr>
    </w:p>
    <w:p>
      <w:pPr>
        <w:pStyle w:val="7"/>
        <w:numPr>
          <w:ilvl w:val="3"/>
          <w:numId w:val="5"/>
        </w:numPr>
        <w:tabs>
          <w:tab w:val="left" w:pos="1343"/>
          <w:tab w:val="left" w:pos="1344"/>
        </w:tabs>
        <w:spacing w:before="0" w:after="0" w:line="240" w:lineRule="auto"/>
        <w:ind w:left="1344" w:right="0" w:hanging="946"/>
        <w:jc w:val="left"/>
        <w:rPr>
          <w:sz w:val="21"/>
        </w:rPr>
      </w:pPr>
      <w:r>
        <w:rPr>
          <w:spacing w:val="-5"/>
          <w:sz w:val="21"/>
        </w:rPr>
        <w:t xml:space="preserve">分别设置动物性食品、植物性食品初加工间的布局示意图见图 </w:t>
      </w:r>
      <w:r>
        <w:rPr>
          <w:sz w:val="21"/>
        </w:rPr>
        <w:t>B.1</w:t>
      </w:r>
      <w:r>
        <w:rPr>
          <w:spacing w:val="-3"/>
          <w:sz w:val="21"/>
        </w:rPr>
        <w:t>。</w:t>
      </w:r>
      <w:r>
        <w:rPr>
          <w:sz w:val="21"/>
        </w:rPr>
        <w:t xml:space="preserve"> </w:t>
      </w:r>
    </w:p>
    <w:p>
      <w:pPr>
        <w:pStyle w:val="3"/>
        <w:rPr>
          <w:sz w:val="20"/>
        </w:rPr>
      </w:pPr>
    </w:p>
    <w:p>
      <w:pPr>
        <w:pStyle w:val="3"/>
        <w:spacing w:before="6"/>
        <w:rPr>
          <w:sz w:val="15"/>
        </w:rPr>
      </w:pPr>
    </w:p>
    <w:tbl>
      <w:tblPr>
        <w:tblStyle w:val="4"/>
        <w:tblW w:w="0" w:type="auto"/>
        <w:tblInd w:w="60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487" w:type="dxa"/>
          </w:tcPr>
          <w:p>
            <w:pPr>
              <w:pStyle w:val="8"/>
              <w:spacing w:before="4"/>
              <w:rPr>
                <w:sz w:val="17"/>
              </w:rPr>
            </w:pPr>
          </w:p>
          <w:p>
            <w:pPr>
              <w:pStyle w:val="8"/>
              <w:spacing w:before="0"/>
              <w:ind w:left="52"/>
              <w:jc w:val="center"/>
              <w:rPr>
                <w:sz w:val="14"/>
              </w:rPr>
            </w:pPr>
            <w:r>
              <w:rPr>
                <w:sz w:val="14"/>
              </w:rPr>
              <w:t>清洗池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487" w:type="dxa"/>
          </w:tcPr>
          <w:p>
            <w:pPr>
              <w:pStyle w:val="8"/>
              <w:spacing w:before="2"/>
              <w:rPr>
                <w:sz w:val="19"/>
              </w:rPr>
            </w:pPr>
          </w:p>
          <w:p>
            <w:pPr>
              <w:pStyle w:val="8"/>
              <w:spacing w:before="1"/>
              <w:ind w:left="52"/>
              <w:jc w:val="center"/>
              <w:rPr>
                <w:sz w:val="14"/>
              </w:rPr>
            </w:pPr>
            <w:r>
              <w:rPr>
                <w:sz w:val="14"/>
              </w:rPr>
              <w:t>清洗池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87" w:type="dxa"/>
          </w:tcPr>
          <w:p>
            <w:pPr>
              <w:pStyle w:val="8"/>
              <w:spacing w:before="2"/>
              <w:rPr>
                <w:sz w:val="11"/>
              </w:rPr>
            </w:pPr>
          </w:p>
          <w:p>
            <w:pPr>
              <w:pStyle w:val="8"/>
              <w:spacing w:before="0"/>
              <w:ind w:left="50"/>
              <w:jc w:val="center"/>
              <w:rPr>
                <w:sz w:val="14"/>
              </w:rPr>
            </w:pPr>
            <w:r>
              <w:rPr>
                <w:sz w:val="14"/>
              </w:rPr>
              <w:t>货架</w:t>
            </w:r>
          </w:p>
        </w:tc>
      </w:tr>
    </w:tbl>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6"/>
        <w:rPr>
          <w:sz w:val="18"/>
        </w:rPr>
      </w:pPr>
    </w:p>
    <w:p>
      <w:pPr>
        <w:pStyle w:val="3"/>
        <w:spacing w:before="72"/>
        <w:ind w:left="7" w:right="347"/>
        <w:jc w:val="center"/>
        <w:rPr>
          <w:rFonts w:hint="eastAsia" w:ascii="黑体" w:eastAsia="黑体"/>
        </w:rPr>
      </w:pPr>
      <w:r>
        <w:pict>
          <v:group id="_x0000_s1216" o:spid="_x0000_s1216" o:spt="203" style="position:absolute;left:0pt;margin-left:82.35pt;margin-top:-238.8pt;height:229.6pt;width:445.7pt;mso-position-horizontal-relative:page;z-index:-251655168;mso-width-relative:page;mso-height-relative:page;" coordorigin="1648,-4776" coordsize="8914,4592">
            <o:lock v:ext="edit"/>
            <v:shape id="_x0000_s1217" o:spid="_x0000_s1217" style="position:absolute;left:1651;top:-230;height:44;width:8909;" filled="f" stroked="t" coordorigin="1651,-229" coordsize="8909,44" path="m1694,-229l10517,-229m1651,-186l10560,-186e">
              <v:path arrowok="t"/>
              <v:fill on="f" focussize="0,0"/>
              <v:stroke weight="0.12pt" color="#000000"/>
              <v:imagedata o:title=""/>
              <o:lock v:ext="edit"/>
            </v:shape>
            <v:shape id="_x0000_s1218" o:spid="_x0000_s1218" style="position:absolute;left:1754;top:-4698;height:1896;width:5117;" filled="f" stroked="t" coordorigin="1754,-4698" coordsize="5117,1896" path="m1754,-2840l2242,-2840,2242,-4698,1754,-4698,1754,-2840,1754,-2840xm1754,-4067l2242,-4067m2285,-4256l2983,-4256,2983,-4662,2285,-4662,2285,-4256,2285,-4256xm3029,-4256l3473,-4256,3473,-4662,3029,-4662,3029,-4256,3029,-4256xm1754,-3457l2242,-3457m6382,-2802l6871,-2802,6871,-4662,6382,-4662,6382,-2802,6382,-2802xm6382,-4067l6871,-4067m6382,-3452l6871,-3452e">
              <v:path arrowok="t"/>
              <v:fill on="f" focussize="0,0"/>
              <v:stroke weight="0.24pt" color="#000000"/>
              <v:imagedata o:title=""/>
              <o:lock v:ext="edit"/>
            </v:shape>
            <v:shape id="_x0000_s1219" o:spid="_x0000_s1219" style="position:absolute;left:1650;top:-2736;height:656;width:8868;" fillcolor="#000000" filled="t" stroked="f" coordorigin="1650,-2736" coordsize="8868,656" path="m2858,-2126l1650,-2126,1650,-2105,1650,-2102,1650,-2081,2858,-2081,2858,-2102,2858,-2105,2858,-2126m10518,-2736l1650,-2736,1650,-2714,1650,-2712,1650,-2688,10518,-2688,10518,-2712,10518,-2714,10518,-2736e">
              <v:path arrowok="t"/>
              <v:fill on="t" focussize="0,0"/>
              <v:stroke on="f"/>
              <v:imagedata o:title=""/>
              <o:lock v:ext="edit"/>
            </v:shape>
            <v:shape id="_x0000_s1220" o:spid="_x0000_s1220" style="position:absolute;left:1651;top:-4775;height:4589;width:8909;" filled="f" stroked="t" coordorigin="1651,-4775" coordsize="8909,4589" path="m1694,-4729l1694,-229m1651,-4775l1651,-186m1651,-4775l10560,-4775e">
              <v:path arrowok="t"/>
              <v:fill on="f" focussize="0,0"/>
              <v:stroke weight="0.12pt" color="#000000"/>
              <v:imagedata o:title=""/>
              <o:lock v:ext="edit"/>
            </v:shape>
            <v:shape id="_x0000_s1221" o:spid="_x0000_s1221" style="position:absolute;left:3914;top:-4662;height:1553;width:1596;" filled="f" stroked="t" coordorigin="3914,-4662" coordsize="1596,1553" path="m4358,-4256l5021,-4256,5021,-4662,4358,-4662,4358,-4256,4358,-4256xm5066,-4254l5510,-4254,5510,-4662,5066,-4662,5066,-4254,5066,-4254xm3914,-3109l4313,-3109,4313,-4240,3914,-4240,3914,-3109,3914,-3109xe">
              <v:path arrowok="t"/>
              <v:fill on="f" focussize="0,0"/>
              <v:stroke weight="0.24pt" color="#000000"/>
              <v:imagedata o:title=""/>
              <o:lock v:ext="edit"/>
            </v:shape>
            <v:line id="_x0000_s1222" o:spid="_x0000_s1222" o:spt="20" style="position:absolute;left:1694;top:-4729;height:0;width:8823;" stroked="t" coordsize="21600,21600">
              <v:path arrowok="t"/>
              <v:fill focussize="0,0"/>
              <v:stroke weight="0.12pt" color="#000000"/>
              <v:imagedata o:title=""/>
              <o:lock v:ext="edit"/>
            </v:line>
            <v:shape id="_x0000_s1223" o:spid="_x0000_s1223" style="position:absolute;left:3516;top:-4662;height:406;width:2835;" filled="f" stroked="t" coordorigin="3516,-4662" coordsize="2835,406" path="m3516,-4256l4313,-4256,4313,-4662,3516,-4662,3516,-4256,3516,-4256xm5554,-4256l6350,-4256,6350,-4662,5554,-4662,5554,-4256,5554,-4256xe">
              <v:path arrowok="t"/>
              <v:fill on="f" focussize="0,0"/>
              <v:stroke weight="0.24pt" color="#000000"/>
              <v:imagedata o:title=""/>
              <o:lock v:ext="edit"/>
            </v:shape>
            <v:shape id="_x0000_s1224" o:spid="_x0000_s1224" style="position:absolute;left:5899;top:-2127;height:46;width:2525;" fillcolor="#000000" filled="t" stroked="f" coordorigin="5899,-2126" coordsize="2525,46" path="m8424,-2126l5899,-2126,5899,-2105,5899,-2102,5899,-2081,8424,-2081,8424,-2102,8424,-2105,8424,-2126e">
              <v:path arrowok="t"/>
              <v:fill on="t" focussize="0,0"/>
              <v:stroke on="f"/>
              <v:imagedata o:title=""/>
              <o:lock v:ext="edit"/>
            </v:shape>
            <v:shape id="_x0000_s1225" o:spid="_x0000_s1225" style="position:absolute;left:6895;top:-4730;height:4500;width:46;" filled="f" stroked="t" coordorigin="6895,-4729" coordsize="46,4500" path="m6941,-2082l6941,-229m6895,-2082l6895,-229m6941,-4729l6941,-2735m6895,-4729l6895,-2735e">
              <v:path arrowok="t"/>
              <v:fill on="f" focussize="0,0"/>
              <v:stroke weight="0.12pt" color="#000000"/>
              <v:imagedata o:title=""/>
              <o:lock v:ext="edit"/>
            </v:shape>
            <v:shape id="_x0000_s1226" o:spid="_x0000_s1226" style="position:absolute;left:8865;top:-2127;height:46;width:1653;" fillcolor="#000000" filled="t" stroked="f" coordorigin="8866,-2126" coordsize="1653,46" path="m10518,-2126l8866,-2126,8866,-2105,8866,-2102,8866,-2081,10518,-2081,10518,-2102,10518,-2105,10518,-2126e">
              <v:path arrowok="t"/>
              <v:fill on="t" focussize="0,0"/>
              <v:stroke on="f"/>
              <v:imagedata o:title=""/>
              <o:lock v:ext="edit"/>
            </v:shape>
            <v:line id="_x0000_s1227" o:spid="_x0000_s1227" o:spt="20" style="position:absolute;left:10560;top:-4775;height:4589;width:0;" stroked="t" coordsize="21600,21600">
              <v:path arrowok="t"/>
              <v:fill focussize="0,0"/>
              <v:stroke weight="0.12pt" color="#000000"/>
              <v:imagedata o:title=""/>
              <o:lock v:ext="edit"/>
            </v:line>
            <v:rect id="_x0000_s1228" o:spid="_x0000_s1228" o:spt="1" style="position:absolute;left:9976;top:-1787;height:1433;width:488;" filled="f" stroked="t" coordsize="21600,21600">
              <v:path/>
              <v:fill on="f" focussize="0,0"/>
              <v:stroke weight="0.24pt" color="#000000"/>
              <v:imagedata o:title=""/>
              <o:lock v:ext="edit"/>
            </v:rect>
            <v:line id="_x0000_s1229" o:spid="_x0000_s1229" o:spt="20" style="position:absolute;left:10517;top:-4729;height:4500;width:0;" stroked="t" coordsize="21600,21600">
              <v:path arrowok="t"/>
              <v:fill focussize="0,0"/>
              <v:stroke weight="0.12pt" color="#000000"/>
              <v:imagedata o:title=""/>
              <o:lock v:ext="edit"/>
            </v:line>
            <v:shape id="_x0000_s1230" o:spid="_x0000_s1230" style="position:absolute;left:3302;top:-2127;height:46;width:2153;" fillcolor="#000000" filled="t" stroked="f" coordorigin="3302,-2126" coordsize="2153,46" path="m5455,-2126l3302,-2126,3302,-2105,3302,-2102,3302,-2081,5455,-2081,5455,-2102,5455,-2105,5455,-2126e">
              <v:path arrowok="t"/>
              <v:fill on="t" focussize="0,0"/>
              <v:stroke on="f"/>
              <v:imagedata o:title=""/>
              <o:lock v:ext="edit"/>
            </v:shape>
            <v:shape id="_x0000_s1231" o:spid="_x0000_s1231" style="position:absolute;left:3912;top:-2082;height:1853;width:44;" filled="f" stroked="t" coordorigin="3912,-2082" coordsize="44,1853" path="m3955,-2082l3955,-229m3912,-2082l3912,-229e">
              <v:path arrowok="t"/>
              <v:fill on="f" focussize="0,0"/>
              <v:stroke weight="0.12pt" color="#000000"/>
              <v:imagedata o:title=""/>
              <o:lock v:ext="edit"/>
            </v:shape>
            <v:line id="_x0000_s1232" o:spid="_x0000_s1232" o:spt="20" style="position:absolute;left:4080;top:-2712;height:0;width:444;" stroked="t" coordsize="21600,21600">
              <v:path arrowok="t"/>
              <v:fill focussize="0,0"/>
              <v:stroke weight="2.28pt" color="#FFFFFF"/>
              <v:imagedata o:title=""/>
              <o:lock v:ext="edit"/>
            </v:line>
            <v:rect id="_x0000_s1233" o:spid="_x0000_s1233" o:spt="1" style="position:absolute;left:4080;top:-2735;height:46;width:444;" filled="f" stroked="t" coordsize="21600,21600">
              <v:path/>
              <v:fill on="f" focussize="0,0"/>
              <v:stroke weight="0.12pt" color="#FFFFFF"/>
              <v:imagedata o:title=""/>
              <o:lock v:ext="edit"/>
            </v:rect>
            <v:shape id="_x0000_s1234" o:spid="_x0000_s1234" style="position:absolute;left:4080;top:-2735;height:46;width:444;" fillcolor="#FFFFFF" filled="t" stroked="f" coordorigin="4080,-2735" coordsize="444,46" path="m4104,-2735l4080,-2735,4080,-2689,4104,-2689,4104,-2735m4524,-2735l4502,-2735,4502,-2689,4524,-2689,4524,-2735e">
              <v:path arrowok="t"/>
              <v:fill on="t" focussize="0,0"/>
              <v:stroke on="f"/>
              <v:imagedata o:title=""/>
              <o:lock v:ext="edit"/>
            </v:shape>
            <v:shape id="_x0000_s1235" o:spid="_x0000_s1235" style="position:absolute;left:4080;top:-2735;height:46;width:444;" filled="f" stroked="t" coordorigin="4080,-2735" coordsize="444,46" path="m4524,-2689l4524,-2735,4502,-2735,4502,-2689,4524,-2689xm4080,-2689l4080,-2735,4104,-2735,4104,-2689,4080,-2689xm4524,-2689l4524,-2735m4080,-2689l4080,-2735e">
              <v:path arrowok="t"/>
              <v:fill on="f" focussize="0,0"/>
              <v:stroke weight="0.12pt" color="#000000"/>
              <v:imagedata o:title=""/>
              <o:lock v:ext="edit"/>
            </v:shape>
            <v:line id="_x0000_s1236" o:spid="_x0000_s1236" o:spt="20" style="position:absolute;left:8866;top:-2712;height:0;width:444;" stroked="t" coordsize="21600,21600">
              <v:path arrowok="t"/>
              <v:fill focussize="0,0"/>
              <v:stroke weight="2.28pt" color="#FFFFFF"/>
              <v:imagedata o:title=""/>
              <o:lock v:ext="edit"/>
            </v:line>
            <v:rect id="_x0000_s1237" o:spid="_x0000_s1237" o:spt="1" style="position:absolute;left:8865;top:-2735;height:46;width:444;" filled="f" stroked="t" coordsize="21600,21600">
              <v:path/>
              <v:fill on="f" focussize="0,0"/>
              <v:stroke weight="0.12pt" color="#FFFFFF"/>
              <v:imagedata o:title=""/>
              <o:lock v:ext="edit"/>
            </v:rect>
            <v:shape id="_x0000_s1238" o:spid="_x0000_s1238" style="position:absolute;left:8865;top:-2735;height:46;width:444;" fillcolor="#FFFFFF" filled="t" stroked="f" coordorigin="8866,-2735" coordsize="444,46" path="m8887,-2735l8866,-2735,8866,-2689,8887,-2689,8887,-2735m9310,-2735l9288,-2735,9288,-2689,9310,-2689,9310,-2735e">
              <v:path arrowok="t"/>
              <v:fill on="t" focussize="0,0"/>
              <v:stroke on="f"/>
              <v:imagedata o:title=""/>
              <o:lock v:ext="edit"/>
            </v:shape>
            <v:shape id="_x0000_s1239" o:spid="_x0000_s1239" style="position:absolute;left:2858;top:-2735;height:653;width:6452;" filled="f" stroked="t" coordorigin="2858,-2735" coordsize="6452,653" path="m9310,-2689l9310,-2735,9288,-2735,9288,-2689,9310,-2689xm8866,-2689l8866,-2735,8887,-2735,8887,-2689,8866,-2689xm9310,-2689l9310,-2735m8866,-2689l8866,-2735m3302,-2082l3302,-2125,3281,-2125,3281,-2082,3302,-2082xm2858,-2082l2858,-2125,2882,-2125,2882,-2082,2858,-2082xm3302,-2082l3302,-2125m2858,-2082l2858,-2125m5899,-2082l5899,-2125,5878,-2125,5878,-2082,5899,-2082xm5455,-2082l5455,-2125,5477,-2125,5477,-2082,5455,-2082xm5899,-2082l5899,-2125m5455,-2082l5455,-2125m8866,-2082l8866,-2125,8844,-2125,8844,-2082,8866,-2082xm8424,-2082l8424,-2125,8446,-2125,8446,-2082,8424,-2082xm8866,-2082l8866,-2125m8424,-2082l8424,-2125e">
              <v:path arrowok="t"/>
              <v:fill on="f" focussize="0,0"/>
              <v:stroke weight="0.12pt" color="#000000"/>
              <v:imagedata o:title=""/>
              <o:lock v:ext="edit"/>
            </v:shape>
            <v:rect id="_x0000_s1240" o:spid="_x0000_s1240" o:spt="1" style="position:absolute;left:1648;top:-2637;height:444;width:48;" filled="f" stroked="t" coordsize="21600,21600">
              <v:path/>
              <v:fill on="f" focussize="0,0"/>
              <v:stroke weight="0.12pt" color="#FFFFFF"/>
              <v:imagedata o:title=""/>
              <o:lock v:ext="edit"/>
            </v:rect>
            <v:shape id="_x0000_s1241" o:spid="_x0000_s1241" style="position:absolute;left:1651;top:-2637;height:444;width:44;" filled="f" stroked="t" coordorigin="1651,-2636" coordsize="44,444" path="m1694,-2636l1651,-2636,1651,-2612,1694,-2612,1694,-2636xm1694,-2192l1651,-2192,1651,-2214,1694,-2214,1694,-2192xm1694,-2636l1651,-2636m1694,-2192l1651,-2192e">
              <v:path arrowok="t"/>
              <v:fill on="f" focussize="0,0"/>
              <v:stroke weight="0.12pt" color="#000000"/>
              <v:imagedata o:title=""/>
              <o:lock v:ext="edit"/>
            </v:shape>
            <v:shape id="_x0000_s1242" o:spid="_x0000_s1242" o:spt="202" type="#_x0000_t202" style="position:absolute;left:3100;top:-4087;height:236;width:2140;" filled="f" stroked="f" coordsize="21600,21600">
              <v:path/>
              <v:fill on="f" focussize="0,0"/>
              <v:stroke on="f" joinstyle="miter"/>
              <v:imagedata o:title=""/>
              <o:lock v:ext="edit"/>
              <v:textbox inset="0mm,0mm,0mm,0mm">
                <w:txbxContent>
                  <w:p>
                    <w:pPr>
                      <w:spacing w:before="0" w:line="235" w:lineRule="exact"/>
                      <w:ind w:left="0" w:right="0" w:firstLine="0"/>
                      <w:jc w:val="left"/>
                      <w:rPr>
                        <w:b/>
                        <w:sz w:val="23"/>
                      </w:rPr>
                    </w:pPr>
                    <w:r>
                      <w:rPr>
                        <w:b/>
                        <w:sz w:val="23"/>
                      </w:rPr>
                      <w:t>动物性食品初加工间</w:t>
                    </w:r>
                  </w:p>
                </w:txbxContent>
              </v:textbox>
            </v:shape>
            <v:shape id="_x0000_s1243" o:spid="_x0000_s1243" o:spt="202" type="#_x0000_t202" style="position:absolute;left:2388;top:-3594;height:140;width:865;" filled="f" stroked="f" coordsize="21600,21600">
              <v:path/>
              <v:fill on="f" focussize="0,0"/>
              <v:stroke on="f" joinstyle="miter"/>
              <v:imagedata o:title=""/>
              <o:lock v:ext="edit"/>
              <v:textbox inset="0mm,0mm,0mm,0mm">
                <w:txbxContent>
                  <w:p>
                    <w:pPr>
                      <w:spacing w:before="0" w:line="139" w:lineRule="exact"/>
                      <w:ind w:left="0" w:right="0" w:firstLine="0"/>
                      <w:jc w:val="left"/>
                      <w:rPr>
                        <w:sz w:val="14"/>
                      </w:rPr>
                    </w:pPr>
                    <w:r>
                      <w:rPr>
                        <w:sz w:val="14"/>
                      </w:rPr>
                      <w:t>水产品加工区</w:t>
                    </w:r>
                  </w:p>
                </w:txbxContent>
              </v:textbox>
            </v:shape>
            <v:shape id="_x0000_s1244" o:spid="_x0000_s1244" o:spt="202" type="#_x0000_t202" style="position:absolute;left:3974;top:-3498;height:140;width:299;" filled="f" stroked="f" coordsize="21600,21600">
              <v:path/>
              <v:fill on="f" focussize="0,0"/>
              <v:stroke on="f" joinstyle="miter"/>
              <v:imagedata o:title=""/>
              <o:lock v:ext="edit"/>
              <v:textbox inset="0mm,0mm,0mm,0mm">
                <w:txbxContent>
                  <w:p>
                    <w:pPr>
                      <w:spacing w:before="0" w:line="139" w:lineRule="exact"/>
                      <w:ind w:left="0" w:right="0" w:firstLine="0"/>
                      <w:jc w:val="left"/>
                      <w:rPr>
                        <w:sz w:val="14"/>
                      </w:rPr>
                    </w:pPr>
                    <w:r>
                      <w:rPr>
                        <w:sz w:val="14"/>
                      </w:rPr>
                      <w:t>货架</w:t>
                    </w:r>
                  </w:p>
                </w:txbxContent>
              </v:textbox>
            </v:shape>
            <v:shape id="_x0000_s1245" o:spid="_x0000_s1245" o:spt="202" type="#_x0000_t202" style="position:absolute;left:4711;top:-3549;height:140;width:1007;" filled="f" stroked="f" coordsize="21600,21600">
              <v:path/>
              <v:fill on="f" focussize="0,0"/>
              <v:stroke on="f" joinstyle="miter"/>
              <v:imagedata o:title=""/>
              <o:lock v:ext="edit"/>
              <v:textbox inset="0mm,0mm,0mm,0mm">
                <w:txbxContent>
                  <w:p>
                    <w:pPr>
                      <w:spacing w:before="0" w:line="139" w:lineRule="exact"/>
                      <w:ind w:left="0" w:right="0" w:firstLine="0"/>
                      <w:jc w:val="left"/>
                      <w:rPr>
                        <w:sz w:val="14"/>
                      </w:rPr>
                    </w:pPr>
                    <w:r>
                      <w:rPr>
                        <w:sz w:val="14"/>
                      </w:rPr>
                      <w:t>畜禽产品加工区</w:t>
                    </w:r>
                  </w:p>
                </w:txbxContent>
              </v:textbox>
            </v:shape>
            <v:shape id="_x0000_s1246" o:spid="_x0000_s1246" o:spt="202" type="#_x0000_t202" style="position:absolute;left:2409;top:-1322;height:236;width:726;" filled="f" stroked="f" coordsize="21600,21600">
              <v:path/>
              <v:fill on="f" focussize="0,0"/>
              <v:stroke on="f" joinstyle="miter"/>
              <v:imagedata o:title=""/>
              <o:lock v:ext="edit"/>
              <v:textbox inset="0mm,0mm,0mm,0mm">
                <w:txbxContent>
                  <w:p>
                    <w:pPr>
                      <w:spacing w:before="0" w:line="235" w:lineRule="exact"/>
                      <w:ind w:left="0" w:right="0" w:firstLine="0"/>
                      <w:jc w:val="left"/>
                      <w:rPr>
                        <w:b/>
                        <w:sz w:val="23"/>
                      </w:rPr>
                    </w:pPr>
                    <w:r>
                      <w:rPr>
                        <w:b/>
                        <w:sz w:val="23"/>
                      </w:rPr>
                      <w:t>解冻间</w:t>
                    </w:r>
                  </w:p>
                </w:txbxContent>
              </v:textbox>
            </v:shape>
            <v:shape id="_x0000_s1247" o:spid="_x0000_s1247" o:spt="202" type="#_x0000_t202" style="position:absolute;left:4960;top:-1303;height:236;width:721;" filled="f" stroked="f" coordsize="21600,21600">
              <v:path/>
              <v:fill on="f" focussize="0,0"/>
              <v:stroke on="f" joinstyle="miter"/>
              <v:imagedata o:title=""/>
              <o:lock v:ext="edit"/>
              <v:textbox inset="0mm,0mm,0mm,0mm">
                <w:txbxContent>
                  <w:p>
                    <w:pPr>
                      <w:spacing w:before="0" w:line="235" w:lineRule="exact"/>
                      <w:ind w:left="0" w:right="0" w:firstLine="0"/>
                      <w:jc w:val="left"/>
                      <w:rPr>
                        <w:b/>
                        <w:sz w:val="23"/>
                      </w:rPr>
                    </w:pPr>
                    <w:r>
                      <w:rPr>
                        <w:b/>
                        <w:sz w:val="23"/>
                      </w:rPr>
                      <w:t>冷冻库</w:t>
                    </w:r>
                  </w:p>
                </w:txbxContent>
              </v:textbox>
            </v:shape>
            <v:shape id="_x0000_s1248" o:spid="_x0000_s1248" o:spt="202" type="#_x0000_t202" style="position:absolute;left:10152;top:-1233;height:310;width:160;" filled="f" stroked="f" coordsize="21600,21600">
              <v:path/>
              <v:fill on="f" focussize="0,0"/>
              <v:stroke on="f" joinstyle="miter"/>
              <v:imagedata o:title=""/>
              <o:lock v:ext="edit"/>
              <v:textbox inset="0mm,0mm,0mm,0mm">
                <w:txbxContent>
                  <w:p>
                    <w:pPr>
                      <w:spacing w:before="0" w:line="155" w:lineRule="exact"/>
                      <w:ind w:left="0" w:right="0" w:firstLine="0"/>
                      <w:jc w:val="left"/>
                      <w:rPr>
                        <w:sz w:val="14"/>
                      </w:rPr>
                    </w:pPr>
                    <w:r>
                      <w:rPr>
                        <w:w w:val="99"/>
                        <w:sz w:val="14"/>
                      </w:rPr>
                      <w:t>地</w:t>
                    </w:r>
                  </w:p>
                  <w:p>
                    <w:pPr>
                      <w:spacing w:before="0" w:line="155" w:lineRule="exact"/>
                      <w:ind w:left="0" w:right="0" w:firstLine="0"/>
                      <w:jc w:val="left"/>
                      <w:rPr>
                        <w:sz w:val="14"/>
                      </w:rPr>
                    </w:pPr>
                    <w:r>
                      <w:rPr>
                        <w:w w:val="99"/>
                        <w:sz w:val="14"/>
                      </w:rPr>
                      <w:t>架</w:t>
                    </w:r>
                  </w:p>
                </w:txbxContent>
              </v:textbox>
            </v:shape>
            <v:shape id="_x0000_s1249" o:spid="_x0000_s1249" o:spt="202" type="#_x0000_t202" style="position:absolute;left:8316;top:-1361;height:236;width:726;" filled="f" stroked="f" coordsize="21600,21600">
              <v:path/>
              <v:fill on="f" focussize="0,0"/>
              <v:stroke on="f" joinstyle="miter"/>
              <v:imagedata o:title=""/>
              <o:lock v:ext="edit"/>
              <v:textbox inset="0mm,0mm,0mm,0mm">
                <w:txbxContent>
                  <w:p>
                    <w:pPr>
                      <w:spacing w:before="0" w:line="235" w:lineRule="exact"/>
                      <w:ind w:left="0" w:right="0" w:firstLine="0"/>
                      <w:jc w:val="left"/>
                      <w:rPr>
                        <w:b/>
                        <w:sz w:val="23"/>
                      </w:rPr>
                    </w:pPr>
                    <w:r>
                      <w:rPr>
                        <w:b/>
                        <w:sz w:val="23"/>
                      </w:rPr>
                      <w:t>冷藏库</w:t>
                    </w:r>
                  </w:p>
                </w:txbxContent>
              </v:textbox>
            </v:shape>
            <v:shape id="_x0000_s1250" o:spid="_x0000_s1250" o:spt="202" type="#_x0000_t202" style="position:absolute;left:6384;top:-3453;height:629;width:526;" filled="f" stroked="f" coordsize="21600,21600">
              <v:path/>
              <v:fill on="f" focussize="0,0"/>
              <v:stroke on="f" joinstyle="miter"/>
              <v:imagedata o:title=""/>
              <o:lock v:ext="edit"/>
              <v:textbox inset="0mm,0mm,0mm,0mm">
                <w:txbxContent>
                  <w:p>
                    <w:pPr>
                      <w:spacing w:before="8" w:line="240" w:lineRule="auto"/>
                      <w:rPr>
                        <w:sz w:val="15"/>
                      </w:rPr>
                    </w:pPr>
                  </w:p>
                  <w:p>
                    <w:pPr>
                      <w:spacing w:before="0"/>
                      <w:ind w:left="103" w:right="0" w:firstLine="0"/>
                      <w:jc w:val="left"/>
                      <w:rPr>
                        <w:sz w:val="14"/>
                      </w:rPr>
                    </w:pPr>
                    <w:r>
                      <w:rPr>
                        <w:sz w:val="14"/>
                      </w:rPr>
                      <w:t>货架</w:t>
                    </w:r>
                  </w:p>
                </w:txbxContent>
              </v:textbox>
            </v:shape>
            <v:shape id="_x0000_s1251" o:spid="_x0000_s1251" o:spt="202" type="#_x0000_t202" style="position:absolute;left:1674;top:-3453;height:629;width:566;" filled="f" stroked="f" coordsize="21600,21600">
              <v:path/>
              <v:fill on="f" focussize="0,0"/>
              <v:stroke on="f" joinstyle="miter"/>
              <v:imagedata o:title=""/>
              <o:lock v:ext="edit"/>
              <v:textbox inset="0mm,0mm,0mm,0mm">
                <w:txbxContent>
                  <w:p>
                    <w:pPr>
                      <w:spacing w:before="11" w:line="240" w:lineRule="auto"/>
                      <w:rPr>
                        <w:sz w:val="9"/>
                      </w:rPr>
                    </w:pPr>
                  </w:p>
                  <w:p>
                    <w:pPr>
                      <w:spacing w:before="0"/>
                      <w:ind w:left="181" w:right="0" w:firstLine="0"/>
                      <w:jc w:val="left"/>
                      <w:rPr>
                        <w:sz w:val="14"/>
                      </w:rPr>
                    </w:pPr>
                    <w:r>
                      <w:rPr>
                        <w:sz w:val="14"/>
                      </w:rPr>
                      <w:t>货架</w:t>
                    </w:r>
                  </w:p>
                </w:txbxContent>
              </v:textbox>
            </v:shape>
            <v:shape id="_x0000_s1252" o:spid="_x0000_s1252" o:spt="202" type="#_x0000_t202" style="position:absolute;left:6384;top:-4065;height:608;width:526;" filled="f" stroked="f" coordsize="21600,21600">
              <v:path/>
              <v:fill on="f" focussize="0,0"/>
              <v:stroke on="f" joinstyle="miter"/>
              <v:imagedata o:title=""/>
              <o:lock v:ext="edit"/>
              <v:textbox inset="0mm,0mm,0mm,0mm">
                <w:txbxContent>
                  <w:p>
                    <w:pPr>
                      <w:spacing w:before="2" w:line="240" w:lineRule="auto"/>
                      <w:rPr>
                        <w:sz w:val="17"/>
                      </w:rPr>
                    </w:pPr>
                  </w:p>
                  <w:p>
                    <w:pPr>
                      <w:spacing w:before="0"/>
                      <w:ind w:left="31" w:right="0" w:firstLine="0"/>
                      <w:jc w:val="left"/>
                      <w:rPr>
                        <w:sz w:val="14"/>
                      </w:rPr>
                    </w:pPr>
                    <w:r>
                      <w:rPr>
                        <w:sz w:val="14"/>
                      </w:rPr>
                      <w:t>清洗池</w:t>
                    </w:r>
                  </w:p>
                </w:txbxContent>
              </v:textbox>
            </v:shape>
            <v:shape id="_x0000_s1253" o:spid="_x0000_s1253" o:spt="202" type="#_x0000_t202" style="position:absolute;left:1674;top:-4065;height:608;width:566;" filled="f" stroked="f" coordsize="21600,21600">
              <v:path/>
              <v:fill on="f" focussize="0,0"/>
              <v:stroke on="f" joinstyle="miter"/>
              <v:imagedata o:title=""/>
              <o:lock v:ext="edit"/>
              <v:textbox inset="0mm,0mm,0mm,0mm">
                <w:txbxContent>
                  <w:p>
                    <w:pPr>
                      <w:spacing w:before="8" w:line="240" w:lineRule="auto"/>
                      <w:rPr>
                        <w:sz w:val="15"/>
                      </w:rPr>
                    </w:pPr>
                  </w:p>
                  <w:p>
                    <w:pPr>
                      <w:spacing w:before="0"/>
                      <w:ind w:left="111" w:right="0" w:firstLine="0"/>
                      <w:jc w:val="left"/>
                      <w:rPr>
                        <w:sz w:val="14"/>
                      </w:rPr>
                    </w:pPr>
                    <w:r>
                      <w:rPr>
                        <w:sz w:val="14"/>
                      </w:rPr>
                      <w:t>清洗池</w:t>
                    </w:r>
                  </w:p>
                </w:txbxContent>
              </v:textbox>
            </v:shape>
            <v:shape id="_x0000_s1254" o:spid="_x0000_s1254" o:spt="202" type="#_x0000_t202" style="position:absolute;left:6384;top:-4660;height:591;width:526;" filled="f" stroked="f" coordsize="21600,21600">
              <v:path/>
              <v:fill on="f" focussize="0,0"/>
              <v:stroke on="f" joinstyle="miter"/>
              <v:imagedata o:title=""/>
              <o:lock v:ext="edit"/>
              <v:textbox inset="0mm,0mm,0mm,0mm">
                <w:txbxContent>
                  <w:p>
                    <w:pPr>
                      <w:spacing w:before="3" w:line="240" w:lineRule="auto"/>
                      <w:rPr>
                        <w:sz w:val="12"/>
                      </w:rPr>
                    </w:pPr>
                  </w:p>
                  <w:p>
                    <w:pPr>
                      <w:spacing w:before="1"/>
                      <w:ind w:left="31" w:right="0" w:firstLine="0"/>
                      <w:jc w:val="left"/>
                      <w:rPr>
                        <w:sz w:val="14"/>
                      </w:rPr>
                    </w:pPr>
                    <w:r>
                      <w:rPr>
                        <w:sz w:val="14"/>
                      </w:rPr>
                      <w:t>清洗池</w:t>
                    </w:r>
                  </w:p>
                </w:txbxContent>
              </v:textbox>
            </v:shape>
            <v:shape id="_x0000_s1255" o:spid="_x0000_s1255" o:spt="202" type="#_x0000_t202" style="position:absolute;left:5534;top:-4660;height:410;width:845;" filled="f" stroked="f" coordsize="21600,21600">
              <v:path/>
              <v:fill on="f" focussize="0,0"/>
              <v:stroke on="f" joinstyle="miter"/>
              <v:imagedata o:title=""/>
              <o:lock v:ext="edit"/>
              <v:textbox inset="0mm,0mm,0mm,0mm">
                <w:txbxContent>
                  <w:p>
                    <w:pPr>
                      <w:spacing w:before="102"/>
                      <w:ind w:left="208" w:right="0" w:firstLine="0"/>
                      <w:jc w:val="left"/>
                      <w:rPr>
                        <w:sz w:val="14"/>
                      </w:rPr>
                    </w:pPr>
                    <w:r>
                      <w:rPr>
                        <w:sz w:val="14"/>
                      </w:rPr>
                      <w:t>操作台</w:t>
                    </w:r>
                  </w:p>
                </w:txbxContent>
              </v:textbox>
            </v:shape>
            <v:shape id="_x0000_s1256" o:spid="_x0000_s1256" o:spt="202" type="#_x0000_t202" style="position:absolute;left:5046;top:-4660;height:410;width:484;" filled="f" stroked="f" coordsize="21600,21600">
              <v:path/>
              <v:fill on="f" focussize="0,0"/>
              <v:stroke on="f" joinstyle="miter"/>
              <v:imagedata o:title=""/>
              <o:lock v:ext="edit"/>
              <v:textbox inset="0mm,0mm,0mm,0mm">
                <w:txbxContent>
                  <w:p>
                    <w:pPr>
                      <w:spacing w:before="29" w:line="225" w:lineRule="auto"/>
                      <w:ind w:left="101" w:right="96" w:firstLine="0"/>
                      <w:jc w:val="left"/>
                      <w:rPr>
                        <w:sz w:val="14"/>
                      </w:rPr>
                    </w:pPr>
                    <w:r>
                      <w:rPr>
                        <w:sz w:val="14"/>
                      </w:rPr>
                      <w:t>加工设备</w:t>
                    </w:r>
                  </w:p>
                </w:txbxContent>
              </v:textbox>
            </v:shape>
            <v:shape id="_x0000_s1257" o:spid="_x0000_s1257" o:spt="202" type="#_x0000_t202" style="position:absolute;left:4315;top:-4660;height:410;width:726;" filled="f" stroked="f" coordsize="21600,21600">
              <v:path/>
              <v:fill on="f" focussize="0,0"/>
              <v:stroke on="f" joinstyle="miter"/>
              <v:imagedata o:title=""/>
              <o:lock v:ext="edit"/>
              <v:textbox inset="0mm,0mm,0mm,0mm">
                <w:txbxContent>
                  <w:p>
                    <w:pPr>
                      <w:spacing w:before="25" w:line="228" w:lineRule="auto"/>
                      <w:ind w:left="163" w:right="66" w:hanging="70"/>
                      <w:jc w:val="left"/>
                      <w:rPr>
                        <w:sz w:val="14"/>
                      </w:rPr>
                    </w:pPr>
                    <w:r>
                      <w:rPr>
                        <w:sz w:val="14"/>
                      </w:rPr>
                      <w:t>废弃物存放设施</w:t>
                    </w:r>
                  </w:p>
                </w:txbxContent>
              </v:textbox>
            </v:shape>
            <v:shape id="_x0000_s1258" o:spid="_x0000_s1258" o:spt="202" type="#_x0000_t202" style="position:absolute;left:3496;top:-4660;height:410;width:814;" filled="f" stroked="f" coordsize="21600,21600">
              <v:path/>
              <v:fill on="f" focussize="0,0"/>
              <v:stroke on="f" joinstyle="miter"/>
              <v:imagedata o:title=""/>
              <o:lock v:ext="edit"/>
              <v:textbox inset="0mm,0mm,0mm,0mm">
                <w:txbxContent>
                  <w:p>
                    <w:pPr>
                      <w:spacing w:before="102"/>
                      <w:ind w:left="206" w:right="0" w:firstLine="0"/>
                      <w:jc w:val="left"/>
                      <w:rPr>
                        <w:sz w:val="14"/>
                      </w:rPr>
                    </w:pPr>
                    <w:r>
                      <w:rPr>
                        <w:sz w:val="14"/>
                      </w:rPr>
                      <w:t>操作台</w:t>
                    </w:r>
                  </w:p>
                </w:txbxContent>
              </v:textbox>
            </v:shape>
            <v:shape id="_x0000_s1259" o:spid="_x0000_s1259" o:spt="202" type="#_x0000_t202" style="position:absolute;left:3008;top:-4660;height:410;width:484;" filled="f" stroked="f" coordsize="21600,21600">
              <v:path/>
              <v:fill on="f" focussize="0,0"/>
              <v:stroke on="f" joinstyle="miter"/>
              <v:imagedata o:title=""/>
              <o:lock v:ext="edit"/>
              <v:textbox inset="0mm,0mm,0mm,0mm">
                <w:txbxContent>
                  <w:p>
                    <w:pPr>
                      <w:spacing w:before="25" w:line="228" w:lineRule="auto"/>
                      <w:ind w:left="101" w:right="96" w:firstLine="0"/>
                      <w:jc w:val="left"/>
                      <w:rPr>
                        <w:sz w:val="14"/>
                      </w:rPr>
                    </w:pPr>
                    <w:r>
                      <w:rPr>
                        <w:sz w:val="14"/>
                      </w:rPr>
                      <w:t>加工设备</w:t>
                    </w:r>
                  </w:p>
                </w:txbxContent>
              </v:textbox>
            </v:shape>
            <v:shape id="_x0000_s1260" o:spid="_x0000_s1260" o:spt="202" type="#_x0000_t202" style="position:absolute;left:2244;top:-4660;height:410;width:760;" filled="f" stroked="f" coordsize="21600,21600">
              <v:path/>
              <v:fill on="f" focussize="0,0"/>
              <v:stroke on="f" joinstyle="miter"/>
              <v:imagedata o:title=""/>
              <o:lock v:ext="edit"/>
              <v:textbox inset="0mm,0mm,0mm,0mm">
                <w:txbxContent>
                  <w:p>
                    <w:pPr>
                      <w:spacing w:before="25" w:line="228" w:lineRule="auto"/>
                      <w:ind w:left="180" w:right="83" w:hanging="70"/>
                      <w:jc w:val="left"/>
                      <w:rPr>
                        <w:sz w:val="14"/>
                      </w:rPr>
                    </w:pPr>
                    <w:r>
                      <w:rPr>
                        <w:sz w:val="14"/>
                      </w:rPr>
                      <w:t>废弃物存放设施</w:t>
                    </w:r>
                  </w:p>
                </w:txbxContent>
              </v:textbox>
            </v:shape>
            <v:shape id="_x0000_s1261" o:spid="_x0000_s1261" o:spt="202" type="#_x0000_t202" style="position:absolute;left:1674;top:-4660;height:591;width:566;" filled="f" stroked="f" coordsize="21600,21600">
              <v:path/>
              <v:fill on="f" focussize="0,0"/>
              <v:stroke on="f" joinstyle="miter"/>
              <v:imagedata o:title=""/>
              <o:lock v:ext="edit"/>
              <v:textbox inset="0mm,0mm,0mm,0mm">
                <w:txbxContent>
                  <w:p>
                    <w:pPr>
                      <w:spacing w:before="4" w:line="240" w:lineRule="auto"/>
                      <w:rPr>
                        <w:sz w:val="14"/>
                      </w:rPr>
                    </w:pPr>
                  </w:p>
                  <w:p>
                    <w:pPr>
                      <w:spacing w:before="0"/>
                      <w:ind w:left="111" w:right="0" w:firstLine="0"/>
                      <w:jc w:val="left"/>
                      <w:rPr>
                        <w:sz w:val="14"/>
                      </w:rPr>
                    </w:pPr>
                    <w:r>
                      <w:rPr>
                        <w:sz w:val="14"/>
                      </w:rPr>
                      <w:t>清洗池</w:t>
                    </w:r>
                  </w:p>
                </w:txbxContent>
              </v:textbox>
            </v:shape>
            <v:shape id="_x0000_s1262" o:spid="_x0000_s1262" o:spt="202" type="#_x0000_t202" style="position:absolute;left:6914;top:-4751;height:2015;width:3624;" filled="f" stroked="f" coordsize="21600,21600">
              <v:path/>
              <v:fill on="f" focussize="0,0"/>
              <v:stroke on="f" joinstyle="miter"/>
              <v:imagedata o:title=""/>
              <o:lock v:ext="edit"/>
              <v:textbox inset="0mm,0mm,0mm,0mm">
                <w:txbxContent>
                  <w:p>
                    <w:pPr>
                      <w:spacing w:before="0" w:line="240" w:lineRule="auto"/>
                      <w:rPr>
                        <w:sz w:val="24"/>
                      </w:rPr>
                    </w:pPr>
                  </w:p>
                  <w:p>
                    <w:pPr>
                      <w:spacing w:before="3" w:line="240" w:lineRule="auto"/>
                      <w:rPr>
                        <w:sz w:val="28"/>
                      </w:rPr>
                    </w:pPr>
                  </w:p>
                  <w:p>
                    <w:pPr>
                      <w:spacing w:before="0"/>
                      <w:ind w:left="792" w:right="0" w:firstLine="0"/>
                      <w:jc w:val="left"/>
                      <w:rPr>
                        <w:b/>
                        <w:sz w:val="23"/>
                      </w:rPr>
                    </w:pPr>
                    <w:r>
                      <w:rPr>
                        <w:b/>
                        <w:sz w:val="23"/>
                      </w:rPr>
                      <w:t>植物性食品初加工间</w:t>
                    </w:r>
                  </w:p>
                </w:txbxContent>
              </v:textbox>
            </v:shape>
            <v:shape id="_x0000_s1263" o:spid="_x0000_s1263" o:spt="202" type="#_x0000_t202" style="position:absolute;left:7072;top:-1787;height:1433;width:488;" filled="f" stroked="t" coordsize="21600,21600">
              <v:path/>
              <v:fill on="f" focussize="0,0"/>
              <v:stroke weight="0.24pt" color="#000000"/>
              <v:imagedata o:title=""/>
              <o:lock v:ext="edit"/>
              <v:textbox inset="0mm,0mm,0mm,0mm">
                <w:txbxContent>
                  <w:p>
                    <w:pPr>
                      <w:spacing w:before="0" w:line="240" w:lineRule="auto"/>
                      <w:rPr>
                        <w:sz w:val="14"/>
                      </w:rPr>
                    </w:pPr>
                  </w:p>
                  <w:p>
                    <w:pPr>
                      <w:spacing w:before="0" w:line="240" w:lineRule="auto"/>
                      <w:rPr>
                        <w:sz w:val="14"/>
                      </w:rPr>
                    </w:pPr>
                  </w:p>
                  <w:p>
                    <w:pPr>
                      <w:spacing w:before="6" w:line="240" w:lineRule="auto"/>
                      <w:rPr>
                        <w:sz w:val="13"/>
                      </w:rPr>
                    </w:pPr>
                  </w:p>
                  <w:p>
                    <w:pPr>
                      <w:spacing w:before="0" w:line="175" w:lineRule="exact"/>
                      <w:ind w:left="2" w:right="0" w:firstLine="0"/>
                      <w:jc w:val="center"/>
                      <w:rPr>
                        <w:sz w:val="14"/>
                      </w:rPr>
                    </w:pPr>
                    <w:r>
                      <w:rPr>
                        <w:w w:val="99"/>
                        <w:sz w:val="14"/>
                      </w:rPr>
                      <w:t>货</w:t>
                    </w:r>
                  </w:p>
                  <w:p>
                    <w:pPr>
                      <w:spacing w:before="0" w:line="175" w:lineRule="exact"/>
                      <w:ind w:left="2" w:right="0" w:firstLine="0"/>
                      <w:jc w:val="center"/>
                      <w:rPr>
                        <w:sz w:val="14"/>
                      </w:rPr>
                    </w:pPr>
                    <w:r>
                      <w:rPr>
                        <w:w w:val="99"/>
                        <w:sz w:val="14"/>
                      </w:rPr>
                      <w:t>架</w:t>
                    </w:r>
                  </w:p>
                </w:txbxContent>
              </v:textbox>
            </v:shape>
            <v:shape id="_x0000_s1264" o:spid="_x0000_s1264" o:spt="202" type="#_x0000_t202" style="position:absolute;left:6230;top:-1787;height:1433;width:488;" filled="f" stroked="t" coordsize="21600,21600">
              <v:path/>
              <v:fill on="f" focussize="0,0"/>
              <v:stroke weight="0.24pt" color="#000000"/>
              <v:imagedata o:title=""/>
              <o:lock v:ext="edit"/>
              <v:textbox inset="0mm,0mm,0mm,0mm">
                <w:txbxContent>
                  <w:p>
                    <w:pPr>
                      <w:spacing w:before="0" w:line="240" w:lineRule="auto"/>
                      <w:rPr>
                        <w:sz w:val="14"/>
                      </w:rPr>
                    </w:pPr>
                  </w:p>
                  <w:p>
                    <w:pPr>
                      <w:spacing w:before="0" w:line="240" w:lineRule="auto"/>
                      <w:rPr>
                        <w:sz w:val="14"/>
                      </w:rPr>
                    </w:pPr>
                  </w:p>
                  <w:p>
                    <w:pPr>
                      <w:spacing w:before="6" w:line="240" w:lineRule="auto"/>
                      <w:rPr>
                        <w:sz w:val="13"/>
                      </w:rPr>
                    </w:pPr>
                  </w:p>
                  <w:p>
                    <w:pPr>
                      <w:spacing w:before="0" w:line="175" w:lineRule="exact"/>
                      <w:ind w:left="2" w:right="0" w:firstLine="0"/>
                      <w:jc w:val="center"/>
                      <w:rPr>
                        <w:sz w:val="14"/>
                      </w:rPr>
                    </w:pPr>
                    <w:r>
                      <w:rPr>
                        <w:w w:val="99"/>
                        <w:sz w:val="14"/>
                      </w:rPr>
                      <w:t>地</w:t>
                    </w:r>
                  </w:p>
                  <w:p>
                    <w:pPr>
                      <w:spacing w:before="0" w:line="175" w:lineRule="exact"/>
                      <w:ind w:left="2" w:right="0" w:firstLine="0"/>
                      <w:jc w:val="center"/>
                      <w:rPr>
                        <w:sz w:val="14"/>
                      </w:rPr>
                    </w:pPr>
                    <w:r>
                      <w:rPr>
                        <w:w w:val="99"/>
                        <w:sz w:val="14"/>
                      </w:rPr>
                      <w:t>架</w:t>
                    </w:r>
                  </w:p>
                </w:txbxContent>
              </v:textbox>
            </v:shape>
            <v:shape id="_x0000_s1265" o:spid="_x0000_s1265" o:spt="202" type="#_x0000_t202" style="position:absolute;left:4015;top:-1787;height:1433;width:488;" filled="f" stroked="t" coordsize="21600,21600">
              <v:path/>
              <v:fill on="f" focussize="0,0"/>
              <v:stroke weight="0.24pt" color="#000000"/>
              <v:imagedata o:title=""/>
              <o:lock v:ext="edit"/>
              <v:textbox inset="0mm,0mm,0mm,0mm">
                <w:txbxContent>
                  <w:p>
                    <w:pPr>
                      <w:spacing w:before="0" w:line="240" w:lineRule="auto"/>
                      <w:rPr>
                        <w:sz w:val="14"/>
                      </w:rPr>
                    </w:pPr>
                  </w:p>
                  <w:p>
                    <w:pPr>
                      <w:spacing w:before="0" w:line="240" w:lineRule="auto"/>
                      <w:rPr>
                        <w:sz w:val="14"/>
                      </w:rPr>
                    </w:pPr>
                  </w:p>
                  <w:p>
                    <w:pPr>
                      <w:spacing w:before="6" w:line="240" w:lineRule="auto"/>
                      <w:rPr>
                        <w:sz w:val="13"/>
                      </w:rPr>
                    </w:pPr>
                  </w:p>
                  <w:p>
                    <w:pPr>
                      <w:spacing w:before="0" w:line="175" w:lineRule="exact"/>
                      <w:ind w:left="0" w:right="0" w:firstLine="0"/>
                      <w:jc w:val="center"/>
                      <w:rPr>
                        <w:sz w:val="14"/>
                      </w:rPr>
                    </w:pPr>
                    <w:r>
                      <w:rPr>
                        <w:w w:val="99"/>
                        <w:sz w:val="14"/>
                      </w:rPr>
                      <w:t>货</w:t>
                    </w:r>
                  </w:p>
                  <w:p>
                    <w:pPr>
                      <w:spacing w:before="0" w:line="175" w:lineRule="exact"/>
                      <w:ind w:left="0" w:right="0" w:firstLine="0"/>
                      <w:jc w:val="center"/>
                      <w:rPr>
                        <w:sz w:val="14"/>
                      </w:rPr>
                    </w:pPr>
                    <w:r>
                      <w:rPr>
                        <w:w w:val="99"/>
                        <w:sz w:val="14"/>
                      </w:rPr>
                      <w:t>架</w:t>
                    </w:r>
                  </w:p>
                </w:txbxContent>
              </v:textbox>
            </v:shape>
            <v:shape id="_x0000_s1266" o:spid="_x0000_s1266" o:spt="202" type="#_x0000_t202" style="position:absolute;left:8892;top:-4610;height:406;width:665;" filled="f" stroked="t" coordsize="21600,21600">
              <v:path/>
              <v:fill on="f" focussize="0,0"/>
              <v:stroke weight="0.24pt" color="#000000"/>
              <v:imagedata o:title=""/>
              <o:lock v:ext="edit"/>
              <v:textbox inset="0mm,0mm,0mm,0mm">
                <w:txbxContent>
                  <w:p>
                    <w:pPr>
                      <w:spacing w:before="104"/>
                      <w:ind w:left="47" w:right="0" w:firstLine="0"/>
                      <w:jc w:val="left"/>
                      <w:rPr>
                        <w:sz w:val="14"/>
                      </w:rPr>
                    </w:pPr>
                    <w:r>
                      <w:rPr>
                        <w:sz w:val="14"/>
                      </w:rPr>
                      <w:t>加工设备</w:t>
                    </w:r>
                  </w:p>
                </w:txbxContent>
              </v:textbox>
            </v:shape>
            <v:shape id="_x0000_s1267" o:spid="_x0000_s1267" o:spt="202" type="#_x0000_t202" style="position:absolute;left:7893;top:-4610;height:406;width:665;" filled="f" stroked="t" coordsize="21600,21600">
              <v:path/>
              <v:fill on="f" focussize="0,0"/>
              <v:stroke weight="0.24pt" color="#000000"/>
              <v:imagedata o:title=""/>
              <o:lock v:ext="edit"/>
              <v:textbox inset="0mm,0mm,0mm,0mm">
                <w:txbxContent>
                  <w:p>
                    <w:pPr>
                      <w:spacing w:before="25" w:line="228" w:lineRule="auto"/>
                      <w:ind w:left="120" w:right="48" w:hanging="70"/>
                      <w:jc w:val="left"/>
                      <w:rPr>
                        <w:sz w:val="14"/>
                      </w:rPr>
                    </w:pPr>
                    <w:r>
                      <w:rPr>
                        <w:sz w:val="14"/>
                      </w:rPr>
                      <w:t>废弃物存放设施</w:t>
                    </w:r>
                  </w:p>
                </w:txbxContent>
              </v:textbox>
            </v:shape>
            <v:shape id="_x0000_s1268" o:spid="_x0000_s1268" o:spt="202" type="#_x0000_t202" style="position:absolute;left:9955;top:-4655;height:1604;width:488;" filled="f" stroked="t" coordsize="21600,21600">
              <v:path/>
              <v:fill on="f" focussize="0,0"/>
              <v:stroke weight="0.24pt" color="#000000"/>
              <v:imagedata o:title=""/>
              <o:lock v:ext="edit"/>
              <v:textbox inset="0mm,0mm,0mm,0mm">
                <w:txbxContent>
                  <w:p>
                    <w:pPr>
                      <w:spacing w:before="0" w:line="240" w:lineRule="auto"/>
                      <w:rPr>
                        <w:sz w:val="14"/>
                      </w:rPr>
                    </w:pPr>
                  </w:p>
                  <w:p>
                    <w:pPr>
                      <w:spacing w:before="0" w:line="240" w:lineRule="auto"/>
                      <w:rPr>
                        <w:sz w:val="14"/>
                      </w:rPr>
                    </w:pPr>
                  </w:p>
                  <w:p>
                    <w:pPr>
                      <w:spacing w:before="0" w:line="240" w:lineRule="auto"/>
                      <w:rPr>
                        <w:sz w:val="14"/>
                      </w:rPr>
                    </w:pPr>
                  </w:p>
                  <w:p>
                    <w:pPr>
                      <w:spacing w:before="6" w:line="240" w:lineRule="auto"/>
                      <w:rPr>
                        <w:sz w:val="13"/>
                      </w:rPr>
                    </w:pPr>
                  </w:p>
                  <w:p>
                    <w:pPr>
                      <w:spacing w:before="0" w:line="225" w:lineRule="auto"/>
                      <w:ind w:left="170" w:right="170" w:firstLine="0"/>
                      <w:jc w:val="both"/>
                      <w:rPr>
                        <w:sz w:val="14"/>
                      </w:rPr>
                    </w:pPr>
                    <w:r>
                      <w:rPr>
                        <w:sz w:val="14"/>
                      </w:rPr>
                      <w:t>操作台</w:t>
                    </w:r>
                  </w:p>
                </w:txbxContent>
              </v:textbox>
            </v:shape>
          </v:group>
        </w:pict>
      </w:r>
      <w:r>
        <w:rPr>
          <w:rFonts w:hint="eastAsia" w:ascii="黑体" w:eastAsia="黑体"/>
        </w:rPr>
        <w:t>图B.1 初加工间布局示意图</w:t>
      </w:r>
    </w:p>
    <w:p>
      <w:pPr>
        <w:pStyle w:val="7"/>
        <w:numPr>
          <w:ilvl w:val="3"/>
          <w:numId w:val="5"/>
        </w:numPr>
        <w:tabs>
          <w:tab w:val="left" w:pos="1343"/>
          <w:tab w:val="left" w:pos="1344"/>
        </w:tabs>
        <w:spacing w:before="206" w:after="0" w:line="240" w:lineRule="auto"/>
        <w:ind w:left="1344" w:right="0" w:hanging="946"/>
        <w:jc w:val="left"/>
        <w:rPr>
          <w:sz w:val="21"/>
        </w:rPr>
      </w:pPr>
      <w:r>
        <w:rPr>
          <w:spacing w:val="-5"/>
          <w:sz w:val="21"/>
        </w:rPr>
        <w:t xml:space="preserve">水产品原料需要宰杀的，应单独设置水产品初加工间。初加工间布局示意图见图 </w:t>
      </w:r>
      <w:r>
        <w:rPr>
          <w:sz w:val="21"/>
        </w:rPr>
        <w:t>B.2</w:t>
      </w:r>
      <w:r>
        <w:rPr>
          <w:spacing w:val="-3"/>
          <w:sz w:val="21"/>
        </w:rPr>
        <w:t>。</w:t>
      </w:r>
      <w:r>
        <w:rPr>
          <w:sz w:val="21"/>
        </w:rPr>
        <w:t xml:space="preserve">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3"/>
      </w:pPr>
    </w:p>
    <w:p>
      <w:pPr>
        <w:spacing w:before="75"/>
        <w:ind w:left="0" w:right="563" w:firstLine="0"/>
        <w:jc w:val="right"/>
        <w:rPr>
          <w:sz w:val="18"/>
        </w:rPr>
      </w:pPr>
      <w:r>
        <w:rPr>
          <w:sz w:val="18"/>
        </w:rPr>
        <w:t xml:space="preserve">11 </w:t>
      </w:r>
    </w:p>
    <w:p>
      <w:pPr>
        <w:spacing w:after="0"/>
        <w:jc w:val="right"/>
        <w:rPr>
          <w:sz w:val="18"/>
        </w:rPr>
        <w:sectPr>
          <w:pgSz w:w="11900" w:h="16840"/>
          <w:pgMar w:top="1360" w:right="700" w:bottom="280" w:left="1020" w:header="720" w:footer="720" w:gutter="0"/>
          <w:cols w:space="720" w:num="1"/>
        </w:sectPr>
      </w:pPr>
    </w:p>
    <w:p>
      <w:pPr>
        <w:pStyle w:val="3"/>
        <w:spacing w:before="61"/>
        <w:ind w:left="112"/>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rPr>
          <w:rFonts w:ascii="黑体"/>
          <w:sz w:val="20"/>
        </w:rPr>
      </w:pPr>
    </w:p>
    <w:p>
      <w:pPr>
        <w:pStyle w:val="3"/>
        <w:spacing w:before="6"/>
        <w:rPr>
          <w:rFonts w:ascii="黑体"/>
          <w:sz w:val="28"/>
        </w:rPr>
      </w:pPr>
    </w:p>
    <w:tbl>
      <w:tblPr>
        <w:tblStyle w:val="4"/>
        <w:tblW w:w="0" w:type="auto"/>
        <w:tblInd w:w="59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487" w:type="dxa"/>
          </w:tcPr>
          <w:p>
            <w:pPr>
              <w:pStyle w:val="8"/>
              <w:spacing w:before="4"/>
              <w:rPr>
                <w:rFonts w:ascii="黑体"/>
                <w:sz w:val="17"/>
              </w:rPr>
            </w:pPr>
          </w:p>
          <w:p>
            <w:pPr>
              <w:pStyle w:val="8"/>
              <w:spacing w:before="0"/>
              <w:ind w:left="50"/>
              <w:jc w:val="center"/>
              <w:rPr>
                <w:sz w:val="14"/>
              </w:rPr>
            </w:pPr>
            <w:r>
              <w:rPr>
                <w:sz w:val="14"/>
              </w:rPr>
              <w:t>清洗池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487" w:type="dxa"/>
          </w:tcPr>
          <w:p>
            <w:pPr>
              <w:pStyle w:val="8"/>
              <w:spacing w:before="2"/>
              <w:rPr>
                <w:rFonts w:ascii="黑体"/>
                <w:sz w:val="19"/>
              </w:rPr>
            </w:pPr>
          </w:p>
          <w:p>
            <w:pPr>
              <w:pStyle w:val="8"/>
              <w:spacing w:before="1"/>
              <w:ind w:left="50"/>
              <w:jc w:val="center"/>
              <w:rPr>
                <w:sz w:val="14"/>
              </w:rPr>
            </w:pPr>
            <w:r>
              <w:rPr>
                <w:sz w:val="14"/>
              </w:rPr>
              <w:t>清洗池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87" w:type="dxa"/>
          </w:tcPr>
          <w:p>
            <w:pPr>
              <w:pStyle w:val="8"/>
              <w:spacing w:before="2"/>
              <w:rPr>
                <w:rFonts w:ascii="黑体"/>
                <w:sz w:val="11"/>
              </w:rPr>
            </w:pPr>
          </w:p>
          <w:p>
            <w:pPr>
              <w:pStyle w:val="8"/>
              <w:spacing w:before="0"/>
              <w:ind w:left="50"/>
              <w:jc w:val="center"/>
              <w:rPr>
                <w:sz w:val="14"/>
              </w:rPr>
            </w:pPr>
            <w:r>
              <w:rPr>
                <w:sz w:val="14"/>
              </w:rPr>
              <w:t>货架</w:t>
            </w:r>
          </w:p>
        </w:tc>
      </w:tr>
    </w:tbl>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6"/>
        <w:rPr>
          <w:rFonts w:ascii="黑体"/>
          <w:sz w:val="18"/>
        </w:rPr>
      </w:pPr>
    </w:p>
    <w:p>
      <w:pPr>
        <w:pStyle w:val="3"/>
        <w:spacing w:before="72"/>
        <w:ind w:left="24" w:right="519"/>
        <w:jc w:val="center"/>
        <w:rPr>
          <w:rFonts w:hint="eastAsia" w:ascii="黑体" w:eastAsia="黑体"/>
        </w:rPr>
      </w:pPr>
      <w:r>
        <w:pict>
          <v:group id="_x0000_s1269" o:spid="_x0000_s1269" o:spt="203" style="position:absolute;left:0pt;margin-left:68.9pt;margin-top:-238.75pt;height:229.6pt;width:444.4pt;mso-position-horizontal-relative:page;z-index:-251654144;mso-width-relative:page;mso-height-relative:page;" coordorigin="1379,-4776" coordsize="8888,4592">
            <o:lock v:ext="edit"/>
            <v:shape id="_x0000_s1270" o:spid="_x0000_s1270" style="position:absolute;left:1380;top:-230;height:44;width:8885;" filled="f" stroked="t" coordorigin="1380,-229" coordsize="8885,44" path="m1426,-229l10222,-229m1380,-186l10265,-186e">
              <v:path arrowok="t"/>
              <v:fill on="f" focussize="0,0"/>
              <v:stroke weight="0.12pt" color="#000000"/>
              <v:imagedata o:title=""/>
              <o:lock v:ext="edit"/>
            </v:shape>
            <v:shape id="_x0000_s1271" o:spid="_x0000_s1271" style="position:absolute;left:1483;top:-4698;height:1858;width:488;" filled="f" stroked="t" coordorigin="1483,-4698" coordsize="488,1858" path="m1483,-2840l1970,-2840,1970,-4698,1483,-4698,1483,-2840,1483,-2840xm1483,-4067l1970,-4067m1483,-3457l1970,-3457e">
              <v:path arrowok="t"/>
              <v:fill on="f" focussize="0,0"/>
              <v:stroke weight="0.24pt" color="#000000"/>
              <v:imagedata o:title=""/>
              <o:lock v:ext="edit"/>
            </v:shape>
            <v:shape id="_x0000_s1272" o:spid="_x0000_s1272" style="position:absolute;left:1425;top:-2724;height:632;width:1407;" filled="f" stroked="t" coordorigin="1426,-2724" coordsize="1407,632" path="m1426,-2114l2213,-2114m1426,-2093l2213,-2093m1426,-2724l2832,-2724m1426,-2701l2832,-2701e">
              <v:path arrowok="t"/>
              <v:fill on="f" focussize="0,0"/>
              <v:stroke weight="0.06pt" color="#000000"/>
              <v:imagedata o:title=""/>
              <o:lock v:ext="edit"/>
            </v:shape>
            <v:line id="_x0000_s1273" o:spid="_x0000_s1273" o:spt="20" style="position:absolute;left:1426;top:-4729;height:4500;width:0;" stroked="t" coordsize="21600,21600">
              <v:path arrowok="t"/>
              <v:fill focussize="0,0"/>
              <v:stroke weight="0.12pt" color="#000000"/>
              <v:imagedata o:title=""/>
              <o:lock v:ext="edit"/>
            </v:line>
            <v:line id="_x0000_s1274" o:spid="_x0000_s1274" o:spt="20" style="position:absolute;left:1380;top:-4775;height:4589;width:0;" stroked="t" coordsize="21600,21600">
              <v:path arrowok="t"/>
              <v:fill focussize="0,0"/>
              <v:stroke weight="0.12pt" color="#000000"/>
              <v:imagedata o:title=""/>
              <o:lock v:ext="edit"/>
            </v:line>
            <v:line id="_x0000_s1275" o:spid="_x0000_s1275" o:spt="20" style="position:absolute;left:1380;top:-4775;height:0;width:8885;" stroked="t" coordsize="21600,21600">
              <v:path arrowok="t"/>
              <v:fill focussize="0,0"/>
              <v:stroke weight="0.12pt" color="#000000"/>
              <v:imagedata o:title=""/>
              <o:lock v:ext="edit"/>
            </v:line>
            <v:shape id="_x0000_s1276" o:spid="_x0000_s1276" style="position:absolute;left:3516;top:-4701;height:1858;width:3298;" filled="f" stroked="t" coordorigin="3516,-4700" coordsize="3298,1858" path="m6329,-3059l6814,-3059,6814,-4662,6329,-4662,6329,-3059,6329,-3059xm3516,-3061l3914,-3061,3914,-4662,3516,-4662,3516,-3061,3516,-3061xm4198,-2843l4682,-2843,4682,-4700,4198,-4700,4198,-2843,4198,-2843xe">
              <v:path arrowok="t"/>
              <v:fill on="f" focussize="0,0"/>
              <v:stroke weight="0.24pt" color="#000000"/>
              <v:imagedata o:title=""/>
              <o:lock v:ext="edit"/>
            </v:shape>
            <v:line id="_x0000_s1277" o:spid="_x0000_s1277" o:spt="20" style="position:absolute;left:1426;top:-4729;height:0;width:8796;" stroked="t" coordsize="21600,21600">
              <v:path arrowok="t"/>
              <v:fill focussize="0,0"/>
              <v:stroke weight="0.12pt" color="#000000"/>
              <v:imagedata o:title=""/>
              <o:lock v:ext="edit"/>
            </v:line>
            <v:shape id="_x0000_s1278" o:spid="_x0000_s1278" style="position:absolute;left:8577;top:-2115;height:22;width:1646;" filled="f" stroked="t" coordorigin="8578,-2114" coordsize="1646,22" path="m8578,-2114l10222,-2114m8578,-2093l10223,-2093e">
              <v:path arrowok="t"/>
              <v:fill on="f" focussize="0,0"/>
              <v:stroke weight="0.06pt" color="#000000"/>
              <v:imagedata o:title=""/>
              <o:lock v:ext="edit"/>
            </v:shape>
            <v:line id="_x0000_s1279" o:spid="_x0000_s1279" o:spt="20" style="position:absolute;left:10265;top:-2125;height:1939;width:0;" stroked="t" coordsize="21600,21600">
              <v:path arrowok="t"/>
              <v:fill focussize="0,0"/>
              <v:stroke weight="0.12pt" color="#000000"/>
              <v:imagedata o:title=""/>
              <o:lock v:ext="edit"/>
            </v:line>
            <v:line id="_x0000_s1280" o:spid="_x0000_s1280" o:spt="20" style="position:absolute;left:10222;top:-2082;height:1853;width:0;" stroked="t" coordsize="21600,21600">
              <v:path arrowok="t"/>
              <v:fill focussize="0,0"/>
              <v:stroke weight="0.12pt" color="#000000"/>
              <v:imagedata o:title=""/>
              <o:lock v:ext="edit"/>
            </v:line>
            <v:shape id="_x0000_s1281" o:spid="_x0000_s1281" style="position:absolute;left:2654;top:-2115;height:22;width:2302;" filled="f" stroked="t" coordorigin="2654,-2114" coordsize="2302,22" path="m2654,-2114l4956,-2114m2654,-2093l4956,-2093e">
              <v:path arrowok="t"/>
              <v:fill on="f" focussize="0,0"/>
              <v:stroke weight="0.06pt" color="#000000"/>
              <v:imagedata o:title=""/>
              <o:lock v:ext="edit"/>
            </v:shape>
            <v:shape id="_x0000_s1282" o:spid="_x0000_s1282" style="position:absolute;left:3636;top:-2082;height:1853;width:44;" filled="f" stroked="t" coordorigin="3636,-2082" coordsize="44,1853" path="m3679,-2082l3679,-229m3636,-2082l3636,-229e">
              <v:path arrowok="t"/>
              <v:fill on="f" focussize="0,0"/>
              <v:stroke weight="0.12pt" color="#000000"/>
              <v:imagedata o:title=""/>
              <o:lock v:ext="edit"/>
            </v:shape>
            <v:shape id="_x0000_s1283" o:spid="_x0000_s1283" style="position:absolute;left:9139;top:-2724;height:23;width:1084;" filled="f" stroked="t" coordorigin="9139,-2724" coordsize="1084,23" path="m9139,-2724l10223,-2724m9139,-2701l10223,-2701e">
              <v:path arrowok="t"/>
              <v:fill on="f" focussize="0,0"/>
              <v:stroke weight="0.06pt" color="#000000"/>
              <v:imagedata o:title=""/>
              <o:lock v:ext="edit"/>
            </v:shape>
            <v:shape id="_x0000_s1284" o:spid="_x0000_s1284" style="position:absolute;left:10221;top:-4775;height:2650;width:44;" filled="f" stroked="t" coordorigin="10222,-4775" coordsize="44,2650" path="m10265,-4775l10265,-2125m10222,-4729l10222,-2125e">
              <v:path arrowok="t"/>
              <v:fill on="f" focussize="0,0"/>
              <v:stroke weight="0.12pt" color="#000000"/>
              <v:imagedata o:title=""/>
              <o:lock v:ext="edit"/>
            </v:shape>
            <v:shape id="_x0000_s1285" o:spid="_x0000_s1285" style="position:absolute;left:5400;top:-2115;height:22;width:2736;" filled="f" stroked="t" coordorigin="5400,-2114" coordsize="2736,22" path="m5400,-2114l8136,-2114m5400,-2093l8136,-2093e">
              <v:path arrowok="t"/>
              <v:fill on="f" focussize="0,0"/>
              <v:stroke weight="0.06pt" color="#000000"/>
              <v:imagedata o:title=""/>
              <o:lock v:ext="edit"/>
            </v:shape>
            <v:shape id="_x0000_s1286" o:spid="_x0000_s1286" style="position:absolute;left:6612;top:-2082;height:1853;width:44;" filled="f" stroked="t" coordorigin="6612,-2082" coordsize="44,1853" path="m6655,-2082l6655,-229m6612,-2082l6612,-229e">
              <v:path arrowok="t"/>
              <v:fill on="f" focussize="0,0"/>
              <v:stroke weight="0.12pt" color="#000000"/>
              <v:imagedata o:title=""/>
              <o:lock v:ext="edit"/>
            </v:shape>
            <v:shape id="_x0000_s1287" o:spid="_x0000_s1287" style="position:absolute;left:5808;top:-2724;height:23;width:2890;" filled="f" stroked="t" coordorigin="5808,-2724" coordsize="2890,23" path="m5808,-2724l8698,-2724m5808,-2701l8698,-2701e">
              <v:path arrowok="t"/>
              <v:fill on="f" focussize="0,0"/>
              <v:stroke weight="0.06pt" color="#000000"/>
              <v:imagedata o:title=""/>
              <o:lock v:ext="edit"/>
            </v:shape>
            <v:shape id="_x0000_s1288" o:spid="_x0000_s1288" style="position:absolute;left:6832;top:-4730;height:1995;width:44;" filled="f" stroked="t" coordorigin="6833,-4729" coordsize="44,1995" path="m6876,-4729l6876,-2735m6833,-4729l6833,-2735e">
              <v:path arrowok="t"/>
              <v:fill on="f" focussize="0,0"/>
              <v:stroke weight="0.12pt" color="#000000"/>
              <v:imagedata o:title=""/>
              <o:lock v:ext="edit"/>
            </v:shape>
            <v:shape id="_x0000_s1289" o:spid="_x0000_s1289" style="position:absolute;left:3273;top:-2724;height:23;width:2091;" filled="f" stroked="t" coordorigin="3274,-2724" coordsize="2091,23" path="m3274,-2724l5364,-2724m3274,-2701l5364,-2701e">
              <v:path arrowok="t"/>
              <v:fill on="f" focussize="0,0"/>
              <v:stroke weight="0.06pt" color="#000000"/>
              <v:imagedata o:title=""/>
              <o:lock v:ext="edit"/>
            </v:shape>
            <v:shape id="_x0000_s1290" o:spid="_x0000_s1290" style="position:absolute;left:1380;top:-4730;height:2648;width:7760;" filled="f" stroked="t" coordorigin="1380,-4729" coordsize="7760,2648" path="m4003,-4729l4003,-2735m3960,-4729l3960,-2735m5808,-2689l5808,-2735,5784,-2735,5784,-2689,5808,-2689xm5364,-2689l5364,-2735,5388,-2735,5388,-2689,5364,-2689xm5808,-2689l5808,-2735m5364,-2689l5364,-2735m9139,-2689l9139,-2735,9118,-2735,9118,-2689,9139,-2689xm8698,-2689l8698,-2735,8719,-2735,8719,-2689,8698,-2689xm9139,-2689l9139,-2735m8698,-2689l8698,-2735m2654,-2082l2654,-2125,2633,-2125,2633,-2082,2654,-2082xm2213,-2082l2213,-2125,2234,-2125,2234,-2082,2213,-2082xm2654,-2082l2654,-2125m2213,-2082l2213,-2125m5400,-2082l5400,-2125,5376,-2125,5376,-2082,5400,-2082xm4956,-2082l4956,-2125,4980,-2125,4980,-2082,4956,-2082xm5400,-2082l5400,-2125m4956,-2082l4956,-2125m8578,-2082l8578,-2125,8556,-2125,8556,-2082,8578,-2082xm8136,-2082l8136,-2125,8158,-2125,8158,-2082,8136,-2082xm8578,-2082l8578,-2125m8136,-2082l8136,-2125m1426,-2620l1380,-2620,1380,-2596,1426,-2596,1426,-2620xm1426,-2176l1380,-2176,1380,-2200,1426,-2200,1426,-2176xm1426,-2620l1380,-2620m1426,-2176l1380,-2176m3274,-2689l3274,-2735,3252,-2735,3252,-2689,3274,-2689xm2832,-2689l2832,-2735,2854,-2735,2854,-2689,2832,-2689xm3274,-2689l3274,-2735m2832,-2689l2832,-2735e">
              <v:path arrowok="t"/>
              <v:fill on="f" focussize="0,0"/>
              <v:stroke weight="0.12pt" color="#000000"/>
              <v:imagedata o:title=""/>
              <o:lock v:ext="edit"/>
            </v:shape>
            <v:shape id="_x0000_s1291" o:spid="_x0000_s1291" o:spt="202" type="#_x0000_t202" style="position:absolute;left:2246;top:-3996;height:516;width:964;" filled="f" stroked="f" coordsize="21600,21600">
              <v:path/>
              <v:fill on="f" focussize="0,0"/>
              <v:stroke on="f" joinstyle="miter"/>
              <v:imagedata o:title=""/>
              <o:lock v:ext="edit"/>
              <v:textbox inset="0mm,0mm,0mm,0mm">
                <w:txbxContent>
                  <w:p>
                    <w:pPr>
                      <w:spacing w:before="0" w:line="260" w:lineRule="exact"/>
                      <w:ind w:left="0" w:right="18" w:firstLine="0"/>
                      <w:jc w:val="center"/>
                      <w:rPr>
                        <w:b/>
                        <w:sz w:val="23"/>
                      </w:rPr>
                    </w:pPr>
                    <w:r>
                      <w:rPr>
                        <w:b/>
                        <w:spacing w:val="-1"/>
                        <w:sz w:val="23"/>
                      </w:rPr>
                      <w:t>水产品初</w:t>
                    </w:r>
                  </w:p>
                  <w:p>
                    <w:pPr>
                      <w:spacing w:before="0" w:line="256" w:lineRule="exact"/>
                      <w:ind w:left="0" w:right="22" w:firstLine="0"/>
                      <w:jc w:val="center"/>
                      <w:rPr>
                        <w:b/>
                        <w:sz w:val="23"/>
                      </w:rPr>
                    </w:pPr>
                    <w:r>
                      <w:rPr>
                        <w:b/>
                        <w:spacing w:val="2"/>
                        <w:sz w:val="23"/>
                      </w:rPr>
                      <w:t>加工间</w:t>
                    </w:r>
                  </w:p>
                </w:txbxContent>
              </v:textbox>
            </v:shape>
            <v:shape id="_x0000_s1292" o:spid="_x0000_s1292" o:spt="202" type="#_x0000_t202" style="position:absolute;left:4891;top:-3996;height:516;width:1192;" filled="f" stroked="f" coordsize="21600,21600">
              <v:path/>
              <v:fill on="f" focussize="0,0"/>
              <v:stroke on="f" joinstyle="miter"/>
              <v:imagedata o:title=""/>
              <o:lock v:ext="edit"/>
              <v:textbox inset="0mm,0mm,0mm,0mm">
                <w:txbxContent>
                  <w:p>
                    <w:pPr>
                      <w:spacing w:before="0" w:line="260" w:lineRule="exact"/>
                      <w:ind w:left="0" w:right="18" w:firstLine="0"/>
                      <w:jc w:val="center"/>
                      <w:rPr>
                        <w:b/>
                        <w:sz w:val="23"/>
                      </w:rPr>
                    </w:pPr>
                    <w:r>
                      <w:rPr>
                        <w:b/>
                        <w:sz w:val="23"/>
                      </w:rPr>
                      <w:t>畜禽产品初</w:t>
                    </w:r>
                  </w:p>
                  <w:p>
                    <w:pPr>
                      <w:spacing w:before="0" w:line="256" w:lineRule="exact"/>
                      <w:ind w:left="0" w:right="15" w:firstLine="0"/>
                      <w:jc w:val="center"/>
                      <w:rPr>
                        <w:b/>
                        <w:sz w:val="23"/>
                      </w:rPr>
                    </w:pPr>
                    <w:r>
                      <w:rPr>
                        <w:b/>
                        <w:sz w:val="23"/>
                      </w:rPr>
                      <w:t>加工间</w:t>
                    </w:r>
                  </w:p>
                </w:txbxContent>
              </v:textbox>
            </v:shape>
            <v:shape id="_x0000_s1293" o:spid="_x0000_s1293" o:spt="202" type="#_x0000_t202" style="position:absolute;left:8028;top:-1361;height:236;width:724;" filled="f" stroked="f" coordsize="21600,21600">
              <v:path/>
              <v:fill on="f" focussize="0,0"/>
              <v:stroke on="f" joinstyle="miter"/>
              <v:imagedata o:title=""/>
              <o:lock v:ext="edit"/>
              <v:textbox inset="0mm,0mm,0mm,0mm">
                <w:txbxContent>
                  <w:p>
                    <w:pPr>
                      <w:spacing w:before="0" w:line="235" w:lineRule="exact"/>
                      <w:ind w:left="0" w:right="0" w:firstLine="0"/>
                      <w:jc w:val="left"/>
                      <w:rPr>
                        <w:b/>
                        <w:sz w:val="23"/>
                      </w:rPr>
                    </w:pPr>
                    <w:r>
                      <w:rPr>
                        <w:b/>
                        <w:sz w:val="23"/>
                      </w:rPr>
                      <w:t>冷藏库</w:t>
                    </w:r>
                  </w:p>
                </w:txbxContent>
              </v:textbox>
            </v:shape>
            <v:shape id="_x0000_s1294" o:spid="_x0000_s1294" o:spt="202" type="#_x0000_t202" style="position:absolute;left:4682;top:-1303;height:236;width:719;" filled="f" stroked="f" coordsize="21600,21600">
              <v:path/>
              <v:fill on="f" focussize="0,0"/>
              <v:stroke on="f" joinstyle="miter"/>
              <v:imagedata o:title=""/>
              <o:lock v:ext="edit"/>
              <v:textbox inset="0mm,0mm,0mm,0mm">
                <w:txbxContent>
                  <w:p>
                    <w:pPr>
                      <w:spacing w:before="0" w:line="235" w:lineRule="exact"/>
                      <w:ind w:left="0" w:right="0" w:firstLine="0"/>
                      <w:jc w:val="left"/>
                      <w:rPr>
                        <w:b/>
                        <w:sz w:val="23"/>
                      </w:rPr>
                    </w:pPr>
                    <w:r>
                      <w:rPr>
                        <w:b/>
                        <w:sz w:val="23"/>
                      </w:rPr>
                      <w:t>冷冻库</w:t>
                    </w:r>
                  </w:p>
                </w:txbxContent>
              </v:textbox>
            </v:shape>
            <v:shape id="_x0000_s1295" o:spid="_x0000_s1295" o:spt="202" type="#_x0000_t202" style="position:absolute;left:2181;top:-1423;height:236;width:719;" filled="f" stroked="f" coordsize="21600,21600">
              <v:path/>
              <v:fill on="f" focussize="0,0"/>
              <v:stroke on="f" joinstyle="miter"/>
              <v:imagedata o:title=""/>
              <o:lock v:ext="edit"/>
              <v:textbox inset="0mm,0mm,0mm,0mm">
                <w:txbxContent>
                  <w:p>
                    <w:pPr>
                      <w:spacing w:before="0" w:line="235" w:lineRule="exact"/>
                      <w:ind w:left="0" w:right="0" w:firstLine="0"/>
                      <w:jc w:val="left"/>
                      <w:rPr>
                        <w:b/>
                        <w:sz w:val="23"/>
                      </w:rPr>
                    </w:pPr>
                    <w:r>
                      <w:rPr>
                        <w:b/>
                        <w:sz w:val="23"/>
                      </w:rPr>
                      <w:t>解冻间</w:t>
                    </w:r>
                  </w:p>
                </w:txbxContent>
              </v:textbox>
            </v:shape>
            <v:shape id="_x0000_s1296" o:spid="_x0000_s1296" o:spt="202" type="#_x0000_t202" style="position:absolute;left:1404;top:-3472;height:628;width:564;" filled="f" stroked="f" coordsize="21600,21600">
              <v:path/>
              <v:fill on="f" focussize="0,0"/>
              <v:stroke on="f" joinstyle="miter"/>
              <v:imagedata o:title=""/>
              <o:lock v:ext="edit"/>
              <v:textbox inset="0mm,0mm,0mm,0mm">
                <w:txbxContent>
                  <w:p>
                    <w:pPr>
                      <w:spacing w:before="12" w:line="240" w:lineRule="auto"/>
                      <w:rPr>
                        <w:sz w:val="10"/>
                      </w:rPr>
                    </w:pPr>
                  </w:p>
                  <w:p>
                    <w:pPr>
                      <w:spacing w:before="0"/>
                      <w:ind w:left="158" w:right="-29" w:firstLine="0"/>
                      <w:jc w:val="left"/>
                      <w:rPr>
                        <w:sz w:val="14"/>
                      </w:rPr>
                    </w:pPr>
                    <w:r>
                      <w:rPr>
                        <w:sz w:val="14"/>
                      </w:rPr>
                      <w:t>宰杀台</w:t>
                    </w:r>
                  </w:p>
                </w:txbxContent>
              </v:textbox>
            </v:shape>
            <v:shape id="_x0000_s1297" o:spid="_x0000_s1297" o:spt="202" type="#_x0000_t202" style="position:absolute;left:4197;top:-3474;height:633;width:485;" filled="f" stroked="t" coordsize="21600,21600">
              <v:path/>
              <v:fill on="f" focussize="0,0"/>
              <v:stroke weight="0.24pt" color="#000000"/>
              <v:imagedata o:title=""/>
              <o:lock v:ext="edit"/>
              <v:textbox inset="0mm,0mm,0mm,0mm">
                <w:txbxContent>
                  <w:p>
                    <w:pPr>
                      <w:spacing w:before="12" w:line="240" w:lineRule="auto"/>
                      <w:rPr>
                        <w:sz w:val="10"/>
                      </w:rPr>
                    </w:pPr>
                  </w:p>
                  <w:p>
                    <w:pPr>
                      <w:spacing w:before="0"/>
                      <w:ind w:left="62" w:right="0" w:firstLine="0"/>
                      <w:jc w:val="left"/>
                      <w:rPr>
                        <w:sz w:val="14"/>
                      </w:rPr>
                    </w:pPr>
                    <w:r>
                      <w:rPr>
                        <w:sz w:val="14"/>
                      </w:rPr>
                      <w:t>货架</w:t>
                    </w:r>
                  </w:p>
                </w:txbxContent>
              </v:textbox>
            </v:shape>
            <v:shape id="_x0000_s1298" o:spid="_x0000_s1298" o:spt="202" type="#_x0000_t202" style="position:absolute;left:1404;top:-4085;height:609;width:564;" filled="f" stroked="f" coordsize="21600,21600">
              <v:path/>
              <v:fill on="f" focussize="0,0"/>
              <v:stroke on="f" joinstyle="miter"/>
              <v:imagedata o:title=""/>
              <o:lock v:ext="edit"/>
              <v:textbox inset="0mm,0mm,0mm,0mm">
                <w:txbxContent>
                  <w:p>
                    <w:pPr>
                      <w:spacing w:before="103"/>
                      <w:ind w:left="112" w:right="0" w:firstLine="0"/>
                      <w:jc w:val="left"/>
                      <w:rPr>
                        <w:sz w:val="14"/>
                      </w:rPr>
                    </w:pPr>
                    <w:r>
                      <w:rPr>
                        <w:sz w:val="14"/>
                      </w:rPr>
                      <w:t>清洗池</w:t>
                    </w:r>
                  </w:p>
                </w:txbxContent>
              </v:textbox>
            </v:shape>
            <v:shape id="_x0000_s1299" o:spid="_x0000_s1299" o:spt="202" type="#_x0000_t202" style="position:absolute;left:4197;top:-4088;height:614;width:485;" filled="f" stroked="t" coordsize="21600,21600">
              <v:path/>
              <v:fill on="f" focussize="0,0"/>
              <v:stroke weight="0.24pt" color="#000000"/>
              <v:imagedata o:title=""/>
              <o:lock v:ext="edit"/>
              <v:textbox inset="0mm,0mm,0mm,0mm">
                <w:txbxContent>
                  <w:p>
                    <w:pPr>
                      <w:spacing w:before="11" w:line="240" w:lineRule="auto"/>
                      <w:rPr>
                        <w:sz w:val="16"/>
                      </w:rPr>
                    </w:pPr>
                  </w:p>
                  <w:p>
                    <w:pPr>
                      <w:spacing w:before="0"/>
                      <w:ind w:left="-10" w:right="0" w:firstLine="0"/>
                      <w:jc w:val="left"/>
                      <w:rPr>
                        <w:sz w:val="14"/>
                      </w:rPr>
                    </w:pPr>
                    <w:r>
                      <w:rPr>
                        <w:sz w:val="14"/>
                      </w:rPr>
                      <w:t>清洗池</w:t>
                    </w:r>
                  </w:p>
                </w:txbxContent>
              </v:textbox>
            </v:shape>
            <v:shape id="_x0000_s1300" o:spid="_x0000_s1300" o:spt="202" type="#_x0000_t202" style="position:absolute;left:4682;top:-4636;height:432;width:696;" filled="f" stroked="t" coordsize="21600,21600">
              <v:path/>
              <v:fill on="f" focussize="0,0"/>
              <v:stroke weight="0.24pt" color="#000000"/>
              <v:imagedata o:title=""/>
              <o:lock v:ext="edit"/>
              <v:textbox inset="0mm,0mm,0mm,0mm">
                <w:txbxContent>
                  <w:p>
                    <w:pPr>
                      <w:spacing w:before="51" w:line="228" w:lineRule="auto"/>
                      <w:ind w:left="151" w:right="43" w:hanging="70"/>
                      <w:jc w:val="left"/>
                      <w:rPr>
                        <w:sz w:val="14"/>
                      </w:rPr>
                    </w:pPr>
                    <w:r>
                      <w:rPr>
                        <w:sz w:val="14"/>
                      </w:rPr>
                      <w:t>废弃物存放设施</w:t>
                    </w:r>
                  </w:p>
                </w:txbxContent>
              </v:textbox>
            </v:shape>
            <v:shape id="_x0000_s1301" o:spid="_x0000_s1301" o:spt="202" type="#_x0000_t202" style="position:absolute;left:6331;top:-4634;height:1571;width:511;" filled="f" stroked="f" coordsize="21600,21600">
              <v:path/>
              <v:fill on="f" focussize="0,0"/>
              <v:stroke on="f" joinstyle="miter"/>
              <v:imagedata o:title=""/>
              <o:lock v:ext="edit"/>
              <v:textbox inset="0mm,0mm,0mm,0mm">
                <w:txbxContent>
                  <w:p>
                    <w:pPr>
                      <w:spacing w:before="0" w:line="240" w:lineRule="auto"/>
                      <w:rPr>
                        <w:sz w:val="14"/>
                      </w:rPr>
                    </w:pPr>
                  </w:p>
                  <w:p>
                    <w:pPr>
                      <w:spacing w:before="0" w:line="240" w:lineRule="auto"/>
                      <w:rPr>
                        <w:sz w:val="13"/>
                      </w:rPr>
                    </w:pPr>
                  </w:p>
                  <w:p>
                    <w:pPr>
                      <w:spacing w:before="0" w:line="225" w:lineRule="auto"/>
                      <w:ind w:left="170" w:right="200" w:firstLine="0"/>
                      <w:jc w:val="both"/>
                      <w:rPr>
                        <w:sz w:val="14"/>
                      </w:rPr>
                    </w:pPr>
                    <w:r>
                      <w:rPr>
                        <w:sz w:val="14"/>
                      </w:rPr>
                      <w:t>切配操作台</w:t>
                    </w:r>
                  </w:p>
                </w:txbxContent>
              </v:textbox>
            </v:shape>
            <v:shape id="_x0000_s1302" o:spid="_x0000_s1302" o:spt="202" type="#_x0000_t202" style="position:absolute;left:3518;top:-4660;height:1598;width:438;" filled="f" stroked="f" coordsize="21600,21600">
              <v:path/>
              <v:fill on="f" focussize="0,0"/>
              <v:stroke on="f" joinstyle="miter"/>
              <v:imagedata o:title=""/>
              <o:lock v:ext="edit"/>
              <v:textbox inset="0mm,0mm,0mm,0mm">
                <w:txbxContent>
                  <w:p>
                    <w:pPr>
                      <w:spacing w:before="0" w:line="240" w:lineRule="auto"/>
                      <w:rPr>
                        <w:sz w:val="14"/>
                      </w:rPr>
                    </w:pPr>
                  </w:p>
                  <w:p>
                    <w:pPr>
                      <w:spacing w:before="0" w:line="240" w:lineRule="auto"/>
                      <w:rPr>
                        <w:sz w:val="15"/>
                      </w:rPr>
                    </w:pPr>
                  </w:p>
                  <w:p>
                    <w:pPr>
                      <w:spacing w:before="1" w:line="225" w:lineRule="auto"/>
                      <w:ind w:left="127" w:right="170" w:firstLine="0"/>
                      <w:jc w:val="both"/>
                      <w:rPr>
                        <w:sz w:val="14"/>
                      </w:rPr>
                    </w:pPr>
                    <w:r>
                      <w:rPr>
                        <w:sz w:val="14"/>
                      </w:rPr>
                      <w:t>切配操作台</w:t>
                    </w:r>
                  </w:p>
                </w:txbxContent>
              </v:textbox>
            </v:shape>
            <v:shape id="_x0000_s1303" o:spid="_x0000_s1303" o:spt="202" type="#_x0000_t202" style="position:absolute;left:6846;top:-4751;height:2015;width:3396;" filled="f" stroked="f" coordsize="21600,21600">
              <v:path/>
              <v:fill on="f" focussize="0,0"/>
              <v:stroke on="f" joinstyle="miter"/>
              <v:imagedata o:title=""/>
              <o:lock v:ext="edit"/>
              <v:textbox inset="0mm,0mm,0mm,0mm">
                <w:txbxContent>
                  <w:p>
                    <w:pPr>
                      <w:spacing w:before="0" w:line="240" w:lineRule="auto"/>
                      <w:rPr>
                        <w:sz w:val="24"/>
                      </w:rPr>
                    </w:pPr>
                  </w:p>
                  <w:p>
                    <w:pPr>
                      <w:spacing w:before="8" w:line="240" w:lineRule="auto"/>
                      <w:rPr>
                        <w:sz w:val="33"/>
                      </w:rPr>
                    </w:pPr>
                  </w:p>
                  <w:p>
                    <w:pPr>
                      <w:spacing w:before="0" w:line="228" w:lineRule="auto"/>
                      <w:ind w:left="1092" w:right="1247" w:hanging="118"/>
                      <w:jc w:val="left"/>
                      <w:rPr>
                        <w:b/>
                        <w:sz w:val="23"/>
                      </w:rPr>
                    </w:pPr>
                    <w:r>
                      <w:rPr>
                        <w:b/>
                        <w:sz w:val="23"/>
                      </w:rPr>
                      <w:t>植物性食品初加工间</w:t>
                    </w:r>
                  </w:p>
                </w:txbxContent>
              </v:textbox>
            </v:shape>
            <v:shape id="_x0000_s1304" o:spid="_x0000_s1304" o:spt="202" type="#_x0000_t202" style="position:absolute;left:4200;top:-4751;height:662;width:480;" filled="f" stroked="f" coordsize="21600,21600">
              <v:path/>
              <v:fill on="f" focussize="0,0"/>
              <v:stroke on="f" joinstyle="miter"/>
              <v:imagedata o:title=""/>
              <o:lock v:ext="edit"/>
              <v:textbox inset="0mm,0mm,0mm,0mm">
                <w:txbxContent>
                  <w:p>
                    <w:pPr>
                      <w:spacing w:before="6" w:line="240" w:lineRule="auto"/>
                      <w:rPr>
                        <w:sz w:val="20"/>
                      </w:rPr>
                    </w:pPr>
                  </w:p>
                  <w:p>
                    <w:pPr>
                      <w:spacing w:before="1"/>
                      <w:ind w:left="-10" w:right="0" w:firstLine="0"/>
                      <w:jc w:val="left"/>
                      <w:rPr>
                        <w:sz w:val="14"/>
                      </w:rPr>
                    </w:pPr>
                    <w:r>
                      <w:rPr>
                        <w:sz w:val="14"/>
                      </w:rPr>
                      <w:t>清洗池</w:t>
                    </w:r>
                  </w:p>
                </w:txbxContent>
              </v:textbox>
            </v:shape>
            <v:shape id="_x0000_s1305" o:spid="_x0000_s1305" o:spt="202" type="#_x0000_t202" style="position:absolute;left:1404;top:-4751;height:662;width:564;" filled="f" stroked="f" coordsize="21600,21600">
              <v:path/>
              <v:fill on="f" focussize="0,0"/>
              <v:stroke on="f" joinstyle="miter"/>
              <v:imagedata o:title=""/>
              <o:lock v:ext="edit"/>
              <v:textbox inset="0mm,0mm,0mm,0mm">
                <w:txbxContent>
                  <w:p>
                    <w:pPr>
                      <w:spacing w:before="12" w:line="240" w:lineRule="auto"/>
                      <w:rPr>
                        <w:sz w:val="13"/>
                      </w:rPr>
                    </w:pPr>
                  </w:p>
                  <w:p>
                    <w:pPr>
                      <w:spacing w:before="0"/>
                      <w:ind w:left="103" w:right="0" w:firstLine="0"/>
                      <w:jc w:val="left"/>
                      <w:rPr>
                        <w:sz w:val="14"/>
                      </w:rPr>
                    </w:pPr>
                    <w:r>
                      <w:rPr>
                        <w:sz w:val="14"/>
                      </w:rPr>
                      <w:t>清洗池</w:t>
                    </w:r>
                  </w:p>
                </w:txbxContent>
              </v:textbox>
            </v:shape>
            <v:shape id="_x0000_s1306" o:spid="_x0000_s1306" o:spt="202" type="#_x0000_t202" style="position:absolute;left:9684;top:-1787;height:1433;width:485;" filled="f" stroked="t" coordsize="21600,21600">
              <v:path/>
              <v:fill on="f" focussize="0,0"/>
              <v:stroke weight="0.24pt" color="#000000"/>
              <v:imagedata o:title=""/>
              <o:lock v:ext="edit"/>
              <v:textbox inset="0mm,0mm,0mm,0mm">
                <w:txbxContent>
                  <w:p>
                    <w:pPr>
                      <w:spacing w:before="0" w:line="240" w:lineRule="auto"/>
                      <w:rPr>
                        <w:sz w:val="14"/>
                      </w:rPr>
                    </w:pPr>
                  </w:p>
                  <w:p>
                    <w:pPr>
                      <w:spacing w:before="0" w:line="240" w:lineRule="auto"/>
                      <w:rPr>
                        <w:sz w:val="14"/>
                      </w:rPr>
                    </w:pPr>
                  </w:p>
                  <w:p>
                    <w:pPr>
                      <w:spacing w:before="6" w:line="240" w:lineRule="auto"/>
                      <w:rPr>
                        <w:sz w:val="13"/>
                      </w:rPr>
                    </w:pPr>
                  </w:p>
                  <w:p>
                    <w:pPr>
                      <w:spacing w:before="0" w:line="175" w:lineRule="exact"/>
                      <w:ind w:left="0" w:right="0" w:firstLine="0"/>
                      <w:jc w:val="center"/>
                      <w:rPr>
                        <w:sz w:val="14"/>
                      </w:rPr>
                    </w:pPr>
                    <w:r>
                      <w:rPr>
                        <w:w w:val="99"/>
                        <w:sz w:val="14"/>
                      </w:rPr>
                      <w:t>地</w:t>
                    </w:r>
                  </w:p>
                  <w:p>
                    <w:pPr>
                      <w:spacing w:before="0" w:line="175" w:lineRule="exact"/>
                      <w:ind w:left="0" w:right="0" w:firstLine="0"/>
                      <w:jc w:val="center"/>
                      <w:rPr>
                        <w:sz w:val="14"/>
                      </w:rPr>
                    </w:pPr>
                    <w:r>
                      <w:rPr>
                        <w:w w:val="99"/>
                        <w:sz w:val="14"/>
                      </w:rPr>
                      <w:t>架</w:t>
                    </w:r>
                  </w:p>
                </w:txbxContent>
              </v:textbox>
            </v:shape>
            <v:shape id="_x0000_s1307" o:spid="_x0000_s1307" o:spt="202" type="#_x0000_t202" style="position:absolute;left:6787;top:-1787;height:1433;width:488;" filled="f" stroked="t" coordsize="21600,21600">
              <v:path/>
              <v:fill on="f" focussize="0,0"/>
              <v:stroke weight="0.24pt" color="#000000"/>
              <v:imagedata o:title=""/>
              <o:lock v:ext="edit"/>
              <v:textbox inset="0mm,0mm,0mm,0mm">
                <w:txbxContent>
                  <w:p>
                    <w:pPr>
                      <w:spacing w:before="0" w:line="240" w:lineRule="auto"/>
                      <w:rPr>
                        <w:sz w:val="14"/>
                      </w:rPr>
                    </w:pPr>
                  </w:p>
                  <w:p>
                    <w:pPr>
                      <w:spacing w:before="0" w:line="240" w:lineRule="auto"/>
                      <w:rPr>
                        <w:sz w:val="14"/>
                      </w:rPr>
                    </w:pPr>
                  </w:p>
                  <w:p>
                    <w:pPr>
                      <w:spacing w:before="6" w:line="240" w:lineRule="auto"/>
                      <w:rPr>
                        <w:sz w:val="13"/>
                      </w:rPr>
                    </w:pPr>
                  </w:p>
                  <w:p>
                    <w:pPr>
                      <w:spacing w:before="0" w:line="175" w:lineRule="exact"/>
                      <w:ind w:left="2" w:right="0" w:firstLine="0"/>
                      <w:jc w:val="center"/>
                      <w:rPr>
                        <w:sz w:val="14"/>
                      </w:rPr>
                    </w:pPr>
                    <w:r>
                      <w:rPr>
                        <w:w w:val="99"/>
                        <w:sz w:val="14"/>
                      </w:rPr>
                      <w:t>货</w:t>
                    </w:r>
                  </w:p>
                  <w:p>
                    <w:pPr>
                      <w:spacing w:before="0" w:line="175" w:lineRule="exact"/>
                      <w:ind w:left="2" w:right="0" w:firstLine="0"/>
                      <w:jc w:val="center"/>
                      <w:rPr>
                        <w:sz w:val="14"/>
                      </w:rPr>
                    </w:pPr>
                    <w:r>
                      <w:rPr>
                        <w:w w:val="99"/>
                        <w:sz w:val="14"/>
                      </w:rPr>
                      <w:t>架</w:t>
                    </w:r>
                  </w:p>
                </w:txbxContent>
              </v:textbox>
            </v:shape>
            <v:shape id="_x0000_s1308" o:spid="_x0000_s1308" o:spt="202" type="#_x0000_t202" style="position:absolute;left:5947;top:-1787;height:1433;width:488;" filled="f" stroked="t" coordsize="21600,21600">
              <v:path/>
              <v:fill on="f" focussize="0,0"/>
              <v:stroke weight="0.24pt" color="#000000"/>
              <v:imagedata o:title=""/>
              <o:lock v:ext="edit"/>
              <v:textbox inset="0mm,0mm,0mm,0mm">
                <w:txbxContent>
                  <w:p>
                    <w:pPr>
                      <w:spacing w:before="0" w:line="240" w:lineRule="auto"/>
                      <w:rPr>
                        <w:sz w:val="14"/>
                      </w:rPr>
                    </w:pPr>
                  </w:p>
                  <w:p>
                    <w:pPr>
                      <w:spacing w:before="0" w:line="240" w:lineRule="auto"/>
                      <w:rPr>
                        <w:sz w:val="14"/>
                      </w:rPr>
                    </w:pPr>
                  </w:p>
                  <w:p>
                    <w:pPr>
                      <w:spacing w:before="6" w:line="240" w:lineRule="auto"/>
                      <w:rPr>
                        <w:sz w:val="13"/>
                      </w:rPr>
                    </w:pPr>
                  </w:p>
                  <w:p>
                    <w:pPr>
                      <w:spacing w:before="0" w:line="175" w:lineRule="exact"/>
                      <w:ind w:left="2" w:right="0" w:firstLine="0"/>
                      <w:jc w:val="center"/>
                      <w:rPr>
                        <w:sz w:val="14"/>
                      </w:rPr>
                    </w:pPr>
                    <w:r>
                      <w:rPr>
                        <w:w w:val="99"/>
                        <w:sz w:val="14"/>
                      </w:rPr>
                      <w:t>地</w:t>
                    </w:r>
                  </w:p>
                  <w:p>
                    <w:pPr>
                      <w:spacing w:before="0" w:line="175" w:lineRule="exact"/>
                      <w:ind w:left="2" w:right="0" w:firstLine="0"/>
                      <w:jc w:val="center"/>
                      <w:rPr>
                        <w:sz w:val="14"/>
                      </w:rPr>
                    </w:pPr>
                    <w:r>
                      <w:rPr>
                        <w:w w:val="99"/>
                        <w:sz w:val="14"/>
                      </w:rPr>
                      <w:t>架</w:t>
                    </w:r>
                  </w:p>
                </w:txbxContent>
              </v:textbox>
            </v:shape>
            <v:shape id="_x0000_s1309" o:spid="_x0000_s1309" o:spt="202" type="#_x0000_t202" style="position:absolute;left:3736;top:-1787;height:1433;width:488;" filled="f" stroked="t" coordsize="21600,21600">
              <v:path/>
              <v:fill on="f" focussize="0,0"/>
              <v:stroke weight="0.24pt" color="#000000"/>
              <v:imagedata o:title=""/>
              <o:lock v:ext="edit"/>
              <v:textbox inset="0mm,0mm,0mm,0mm">
                <w:txbxContent>
                  <w:p>
                    <w:pPr>
                      <w:spacing w:before="0" w:line="240" w:lineRule="auto"/>
                      <w:rPr>
                        <w:sz w:val="14"/>
                      </w:rPr>
                    </w:pPr>
                  </w:p>
                  <w:p>
                    <w:pPr>
                      <w:spacing w:before="0" w:line="240" w:lineRule="auto"/>
                      <w:rPr>
                        <w:sz w:val="14"/>
                      </w:rPr>
                    </w:pPr>
                  </w:p>
                  <w:p>
                    <w:pPr>
                      <w:spacing w:before="6" w:line="240" w:lineRule="auto"/>
                      <w:rPr>
                        <w:sz w:val="13"/>
                      </w:rPr>
                    </w:pPr>
                  </w:p>
                  <w:p>
                    <w:pPr>
                      <w:spacing w:before="0" w:line="175" w:lineRule="exact"/>
                      <w:ind w:left="2" w:right="0" w:firstLine="0"/>
                      <w:jc w:val="center"/>
                      <w:rPr>
                        <w:sz w:val="14"/>
                      </w:rPr>
                    </w:pPr>
                    <w:r>
                      <w:rPr>
                        <w:w w:val="99"/>
                        <w:sz w:val="14"/>
                      </w:rPr>
                      <w:t>货</w:t>
                    </w:r>
                  </w:p>
                  <w:p>
                    <w:pPr>
                      <w:spacing w:before="0" w:line="175" w:lineRule="exact"/>
                      <w:ind w:left="2" w:right="0" w:firstLine="0"/>
                      <w:jc w:val="center"/>
                      <w:rPr>
                        <w:sz w:val="14"/>
                      </w:rPr>
                    </w:pPr>
                    <w:r>
                      <w:rPr>
                        <w:w w:val="99"/>
                        <w:sz w:val="14"/>
                      </w:rPr>
                      <w:t>架</w:t>
                    </w:r>
                  </w:p>
                </w:txbxContent>
              </v:textbox>
            </v:shape>
            <v:shape id="_x0000_s1310" o:spid="_x0000_s1310" o:spt="202" type="#_x0000_t202" style="position:absolute;left:2068;top:-3335;height:495;width:696;" filled="f" stroked="t" coordsize="21600,21600">
              <v:path/>
              <v:fill on="f" focussize="0,0"/>
              <v:stroke weight="0.24pt" color="#000000"/>
              <v:imagedata o:title=""/>
              <o:lock v:ext="edit"/>
              <v:textbox inset="0mm,0mm,0mm,0mm">
                <w:txbxContent>
                  <w:p>
                    <w:pPr>
                      <w:spacing w:before="72" w:line="225" w:lineRule="auto"/>
                      <w:ind w:left="136" w:right="60" w:hanging="72"/>
                      <w:jc w:val="left"/>
                      <w:rPr>
                        <w:sz w:val="14"/>
                      </w:rPr>
                    </w:pPr>
                    <w:r>
                      <w:rPr>
                        <w:sz w:val="14"/>
                      </w:rPr>
                      <w:t>废弃物存放设施</w:t>
                    </w:r>
                  </w:p>
                </w:txbxContent>
              </v:textbox>
            </v:shape>
            <v:shape id="_x0000_s1311" o:spid="_x0000_s1311" o:spt="202" type="#_x0000_t202" style="position:absolute;left:8601;top:-4610;height:406;width:663;" filled="f" stroked="t" coordsize="21600,21600">
              <v:path/>
              <v:fill on="f" focussize="0,0"/>
              <v:stroke weight="0.24pt" color="#000000"/>
              <v:imagedata o:title=""/>
              <o:lock v:ext="edit"/>
              <v:textbox inset="0mm,0mm,0mm,0mm">
                <w:txbxContent>
                  <w:p>
                    <w:pPr>
                      <w:spacing w:before="105"/>
                      <w:ind w:left="48" w:right="0" w:firstLine="0"/>
                      <w:jc w:val="left"/>
                      <w:rPr>
                        <w:sz w:val="14"/>
                      </w:rPr>
                    </w:pPr>
                    <w:r>
                      <w:rPr>
                        <w:sz w:val="14"/>
                      </w:rPr>
                      <w:t>加工设备</w:t>
                    </w:r>
                  </w:p>
                </w:txbxContent>
              </v:textbox>
            </v:shape>
            <v:shape id="_x0000_s1312" o:spid="_x0000_s1312" o:spt="202" type="#_x0000_t202" style="position:absolute;left:7605;top:-4610;height:406;width:663;" filled="f" stroked="t" coordsize="21600,21600">
              <v:path/>
              <v:fill on="f" focussize="0,0"/>
              <v:stroke weight="0.24pt" color="#000000"/>
              <v:imagedata o:title=""/>
              <o:lock v:ext="edit"/>
              <v:textbox inset="0mm,0mm,0mm,0mm">
                <w:txbxContent>
                  <w:p>
                    <w:pPr>
                      <w:spacing w:before="25" w:line="228" w:lineRule="auto"/>
                      <w:ind w:left="120" w:right="43" w:hanging="70"/>
                      <w:jc w:val="left"/>
                      <w:rPr>
                        <w:sz w:val="14"/>
                      </w:rPr>
                    </w:pPr>
                    <w:r>
                      <w:rPr>
                        <w:sz w:val="14"/>
                      </w:rPr>
                      <w:t>废弃物存放设施</w:t>
                    </w:r>
                  </w:p>
                </w:txbxContent>
              </v:textbox>
            </v:shape>
            <v:shape id="_x0000_s1313" o:spid="_x0000_s1313" o:spt="202" type="#_x0000_t202" style="position:absolute;left:5488;top:-4610;height:406;width:663;" filled="f" stroked="t" coordsize="21600,21600">
              <v:path/>
              <v:fill on="f" focussize="0,0"/>
              <v:stroke weight="0.24pt" color="#000000"/>
              <v:imagedata o:title=""/>
              <o:lock v:ext="edit"/>
              <v:textbox inset="0mm,0mm,0mm,0mm">
                <w:txbxContent>
                  <w:p>
                    <w:pPr>
                      <w:spacing w:before="105"/>
                      <w:ind w:left="50" w:right="0" w:firstLine="0"/>
                      <w:jc w:val="left"/>
                      <w:rPr>
                        <w:sz w:val="14"/>
                      </w:rPr>
                    </w:pPr>
                    <w:r>
                      <w:rPr>
                        <w:sz w:val="14"/>
                      </w:rPr>
                      <w:t>加工设备</w:t>
                    </w:r>
                  </w:p>
                </w:txbxContent>
              </v:textbox>
            </v:shape>
            <v:shape id="_x0000_s1314" o:spid="_x0000_s1314" o:spt="202" type="#_x0000_t202" style="position:absolute;left:9660;top:-4655;height:1604;width:488;" filled="f" stroked="t" coordsize="21600,21600">
              <v:path/>
              <v:fill on="f" focussize="0,0"/>
              <v:stroke weight="0.24pt" color="#000000"/>
              <v:imagedata o:title=""/>
              <o:lock v:ext="edit"/>
              <v:textbox inset="0mm,0mm,0mm,0mm">
                <w:txbxContent>
                  <w:p>
                    <w:pPr>
                      <w:spacing w:before="0" w:line="240" w:lineRule="auto"/>
                      <w:rPr>
                        <w:sz w:val="14"/>
                      </w:rPr>
                    </w:pPr>
                  </w:p>
                  <w:p>
                    <w:pPr>
                      <w:spacing w:before="0" w:line="240" w:lineRule="auto"/>
                      <w:rPr>
                        <w:sz w:val="15"/>
                      </w:rPr>
                    </w:pPr>
                  </w:p>
                  <w:p>
                    <w:pPr>
                      <w:spacing w:before="1" w:line="225" w:lineRule="auto"/>
                      <w:ind w:left="172" w:right="168" w:firstLine="0"/>
                      <w:jc w:val="both"/>
                      <w:rPr>
                        <w:sz w:val="14"/>
                      </w:rPr>
                    </w:pPr>
                    <w:r>
                      <w:rPr>
                        <w:sz w:val="14"/>
                      </w:rPr>
                      <w:t>切配操作台</w:t>
                    </w:r>
                  </w:p>
                </w:txbxContent>
              </v:textbox>
            </v:shape>
            <v:shape id="_x0000_s1315" o:spid="_x0000_s1315" o:spt="202" type="#_x0000_t202" style="position:absolute;left:2340;top:-4662;height:495;width:956;" filled="f" stroked="t" coordsize="21600,21600">
              <v:path/>
              <v:fill on="f" focussize="0,0"/>
              <v:stroke weight="0.24pt" color="#000000"/>
              <v:imagedata o:title=""/>
              <o:lock v:ext="edit"/>
              <v:textbox inset="0mm,0mm,0mm,0mm">
                <w:txbxContent>
                  <w:p>
                    <w:pPr>
                      <w:spacing w:before="7" w:line="240" w:lineRule="auto"/>
                      <w:rPr>
                        <w:sz w:val="11"/>
                      </w:rPr>
                    </w:pPr>
                  </w:p>
                  <w:p>
                    <w:pPr>
                      <w:spacing w:before="0"/>
                      <w:ind w:left="196" w:right="0" w:firstLine="0"/>
                      <w:jc w:val="left"/>
                      <w:rPr>
                        <w:sz w:val="14"/>
                      </w:rPr>
                    </w:pPr>
                    <w:r>
                      <w:rPr>
                        <w:sz w:val="14"/>
                      </w:rPr>
                      <w:t>加工设备</w:t>
                    </w:r>
                  </w:p>
                </w:txbxContent>
              </v:textbox>
            </v:shape>
          </v:group>
        </w:pict>
      </w:r>
      <w:r>
        <w:rPr>
          <w:rFonts w:hint="eastAsia" w:ascii="黑体" w:eastAsia="黑体"/>
        </w:rPr>
        <w:t>图B.2 初加工间布局示意图</w:t>
      </w:r>
    </w:p>
    <w:p>
      <w:pPr>
        <w:pStyle w:val="7"/>
        <w:numPr>
          <w:ilvl w:val="2"/>
          <w:numId w:val="5"/>
        </w:numPr>
        <w:tabs>
          <w:tab w:val="left" w:pos="847"/>
          <w:tab w:val="left" w:pos="848"/>
        </w:tabs>
        <w:spacing w:before="185" w:after="0" w:line="240" w:lineRule="auto"/>
        <w:ind w:left="847" w:right="0" w:hanging="736"/>
        <w:jc w:val="left"/>
        <w:rPr>
          <w:rFonts w:hint="eastAsia" w:ascii="黑体" w:eastAsia="黑体"/>
          <w:sz w:val="21"/>
        </w:rPr>
      </w:pPr>
      <w:r>
        <w:rPr>
          <w:rFonts w:hint="eastAsia" w:ascii="黑体" w:eastAsia="黑体"/>
          <w:sz w:val="21"/>
        </w:rPr>
        <w:t>切配间</w:t>
      </w:r>
    </w:p>
    <w:p>
      <w:pPr>
        <w:pStyle w:val="3"/>
        <w:spacing w:before="12"/>
        <w:rPr>
          <w:rFonts w:ascii="黑体"/>
          <w:sz w:val="9"/>
        </w:rPr>
      </w:pPr>
    </w:p>
    <w:p>
      <w:pPr>
        <w:pStyle w:val="3"/>
        <w:spacing w:before="71"/>
        <w:ind w:left="532"/>
      </w:pPr>
      <w:r>
        <w:pict>
          <v:group id="_x0000_s1316" o:spid="_x0000_s1316" o:spt="203" style="position:absolute;left:0pt;margin-left:73.9pt;margin-top:41pt;height:177.75pt;width:183.6pt;mso-position-horizontal-relative:page;z-index:251712512;mso-width-relative:page;mso-height-relative:page;" coordorigin="1478,821" coordsize="3672,3555">
            <o:lock v:ext="edit"/>
            <v:shape id="_x0000_s1317" o:spid="_x0000_s1317" style="position:absolute;left:2733;top:1766;height:2290;width:1467;" filled="f" stroked="t" coordorigin="2734,1767" coordsize="1467,2290" path="m2734,2376l4200,2376,4200,1767,2734,1767,2734,2376,2734,2376xm2734,3216l4200,3216,4200,2607,2734,2607,2734,3216,2734,3216xm2734,4056l4200,4056,4200,3447,2734,3447,2734,4056,2734,4056xe">
              <v:path arrowok="t"/>
              <v:fill on="f" focussize="0,0"/>
              <v:stroke weight="0.36pt" color="#000000"/>
              <v:imagedata o:title=""/>
              <o:lock v:ext="edit"/>
            </v:shape>
            <v:shape id="_x0000_s1318" o:spid="_x0000_s1318" style="position:absolute;left:1478;top:821;height:3555;width:3672;" fillcolor="#000000" filled="t" stroked="f" coordorigin="1478,821" coordsize="3672,3555" path="m1486,831l1481,831,1478,833,1478,847,1488,847,1488,833,1486,831xm1486,857l1481,857,1478,859,1478,874,1481,876,1486,876,1488,874,1488,859,1486,857xm1486,883l1481,883,1478,886,1478,900,1481,903,1486,903,1488,900,1488,886,1486,883xm1486,910l1481,910,1478,912,1478,927,1481,929,1486,929,1488,927,1488,912,1486,910xm1488,939l1478,939,1478,953,1481,955,1486,955,1488,953,1488,939xm1486,965l1481,965,1478,967,1478,979,1481,982,1486,982,1488,979,1488,967,1486,965xm1486,991l1481,991,1478,994,1478,1008,1488,1008,1488,994,1486,991xm1486,1018l1481,1018,1478,1020,1478,1035,1481,1037,1486,1037,1488,1035,1488,1020,1486,1018xm1486,1044l1481,1044,1478,1047,1478,1061,1481,1063,1486,1063,1488,1061,1488,1047,1486,1044xm1488,1073l1478,1073,1478,1087,1481,1090,1486,1090,1488,1087,1488,1073xm1486,1099l1481,1099,1478,1102,1478,1114,1481,1116,1486,1116,1488,1114,1488,1102,1486,1099xm1486,1126l1481,1126,1478,1128,1478,1140,1481,1143,1486,1143,1488,1140,1488,1128,1486,1126xm1486,1152l1481,1152,1478,1155,1478,1169,1488,1169,1488,1155,1486,1152xm1486,1179l1481,1179,1478,1181,1478,1195,1481,1198,1486,1198,1488,1195,1488,1181,1486,1179xm1486,1205l1481,1205,1478,1207,1478,1222,1481,1224,1486,1224,1488,1222,1488,1207,1486,1205xm1488,1234l1478,1234,1478,1248,1481,1251,1486,1251,1488,1248,1488,1234xm1486,1260l1481,1260,1478,1263,1478,1275,1481,1277,1486,1277,1488,1275,1488,1263,1486,1260xm1486,1287l1481,1287,1478,1289,1478,1301,1481,1303,1486,1303,1488,1301,1488,1289,1486,1287xm1486,1313l1481,1313,1478,1315,1478,1330,1488,1330,1488,1315,1486,1313xm1486,1339l1481,1339,1478,1342,1478,1356,1481,1359,1486,1359,1488,1356,1488,1342,1486,1339xm1486,1366l1481,1366,1478,1368,1478,1383,1481,1385,1486,1385,1488,1383,1488,1368,1486,1366xm1488,1395l1478,1395,1478,1409,1481,1411,1486,1411,1488,1409,1488,1395xm1486,1421l1481,1421,1478,1423,1478,1435,1481,1438,1486,1438,1488,1435,1488,1423,1486,1421xm1486,1447l1481,1447,1478,1450,1478,1462,1481,1464,1486,1464,1488,1462,1488,1450,1486,1447xm1486,1474l1481,1474,1478,1476,1478,1491,1488,1491,1488,1476,1486,1474xm1486,1500l1481,1500,1478,1503,1478,1517,1481,1519,1486,1519,1488,1517,1488,1503,1486,1500xm1486,1527l1481,1527,1478,1529,1478,1543,1481,1546,1486,1546,1488,1543,1488,1529,1486,1527xm1488,1555l1478,1555,1478,1570,1481,1572,1486,1572,1488,1570,1488,1555xm1486,1582l1481,1582,1478,1584,1478,1596,1481,1599,1486,1599,1488,1596,1488,1584,1486,1582xm1486,1608l1481,1608,1478,1611,1478,1623,1481,1625,1486,1625,1488,1623,1488,1611,1486,1608xm1486,1635l1481,1635,1478,1637,1478,1651,1488,1651,1488,1637,1486,1635xm1486,1661l1481,1661,1478,1663,1478,1678,1481,1680,1486,1680,1488,1678,1488,1663,1486,1661xm1486,1687l1481,1687,1478,1690,1478,1704,1481,1707,1486,1707,1488,1704,1488,1690,1486,1687xm1488,1716l1478,1716,1478,1731,1481,1733,1486,1733,1488,1731,1488,1716xm1486,1743l1481,1743,1478,1745,1478,1757,1481,1759,1486,1759,1488,1757,1488,1745,1486,1743xm1486,1769l1481,1769,1478,1771,1478,1783,1481,1786,1486,1786,1488,1783,1488,1771,1486,1769xm1486,1795l1481,1795,1478,1798,1478,1812,1488,1812,1488,1798,1486,1795xm1486,1822l1481,1822,1478,1824,1478,1839,1481,1841,1486,1841,1488,1839,1488,1824,1486,1822xm1486,1848l1481,1848,1478,1851,1478,1865,1481,1867,1486,1867,1488,1865,1488,1851,1486,1848xm1488,1877l1478,1877,1478,1891,1481,1894,1486,1894,1488,1891,1488,1877xm1486,1903l1481,1903,1478,1906,1478,1918,1481,1920,1486,1920,1488,1918,1488,1906,1486,1903xm1486,1930l1481,1930,1478,1932,1478,1944,1481,1947,1486,1947,1488,1944,1488,1932,1486,1930xm1486,1956l1481,1956,1478,1959,1478,1973,1488,1973,1488,1959,1486,1956xm1486,1983l1481,1983,1478,1985,1478,1999,1481,2002,1486,2002,1488,1999,1488,1985,1486,1983xm1486,2009l1481,2009,1478,2011,1478,2026,1481,2028,1486,2028,1488,2026,1488,2011,1486,2009xm1488,2038l1478,2038,1478,2052,1481,2055,1486,2055,1488,2052,1488,2038xm1486,2064l1481,2064,1478,2067,1478,2079,1481,2081,1486,2081,1488,2079,1488,2067,1486,2064xm1486,2091l1481,2091,1478,2093,1478,2105,1481,2107,1486,2107,1488,2105,1488,2093,1486,2091xm1486,2117l1481,2117,1478,2119,1478,2134,1488,2134,1488,2119,1486,2117xm1486,2143l1481,2143,1478,2146,1478,2160,1481,2163,1486,2163,1488,2160,1488,2146,1486,2143xm1486,2170l1481,2170,1478,2172,1478,2187,1481,2189,1486,2189,1488,2187,1488,2172,1486,2170xm1488,2199l1478,2199,1478,2213,1481,2215,1486,2215,1488,2213,1488,2199xm1486,2225l1481,2225,1478,2227,1478,2239,1481,2242,1486,2242,1488,2239,1488,2227,1486,2225xm1486,2251l1481,2251,1478,2254,1478,2266,1481,2268,1486,2268,1488,2266,1488,2254,1486,2251xm1486,2278l1481,2278,1478,2280,1478,2295,1488,2295,1488,2280,1486,2278xm1486,2304l1481,2304,1478,2307,1478,2321,1481,2323,1486,2323,1488,2321,1488,2307,1486,2304xm1486,2331l1481,2331,1478,2333,1478,2347,1481,2350,1486,2350,1488,2347,1488,2333,1486,2331xm1488,2359l1478,2359,1478,2374,1481,2376,1486,2376,1488,2374,1488,2359xm1486,2386l1481,2386,1478,2388,1478,2400,1481,2403,1486,2403,1488,2400,1488,2388,1486,2386xm1486,2412l1481,2412,1478,2415,1478,2429,1488,2429,1488,2415,1486,2412xm1486,2439l1481,2439,1478,2441,1478,2455,1481,2458,1486,2458,1488,2455,1488,2441,1486,2439xm1486,2465l1481,2465,1478,2467,1478,2482,1481,2484,1486,2484,1488,2482,1488,2467,1486,2465xm1486,2491l1481,2491,1478,2494,1478,2508,1481,2511,1486,2511,1488,2508,1488,2494,1486,2491xm1488,2520l1478,2520,1478,2535,1481,2537,1486,2537,1488,2535,1488,2520xm1486,2547l1481,2547,1478,2549,1478,2561,1481,2563,1486,2563,1488,2561,1488,2549,1486,2547xm1486,2573l1481,2573,1478,2575,1478,2590,1488,2590,1488,2575,1486,2573xm1486,2599l1481,2599,1478,2602,1478,2616,1481,2619,1486,2619,1488,2616,1488,2602,1486,2599xm1486,2626l1481,2626,1478,2628,1478,2643,1481,2645,1486,2645,1488,2643,1488,2628,1486,2626xm1486,2652l1481,2652,1478,2655,1478,2669,1481,2671,1486,2671,1488,2669,1488,2655,1486,2652xm1488,2681l1478,2681,1478,2695,1481,2698,1486,2698,1488,2695,1488,2681xm1486,2707l1481,2707,1478,2710,1478,2722,1481,2724,1486,2724,1488,2722,1488,2710,1486,2707xm1486,2734l1481,2734,1478,2736,1478,2751,1488,2751,1488,2736,1486,2734xm1486,2760l1481,2760,1478,2763,1478,2777,1481,2779,1486,2779,1488,2777,1488,2763,1486,2760xm1486,2787l1481,2787,1478,2789,1478,2803,1481,2806,1486,2806,1488,2803,1488,2789,1486,2787xm1486,2813l1481,2813,1478,2815,1478,2830,1481,2832,1486,2832,1488,2830,1488,2815,1486,2813xm1488,2842l1478,2842,1478,2856,1481,2859,1486,2859,1488,2856,1488,2842xm1486,2868l1481,2868,1478,2871,1478,2883,1481,2885,1486,2885,1488,2883,1488,2871,1486,2868xm1486,2895l1481,2895,1478,2897,1478,2911,1488,2911,1488,2897,1486,2895xm1486,2921l1481,2921,1478,2923,1478,2938,1481,2940,1486,2940,1488,2938,1488,2923,1486,2921xm1486,2947l1481,2947,1478,2950,1478,2964,1481,2967,1486,2967,1488,2964,1488,2950,1486,2947xm1486,2974l1481,2974,1478,2976,1478,2991,1481,2993,1486,2993,1488,2991,1488,2976,1486,2974xm1488,3003l1478,3003,1478,3017,1481,3019,1486,3019,1488,3017,1488,3003xm1486,3029l1481,3029,1478,3031,1478,3043,1481,3046,1486,3046,1488,3043,1488,3031,1486,3029xm1486,3055l1481,3055,1478,3058,1478,3072,1488,3072,1488,3058,1486,3055xm1486,3082l1481,3082,1478,3084,1478,3099,1481,3101,1486,3101,1488,3099,1488,3084,1486,3082xm1486,3108l1481,3108,1478,3111,1478,3125,1481,3127,1486,3127,1488,3125,1488,3111,1486,3108xm1486,3135l1481,3135,1478,3137,1478,3151,1481,3154,1486,3154,1488,3151,1488,3137,1486,3135xm1488,3163l1478,3163,1478,3178,1481,3180,1486,3180,1488,3178,1488,3163xm1486,3190l1481,3190,1478,3192,1478,3204,1481,3207,1486,3207,1488,3204,1488,3192,1486,3190xm1486,3216l1481,3216,1478,3219,1478,3233,1488,3233,1488,3219,1486,3216xm1486,3243l1481,3243,1478,3245,1478,3259,1481,3262,1486,3262,1488,3259,1488,3245,1486,3243xm1486,3269l1481,3269,1478,3271,1478,3286,1481,3288,1486,3288,1488,3286,1488,3271,1486,3269xm1486,3295l1481,3295,1478,3298,1478,3312,1481,3315,1486,3315,1488,3312,1488,3298,1486,3295xm1488,3324l1478,3324,1478,3339,1481,3341,1486,3341,1488,3339,1488,3324xm1486,3351l1481,3351,1478,3353,1478,3365,1481,3367,1486,3367,1488,3365,1488,3353,1486,3351xm1486,3377l1481,3377,1478,3379,1478,3394,1488,3394,1488,3379,1486,3377xm1486,3403l1481,3403,1478,3406,1478,3420,1481,3423,1486,3423,1488,3420,1488,3406,1486,3403xm1486,3430l1481,3430,1478,3432,1478,3447,1481,3449,1486,3449,1488,3447,1488,3432,1486,3430xm1486,3456l1481,3456,1478,3459,1478,3473,1481,3475,1486,3475,1488,3473,1488,3459,1486,3456xm1488,3485l1478,3485,1478,3499,1481,3502,1486,3502,1488,3499,1488,3485xm1486,3511l1481,3511,1478,3514,1478,3526,1481,3528,1486,3528,1488,3526,1488,3514,1486,3511xm1486,3538l1481,3538,1478,3540,1478,3555,1488,3555,1488,3540,1486,3538xm1486,3564l1481,3564,1478,3567,1478,3581,1481,3583,1486,3583,1488,3581,1488,3567,1486,3564xm1486,3591l1481,3591,1478,3593,1478,3607,1481,3610,1486,3610,1488,3607,1488,3593,1486,3591xm1486,3617l1481,3617,1478,3619,1478,3634,1481,3636,1486,3636,1488,3634,1488,3619,1486,3617xm1488,3646l1478,3646,1478,3660,1481,3663,1486,3663,1488,3660,1488,3646xm1486,3672l1481,3672,1478,3675,1478,3687,1481,3689,1486,3689,1488,3687,1488,3675,1486,3672xm1486,3699l1481,3699,1478,3701,1478,3715,1488,3715,1488,3701,1486,3699xm1486,3725l1481,3725,1478,3727,1478,3742,1481,3744,1486,3744,1488,3742,1488,3727,1486,3725xm1486,3751l1481,3751,1478,3754,1478,3768,1481,3771,1486,3771,1488,3768,1488,3754,1486,3751xm1486,3778l1481,3778,1478,3780,1478,3795,1481,3797,1486,3797,1488,3795,1488,3780,1486,3778xm1488,3807l1478,3807,1478,3821,1481,3823,1486,3823,1488,3821,1488,3807xm1486,3833l1481,3833,1478,3835,1478,3847,1481,3850,1486,3850,1488,3847,1488,3835,1486,3833xm1486,3859l1481,3859,1478,3862,1478,3876,1488,3876,1488,3862,1486,3859xm1486,3886l1481,3886,1478,3888,1478,3903,1481,3905,1486,3905,1488,3903,1488,3888,1486,3886xm1486,3912l1481,3912,1478,3915,1478,3929,1481,3931,1486,3931,1488,3929,1488,3915,1486,3912xm1486,3939l1481,3939,1478,3941,1478,3955,1481,3958,1486,3958,1488,3955,1488,3941,1486,3939xm1488,3967l1478,3967,1478,3982,1481,3984,1486,3984,1488,3982,1488,3967xm1486,3994l1481,3994,1478,3996,1478,4008,1481,4011,1486,4011,1488,4008,1488,3996,1486,3994xm1486,4020l1481,4020,1478,4023,1478,4037,1488,4037,1488,4023,1486,4020xm1486,4047l1481,4047,1478,4049,1478,4063,1481,4066,1486,4066,1488,4063,1488,4049,1486,4047xm1486,4073l1481,4073,1478,4075,1478,4090,1481,4092,1486,4092,1488,4090,1488,4075,1486,4073xm1486,4099l1481,4099,1478,4102,1478,4116,1481,4119,1486,4119,1488,4116,1488,4102,1486,4099xm1488,4128l1478,4128,1478,4143,1481,4145,1486,4145,1488,4143,1488,4128xm1486,4155l1481,4155,1478,4157,1478,4169,1481,4171,1486,4171,1488,4169,1488,4157,1486,4155xm1486,4181l1481,4181,1478,4183,1478,4198,1488,4198,1488,4183,1486,4181xm1486,4207l1481,4207,1478,4210,1478,4224,1481,4227,1486,4227,1488,4224,1488,4210,1486,4207xm1486,4234l1481,4234,1478,4236,1478,4251,1481,4253,1486,4253,1488,4251,1488,4236,1486,4234xm1486,4260l1481,4260,1478,4263,1478,4277,1481,4279,1486,4279,1488,4277,1488,4263,1486,4260xm1488,4289l1478,4289,1478,4303,1481,4306,1486,4306,1488,4303,1488,4289xm1486,4315l1481,4315,1478,4318,1478,4330,1481,4332,1486,4332,1488,4330,1488,4318,1486,4315xm1486,4342l1481,4342,1478,4344,1478,4359,1488,4359,1488,4344,1486,4342xm1500,4368l1481,4368,1481,4373,1483,4375,1498,4375,1500,4373,1500,4368xm1529,4368l1510,4368,1510,4373,1512,4375,1526,4375,1529,4373,1529,4368xm1558,4368l1538,4368,1538,4373,1541,4375,1555,4375,1558,4373,1558,4368xm1586,4368l1567,4368,1567,4373,1570,4375,1584,4375,1586,4373,1586,4368xm1615,4368l1596,4368,1596,4373,1598,4375,1613,4375,1615,4373,1615,4368xm1644,4368l1625,4368,1625,4373,1627,4375,1642,4375,1644,4373,1644,4368xm1673,4368l1654,4368,1654,4373,1656,4375,1670,4375,1673,4373,1673,4368xm1702,4368l1682,4368,1682,4373,1685,4375,1699,4375,1702,4373,1702,4368xm1730,4368l1711,4368,1711,4373,1714,4375,1728,4375,1730,4373,1730,4368xm1759,4368l1740,4368,1740,4373,1742,4375,1757,4375,1759,4373,1759,4368xm1788,4368l1769,4368,1769,4373,1771,4375,1786,4375,1788,4373,1788,4368xm1817,4368l1798,4368,1798,4373,1800,4375,1814,4375,1817,4373,1817,4368xm1846,4368l1826,4368,1826,4373,1829,4375,1843,4375,1846,4373,1846,4368xm1874,4368l1855,4368,1855,4375,1872,4375,1874,4373,1874,4368xm1903,4368l1884,4368,1884,4375,1901,4375,1903,4373,1903,4368xm1932,4368l1913,4368,1913,4375,1930,4375,1932,4373,1932,4368xm1961,4368l1942,4368,1942,4375,1958,4375,1961,4373,1961,4368xm1987,4368l1970,4368,1970,4375,1987,4375,1987,4368xm2016,4368l1997,4368,1997,4373,1999,4375,2016,4375,2016,4368xm2045,4368l2026,4368,2026,4373,2028,4375,2045,4375,2045,4368xm2074,4368l2054,4368,2054,4373,2057,4375,2074,4375,2074,4368xm2102,4368l2083,4368,2083,4373,2086,4375,2102,4375,2102,4368xm2131,4368l2112,4368,2112,4373,2114,4375,2129,4375,2131,4373,2131,4368xm2160,4368l2141,4368,2141,4373,2143,4375,2158,4375,2160,4373,2160,4368xm2189,4368l2170,4368,2170,4373,2172,4375,2186,4375,2189,4373,2189,4368xm2218,4368l2198,4368,2198,4373,2201,4375,2215,4375,2218,4373,2218,4368xm2246,4368l2227,4368,2227,4373,2230,4375,2244,4375,2246,4373,2246,4368xm2275,4368l2256,4368,2256,4373,2258,4375,2273,4375,2275,4373,2275,4368xm2304,4368l2285,4368,2285,4373,2287,4375,2302,4375,2304,4373,2304,4368xm2333,4368l2314,4368,2314,4373,2316,4375,2330,4375,2333,4373,2333,4368xm2362,4368l2342,4368,2342,4373,2345,4375,2359,4375,2362,4373,2362,4368xm2390,4368l2371,4368,2371,4373,2374,4375,2388,4375,2390,4373,2390,4368xm2419,4368l2400,4368,2400,4373,2402,4375,2417,4375,2419,4373,2419,4368xm2448,4368l2429,4368,2429,4373,2431,4375,2446,4375,2448,4373,2448,4368xm2477,4368l2458,4368,2458,4373,2460,4375,2474,4375,2477,4373,2477,4368xm2506,4368l2486,4368,2486,4373,2489,4375,2503,4375,2506,4373,2506,4368xm2534,4368l2515,4368,2515,4373,2518,4375,2532,4375,2534,4373,2534,4368xm2563,4368l2544,4368,2544,4373,2546,4375,2561,4375,2563,4373,2563,4368xm2592,4368l2573,4368,2573,4373,2575,4375,2590,4375,2592,4373,2592,4368xm2621,4368l2602,4368,2602,4373,2604,4375,2618,4375,2621,4373,2621,4368xm2650,4368l2630,4368,2630,4373,2633,4375,2647,4375,2650,4373,2650,4368xm2678,4368l2659,4368,2659,4373,2662,4375,2676,4375,2678,4373,2678,4368xm2707,4368l2688,4368,2688,4373,2690,4375,2705,4375,2707,4373,2707,4368xm2736,4368l2717,4368,2717,4373,2719,4375,2734,4375,2736,4373,2736,4368xm2765,4368l2746,4368,2746,4373,2748,4375,2762,4375,2765,4373,2765,4368xm2794,4368l2774,4368,2774,4373,2777,4375,2791,4375,2794,4373,2794,4368xm2822,4368l2803,4368,2803,4373,2806,4375,2820,4375,2822,4373,2822,4368xm2851,4368l2832,4368,2832,4373,2834,4375,2849,4375,2851,4373,2851,4368xm2880,4368l2861,4368,2861,4373,2863,4375,2878,4375,2880,4373,2880,4368xm2909,4368l2890,4368,2890,4373,2892,4375,2906,4375,2909,4373,2909,4368xm2938,4368l2918,4368,2918,4373,2921,4375,2935,4375,2938,4373,2938,4368xm2966,4368l2947,4368,2947,4373,2950,4375,2964,4375,2966,4373,2966,4368xm2995,4368l2976,4368,2976,4373,2978,4375,2993,4375,2995,4373,2995,4368xm3024,4368l3005,4368,3005,4373,3007,4375,3022,4375,3024,4373,3024,4368xm3053,4368l3034,4368,3034,4373,3036,4375,3050,4375,3053,4373,3053,4368xm3082,4368l3062,4368,3062,4373,3065,4375,3079,4375,3082,4373,3082,4368xm3110,4368l3091,4368,3091,4373,3094,4375,3108,4375,3110,4373,3110,4368xm3139,4368l3120,4368,3120,4373,3122,4375,3137,4375,3139,4373,3139,4368xm3168,4368l3149,4368,3149,4373,3151,4375,3166,4375,3168,4373,3168,4368xm3197,4368l3178,4368,3178,4375,3194,4375,3197,4373,3197,4368xm3226,4368l3206,4368,3206,4375,3223,4375,3226,4373,3226,4368xm3254,4368l3235,4368,3235,4375,3252,4375,3254,4373,3254,4368xm3283,4368l3264,4368,3264,4375,3281,4375,3283,4373,3283,4368xm3310,4368l3293,4368,3293,4375,3310,4375,3310,4368xm3338,4368l3319,4368,3319,4373,3322,4375,3338,4375,3338,4368xm3367,4368l3348,4368,3348,4373,3350,4375,3367,4375,3367,4368xm3396,4368l3377,4368,3377,4373,3379,4375,3396,4375,3396,4368xm3425,4368l3406,4368,3406,4373,3408,4375,3425,4375,3425,4368xm3454,4368l3434,4368,3434,4373,3437,4375,3451,4375,3454,4373,3454,4368xm3482,4368l3463,4368,3463,4373,3466,4375,3480,4375,3482,4373,3482,4368xm3511,4368l3492,4368,3492,4373,3494,4375,3509,4375,3511,4373,3511,4368xm3540,4368l3521,4368,3521,4373,3523,4375,3538,4375,3540,4373,3540,4368xm3569,4368l3550,4368,3550,4373,3552,4375,3566,4375,3569,4373,3569,4368xm3598,4368l3578,4368,3578,4373,3581,4375,3595,4375,3598,4373,3598,4368xm3626,4368l3607,4368,3607,4373,3610,4375,3624,4375,3626,4373,3626,4368xm3655,4368l3636,4368,3636,4373,3638,4375,3653,4375,3655,4373,3655,4368xm3684,4368l3665,4368,3665,4373,3667,4375,3682,4375,3684,4373,3684,4368xm3713,4368l3694,4368,3694,4373,3696,4375,3710,4375,3713,4373,3713,4368xm3742,4368l3722,4368,3722,4373,3725,4375,3739,4375,3742,4373,3742,4368xm3770,4368l3751,4368,3751,4373,3754,4375,3768,4375,3770,4373,3770,4368xm3799,4368l3780,4368,3780,4373,3782,4375,3797,4375,3799,4373,3799,4368xm3828,4368l3809,4368,3809,4373,3811,4375,3826,4375,3828,4373,3828,4368xm3857,4368l3838,4368,3838,4373,3840,4375,3854,4375,3857,4373,3857,4368xm3886,4368l3866,4368,3866,4373,3869,4375,3883,4375,3886,4373,3886,4368xm3914,4368l3895,4368,3895,4373,3898,4375,3912,4375,3914,4373,3914,4368xm3943,4368l3924,4368,3924,4373,3926,4375,3941,4375,3943,4373,3943,4368xm3972,4368l3953,4368,3953,4373,3955,4375,3970,4375,3972,4373,3972,4368xm4001,4368l3982,4368,3982,4373,3984,4375,3998,4375,4001,4373,4001,4368xm4030,4368l4010,4368,4010,4373,4013,4375,4027,4375,4030,4373,4030,4368xm4058,4368l4039,4368,4039,4373,4042,4375,4056,4375,4058,4373,4058,4368xm4087,4368l4068,4368,4068,4373,4070,4375,4085,4375,4087,4373,4087,4368xm4116,4368l4097,4368,4097,4373,4099,4375,4114,4375,4116,4373,4116,4368xm4145,4368l4126,4368,4126,4373,4128,4375,4142,4375,4145,4373,4145,4368xm4174,4368l4154,4368,4154,4373,4157,4375,4171,4375,4174,4373,4174,4368xm4202,4368l4183,4368,4183,4373,4186,4375,4200,4375,4202,4373,4202,4368xm4231,4368l4212,4368,4212,4373,4214,4375,4229,4375,4231,4373,4231,4368xm4260,4368l4241,4368,4241,4373,4243,4375,4258,4375,4260,4373,4260,4368xm4289,4368l4270,4368,4270,4373,4272,4375,4286,4375,4289,4373,4289,4368xm4318,4368l4298,4368,4298,4373,4301,4375,4315,4375,4318,4373,4318,4368xm4346,4368l4327,4368,4327,4373,4330,4375,4344,4375,4346,4373,4346,4368xm4375,4368l4356,4368,4356,4373,4358,4375,4373,4375,4375,4373,4375,4368xm4404,4368l4385,4368,4385,4373,4387,4375,4402,4375,4404,4373,4404,4368xm4433,4368l4414,4368,4414,4373,4416,4375,4430,4375,4433,4373,4433,4368xm4462,4368l4442,4368,4442,4373,4445,4375,4459,4375,4462,4373,4462,4368xm4490,4368l4471,4368,4471,4373,4474,4375,4488,4375,4490,4373,4490,4368xm4519,4368l4500,4368,4500,4375,4517,4375,4519,4373,4519,4368xm4548,4368l4529,4368,4529,4375,4546,4375,4548,4373,4548,4368xm4577,4368l4558,4368,4558,4375,4574,4375,4577,4373,4577,4368xm4606,4368l4586,4368,4586,4375,4603,4375,4606,4373,4606,4368xm4632,4368l4615,4368,4615,4375,4632,4375,4632,4368xm4661,4368l4642,4368,4642,4373,4644,4375,4661,4375,4661,4368xm4690,4368l4670,4368,4670,4373,4673,4375,4690,4375,4690,4368xm4718,4368l4699,4368,4699,4373,4702,4375,4718,4375,4718,4368xm4747,4368l4728,4368,4728,4373,4730,4375,4747,4375,4747,4368xm4776,4368l4757,4368,4757,4373,4759,4375,4774,4375,4776,4373,4776,4368xm4805,4368l4786,4368,4786,4373,4788,4375,4802,4375,4805,4373,4805,4368xm4834,4368l4814,4368,4814,4373,4817,4375,4831,4375,4834,4373,4834,4368xm4862,4368l4843,4368,4843,4373,4846,4375,4860,4375,4862,4373,4862,4368xm4891,4368l4872,4368,4872,4373,4874,4375,4889,4375,4891,4373,4891,4368xm4920,4368l4901,4368,4901,4373,4903,4375,4918,4375,4920,4373,4920,4368xm4949,4368l4930,4368,4930,4373,4932,4375,4946,4375,4949,4373,4949,4368xm4978,4368l4958,4368,4958,4373,4961,4375,4975,4375,4978,4373,4978,4368xm5006,4368l4987,4368,4987,4373,4990,4375,5004,4375,5006,4373,5006,4368xm5035,4368l5016,4368,5016,4373,5018,4375,5033,4375,5035,4373,5035,4368xm5064,4368l5045,4368,5045,4373,5047,4375,5062,4375,5064,4373,5064,4368xm5093,4368l5074,4368,5074,4373,5076,4375,5090,4375,5093,4373,5093,4368xm5122,4368l5102,4368,5102,4373,5105,4375,5119,4375,5122,4373,5122,4368xm5141,4368l5131,4368,5131,4373,5134,4375,5148,4375,5150,4373,5150,4371,5141,4371,5141,4368xm5148,4366l5143,4366,5141,4368,5141,4371,5146,4368,5150,4368,5148,4366xm5150,4368l5146,4368,5141,4371,5150,4371,5150,4368xm5148,4339l5143,4339,5141,4342,5141,4356,5143,4359,5148,4359,5150,4356,5150,4342,5148,4339xm5148,4313l5143,4313,5141,4315,5141,4330,5143,4332,5148,4332,5150,4330,5150,4315,5148,4313xm5148,4287l5143,4287,5141,4289,5141,4303,5150,4303,5150,4289,5148,4287xm5148,4260l5143,4260,5141,4263,5141,4275,5143,4277,5148,4277,5150,4275,5150,4263,5148,4260xm5150,4234l5141,4234,5141,4248,5143,4251,5148,4251,5150,4248,5150,4234xm5148,4205l5143,4205,5141,4207,5141,4222,5143,4224,5148,4224,5150,4222,5150,4207,5148,4205xm5148,4179l5143,4179,5141,4181,5141,4195,5143,4198,5148,4198,5150,4195,5150,4181,5148,4179xm5148,4152l5143,4152,5141,4155,5141,4169,5143,4171,5148,4171,5150,4169,5150,4155,5148,4152xm5148,4126l5143,4126,5141,4128,5141,4143,5150,4143,5150,4128,5148,4126xm5148,4099l5143,4099,5141,4102,5141,4114,5143,4116,5148,4116,5150,4114,5150,4102,5148,4099xm5150,4073l5141,4073,5141,4087,5143,4090,5148,4090,5150,4087,5150,4073xm5148,4044l5143,4044,5141,4047,5141,4061,5143,4063,5148,4063,5150,4061,5150,4047,5148,4044xm5148,4018l5143,4018,5141,4020,5141,4035,5143,4037,5148,4037,5150,4035,5150,4020,5148,4018xm5148,3991l5143,3991,5141,3994,5141,4008,5143,4011,5148,4011,5150,4008,5150,3994,5148,3991xm5148,3965l5143,3965,5141,3967,5141,3982,5150,3982,5150,3967,5148,3965xm5148,3939l5143,3939,5141,3941,5141,3953,5143,3955,5148,3955,5150,3953,5150,3941,5148,3939xm5150,3912l5141,3912,5141,3927,5143,3929,5148,3929,5150,3927,5150,3912xm5148,3883l5143,3883,5141,3886,5141,3900,5143,3903,5148,3903,5150,3900,5150,3886,5148,3883xm5148,3857l5143,3857,5141,3859,5141,3874,5143,3876,5148,3876,5150,3874,5150,3859,5148,3857xm5148,3831l5143,3831,5141,3833,5141,3847,5143,3850,5148,3850,5150,3847,5150,3833,5148,3831xm5148,3804l5143,3804,5141,3807,5141,3821,5150,3821,5150,3807,5148,3804xm5148,3778l5143,3778,5141,3780,5141,3792,5143,3795,5148,3795,5150,3792,5150,3780,5148,3778xm5150,3751l5141,3751,5141,3766,5143,3768,5148,3768,5150,3766,5150,3751xm5148,3723l5143,3723,5141,3725,5141,3739,5143,3742,5148,3742,5150,3739,5150,3725,5148,3723xm5148,3696l5143,3696,5141,3699,5141,3713,5143,3715,5148,3715,5150,3713,5150,3699,5148,3696xm5148,3670l5143,3670,5141,3672,5141,3687,5143,3689,5148,3689,5150,3687,5150,3672,5148,3670xm5148,3643l5143,3643,5141,3646,5141,3660,5150,3660,5150,3646,5148,3643xm5148,3617l5143,3617,5141,3619,5141,3631,5143,3634,5148,3634,5150,3631,5150,3619,5148,3617xm5150,3591l5141,3591,5141,3605,5143,3607,5148,3607,5150,3605,5150,3591xm5148,3562l5143,3562,5141,3564,5141,3579,5143,3581,5148,3581,5150,3579,5150,3564,5148,3562xm5148,3535l5143,3535,5141,3538,5141,3552,5143,3555,5148,3555,5150,3552,5150,3538,5148,3535xm5148,3509l5143,3509,5141,3511,5141,3526,5143,3528,5148,3528,5150,3526,5150,3511,5148,3509xm5148,3483l5143,3483,5141,3485,5141,3499,5150,3499,5150,3485,5148,3483xm5148,3456l5143,3456,5141,3459,5141,3471,5143,3473,5148,3473,5150,3471,5150,3459,5148,3456xm5150,3430l5141,3430,5141,3444,5143,3447,5148,3447,5150,3444,5150,3430xm5148,3401l5143,3401,5141,3403,5141,3418,5143,3420,5148,3420,5150,3418,5150,3403,5148,3401xm5148,3375l5143,3375,5141,3377,5141,3391,5143,3394,5148,3394,5150,3391,5150,3377,5148,3375xm5148,3348l5143,3348,5141,3351,5141,3365,5143,3367,5148,3367,5150,3365,5150,3351,5148,3348xm5148,3322l5143,3322,5141,3324,5141,3336,5143,3339,5148,3339,5150,3336,5150,3324,5148,3322xm5148,3295l5143,3295,5141,3298,5141,3310,5143,3312,5148,3312,5150,3310,5150,3298,5148,3295xm5150,3269l5141,3269,5141,3283,5143,3286,5148,3286,5150,3283,5150,3269xm5148,3240l5143,3240,5141,3243,5141,3257,5143,3259,5148,3259,5150,3257,5150,3243,5148,3240xm5148,3214l5143,3214,5141,3216,5141,3231,5143,3233,5148,3233,5150,3231,5150,3216,5148,3214xm5148,3187l5143,3187,5141,3190,5141,3204,5150,3204,5150,3190,5148,3187xm5148,3161l5143,3161,5141,3163,5141,3175,5143,3178,5148,3178,5150,3175,5150,3163,5148,3161xm5148,3135l5143,3135,5141,3137,5141,3149,5143,3151,5148,3151,5150,3149,5150,3137,5148,3135xm5150,3108l5141,3108,5141,3123,5143,3125,5148,3125,5150,3123,5150,3108xm5148,3079l5143,3079,5141,3082,5141,3096,5143,3099,5148,3099,5150,3096,5150,3082,5148,3079xm5148,3053l5143,3053,5141,3055,5141,3070,5143,3072,5148,3072,5150,3070,5150,3055,5148,3053xm5148,3027l5143,3027,5141,3029,5141,3043,5150,3043,5150,3029,5148,3027xm5148,3000l5143,3000,5141,3003,5141,3015,5143,3017,5148,3017,5150,3015,5150,3003,5148,3000xm5148,2974l5143,2974,5141,2976,5141,2988,5143,2991,5148,2991,5150,2988,5150,2976,5148,2974xm5150,2947l5141,2947,5141,2962,5143,2964,5148,2964,5150,2962,5150,2947xm5148,2919l5143,2919,5141,2921,5141,2935,5143,2938,5148,2938,5150,2935,5150,2921,5148,2919xm5148,2892l5143,2892,5141,2895,5141,2909,5143,2911,5148,2911,5150,2909,5150,2895,5148,2892xm5148,2866l5143,2866,5141,2868,5141,2883,5150,2883,5150,2868,5148,2866xm5148,2839l5143,2839,5141,2842,5141,2854,5143,2856,5148,2856,5150,2854,5150,2842,5148,2839xm5148,2813l5143,2813,5141,2815,5141,2827,5143,2830,5148,2830,5150,2827,5150,2815,5148,2813xm5150,2787l5141,2787,5141,2801,5143,2803,5148,2803,5150,2801,5150,2787xm5148,2758l5143,2758,5141,2760,5141,2775,5143,2777,5148,2777,5150,2775,5150,2760,5148,2758xm5148,2731l5143,2731,5141,2734,5141,2748,5143,2751,5148,2751,5150,2748,5150,2734,5148,2731xm5148,2705l5143,2705,5141,2707,5141,2722,5150,2722,5150,2707,5148,2705xm5148,2679l5143,2679,5141,2681,5141,2693,5143,2695,5148,2695,5150,2693,5150,2681,5148,2679xm5148,2652l5143,2652,5141,2655,5141,2667,5143,2669,5148,2669,5150,2667,5150,2655,5148,2652xm5150,2626l5141,2626,5141,2640,5143,2643,5148,2643,5150,2640,5150,2626xm5148,2597l5143,2597,5141,2599,5141,2614,5143,2616,5148,2616,5150,2614,5150,2599,5148,2597xm5148,2571l5143,2571,5141,2573,5141,2587,5143,2590,5148,2590,5150,2587,5150,2573,5148,2571xm5148,2544l5143,2544,5141,2547,5141,2561,5150,2561,5150,2547,5148,2544xm5148,2518l5143,2518,5141,2520,5141,2532,5143,2535,5148,2535,5150,2532,5150,2520,5148,2518xm5148,2491l5143,2491,5141,2494,5141,2506,5143,2508,5148,2508,5150,2506,5150,2494,5148,2491xm5150,2465l5141,2465,5141,2479,5143,2482,5148,2482,5150,2479,5150,2465xm5148,2436l5143,2436,5141,2439,5141,2453,5143,2455,5148,2455,5150,2453,5150,2439,5148,2436xm5148,2410l5143,2410,5141,2412,5141,2427,5143,2429,5148,2429,5150,2427,5150,2412,5148,2410xm5148,2383l5143,2383,5141,2386,5141,2400,5150,2400,5150,2386,5148,2383xm5148,2357l5143,2357,5141,2359,5141,2371,5143,2374,5148,2374,5150,2371,5150,2359,5148,2357xm5148,2331l5143,2331,5141,2333,5141,2345,5143,2347,5148,2347,5150,2345,5150,2333,5148,2331xm5150,2304l5141,2304,5141,2319,5143,2321,5148,2321,5150,2319,5150,2304xm5148,2275l5143,2275,5141,2278,5141,2292,5143,2295,5148,2295,5150,2292,5150,2278,5148,2275xm5148,2249l5143,2249,5141,2251,5141,2266,5143,2268,5148,2268,5150,2266,5150,2251,5148,2249xm5148,2223l5143,2223,5141,2225,5141,2239,5150,2239,5150,2225,5148,2223xm5148,2196l5143,2196,5141,2199,5141,2211,5143,2213,5148,2213,5150,2211,5150,2199,5148,2196xm5148,2170l5143,2170,5141,2172,5141,2184,5143,2187,5148,2187,5150,2184,5150,2172,5148,2170xm5150,2143l5141,2143,5141,2158,5143,2160,5148,2160,5150,2158,5150,2143xm5148,2115l5143,2115,5141,2117,5141,2131,5143,2134,5148,2134,5150,2131,5150,2117,5148,2115xm5148,2088l5143,2088,5141,2091,5141,2105,5143,2107,5148,2107,5150,2105,5150,2091,5148,2088xm5148,2062l5143,2062,5141,2064,5141,2079,5150,2079,5150,2064,5148,2062xm5148,2035l5143,2035,5141,2038,5141,2050,5143,2052,5148,2052,5150,2050,5150,2038,5148,2035xm5148,2009l5143,2009,5141,2011,5141,2023,5143,2026,5148,2026,5150,2023,5150,2011,5148,2009xm5150,1983l5141,1983,5141,1997,5143,1999,5148,1999,5150,1997,5150,1983xm5148,1954l5143,1954,5141,1956,5141,1971,5143,1973,5148,1973,5150,1971,5150,1956,5148,1954xm5148,1927l5143,1927,5141,1930,5141,1944,5143,1947,5148,1947,5150,1944,5150,1930,5148,1927xm5148,1901l5143,1901,5141,1903,5141,1918,5150,1918,5150,1903,5148,1901xm5148,1875l5143,1875,5141,1877,5141,1889,5143,1891,5148,1891,5150,1889,5150,1877,5148,1875xm5150,1848l5141,1848,5141,1863,5143,1865,5148,1865,5150,1863,5150,1848xm5148,1819l5143,1819,5141,1822,5141,1836,5143,1839,5148,1839,5150,1836,5150,1822,5148,1819xm5148,1793l5143,1793,5141,1795,5141,1810,5143,1812,5148,1812,5150,1810,5150,1795,5148,1793xm5148,1767l5143,1767,5141,1769,5141,1783,5143,1786,5148,1786,5150,1783,5150,1769,5148,1767xm5148,1740l5143,1740,5141,1743,5141,1757,5150,1757,5150,1743,5148,1740xm5148,1714l5143,1714,5141,1716,5141,1728,5143,1731,5148,1731,5150,1728,5150,1716,5148,1714xm5150,1687l5141,1687,5141,1702,5143,1704,5148,1704,5150,1702,5150,1687xm5148,1659l5143,1659,5141,1661,5141,1675,5143,1678,5148,1678,5150,1675,5150,1661,5148,1659xm5148,1632l5143,1632,5141,1635,5141,1649,5143,1651,5148,1651,5150,1649,5150,1635,5148,1632xm5148,1606l5143,1606,5141,1608,5141,1623,5143,1625,5148,1625,5150,1623,5150,1608,5148,1606xm5148,1579l5143,1579,5141,1582,5141,1596,5150,1596,5150,1582,5148,1579xm5148,1553l5143,1553,5141,1555,5141,1567,5143,1570,5148,1570,5150,1567,5150,1555,5148,1553xm5150,1527l5141,1527,5141,1541,5143,1543,5148,1543,5150,1541,5150,1527xm5148,1498l5143,1498,5141,1500,5141,1515,5143,1517,5148,1517,5150,1515,5150,1500,5148,1498xm5148,1471l5143,1471,5141,1474,5141,1488,5143,1491,5148,1491,5150,1488,5150,1474,5148,1471xm5148,1445l5143,1445,5141,1447,5141,1462,5143,1464,5148,1464,5150,1462,5150,1447,5148,1445xm5148,1419l5143,1419,5141,1421,5141,1435,5150,1435,5150,1421,5148,1419xm5148,1392l5143,1392,5141,1395,5141,1407,5143,1409,5148,1409,5150,1407,5150,1395,5148,1392xm5150,1366l5141,1366,5141,1380,5143,1383,5148,1383,5150,1380,5150,1366xm5148,1337l5143,1337,5141,1339,5141,1354,5143,1356,5148,1356,5150,1354,5150,1339,5148,1337xm5148,1311l5143,1311,5141,1313,5141,1327,5143,1330,5148,1330,5150,1327,5150,1313,5148,1311xm5148,1284l5143,1284,5141,1287,5141,1301,5143,1303,5148,1303,5150,1301,5150,1287,5148,1284xm5148,1258l5143,1258,5141,1260,5141,1275,5150,1275,5150,1260,5148,1258xm5148,1231l5143,1231,5141,1234,5141,1246,5143,1248,5148,1248,5150,1246,5150,1234,5148,1231xm5150,1205l5141,1205,5141,1219,5143,1222,5148,1222,5150,1219,5150,1205xm5148,1176l5143,1176,5141,1179,5141,1193,5143,1195,5148,1195,5150,1193,5150,1179,5148,1176xm5148,1150l5143,1150,5141,1152,5141,1167,5143,1169,5148,1169,5150,1167,5150,1152,5148,1150xm5148,1123l5143,1123,5141,1126,5141,1140,5143,1143,5148,1143,5150,1140,5150,1126,5148,1123xm5148,1097l5143,1097,5141,1099,5141,1114,5150,1114,5150,1099,5148,1097xm5148,1071l5143,1071,5141,1073,5141,1085,5143,1087,5148,1087,5150,1085,5150,1073,5148,1071xm5150,1044l5141,1044,5141,1059,5143,1061,5148,1061,5150,1059,5150,1044xm5148,1015l5143,1015,5141,1018,5141,1032,5143,1035,5148,1035,5150,1032,5150,1018,5148,1015xm5148,989l5143,989,5141,991,5141,1006,5143,1008,5148,1008,5150,1006,5150,991,5148,989xm5148,963l5143,963,5141,965,5141,979,5143,982,5148,982,5150,979,5150,965,5148,963xm5148,936l5143,936,5141,939,5141,953,5150,953,5150,939,5148,936xm5148,910l5143,910,5141,912,5141,924,5143,927,5148,927,5150,924,5150,912,5148,910xm5150,883l5141,883,5141,898,5143,900,5148,900,5150,898,5150,883xm5148,855l5143,855,5141,857,5141,871,5143,874,5148,874,5150,871,5150,857,5148,855xm5148,828l5143,828,5141,831,5141,845,5143,847,5148,847,5150,845,5150,831,5148,828xm5136,821l5122,821,5119,823,5119,828,5122,831,5136,831,5138,828,5138,823,5136,821xm5107,821l5093,821,5090,823,5090,828,5093,831,5107,831,5110,828,5110,823,5107,821xm5078,821l5064,821,5062,823,5062,828,5064,831,5078,831,5081,828,5081,823,5078,821xm5050,821l5035,821,5033,823,5033,828,5035,831,5050,831,5052,828,5052,823,5050,821xm5021,821l5006,821,5004,823,5004,828,5006,831,5021,831,5023,828,5023,823,5021,821xm4992,821l4978,821,4975,823,4975,828,4978,831,4992,831,4994,828,4994,823,4992,821xm4963,821l4949,821,4946,823,4946,828,4949,831,4963,831,4966,828,4966,823,4963,821xm4934,821l4920,821,4918,823,4918,828,4920,831,4934,831,4937,828,4937,823,4934,821xm4906,821l4891,821,4889,823,4889,828,4891,831,4906,831,4908,828,4908,823,4906,821xm4879,821l4862,821,4860,823,4860,828,4862,831,4879,831,4879,821xm4850,821l4834,821,4831,823,4831,828,4834,831,4850,831,4850,821xm4822,821l4805,821,4802,823,4802,828,4805,831,4822,831,4822,821xm4793,821l4776,821,4774,823,4774,828,4776,831,4793,831,4793,821xm4764,821l4747,821,4745,823,4745,828,4747,831,4764,831,4764,821xm4735,821l4718,821,4718,831,4735,831,4738,828,4738,823,4735,821xm4706,821l4690,821,4690,831,4706,831,4709,828,4709,823,4706,821xm4678,821l4661,821,4661,831,4678,831,4680,828,4680,823,4678,821xm4649,821l4632,821,4632,831,4649,831,4651,828,4651,823,4649,821xm4620,821l4603,821,4603,831,4620,831,4622,828,4622,823,4620,821xm4591,821l4577,821,4574,823,4574,828,4577,831,4591,831,4594,828,4594,823,4591,821xm4562,821l4548,821,4546,823,4546,828,4548,831,4562,831,4565,828,4565,823,4562,821xm4534,821l4519,821,4517,823,4517,828,4519,831,4534,831,4536,828,4536,823,4534,821xm4505,821l4490,821,4488,823,4488,828,4490,831,4505,831,4507,828,4507,823,4505,821xm4476,821l4462,821,4459,823,4459,828,4462,831,4476,831,4478,828,4478,823,4476,821xm4447,821l4433,821,4430,823,4430,828,4433,831,4447,831,4450,828,4450,823,4447,821xm4418,821l4404,821,4402,823,4402,828,4404,831,4418,831,4421,828,4421,823,4418,821xm4390,821l4375,821,4373,823,4373,828,4375,831,4390,831,4392,828,4392,823,4390,821xm4361,821l4346,821,4344,823,4344,828,4346,831,4361,831,4363,828,4363,823,4361,821xm4332,821l4318,821,4315,823,4315,828,4318,831,4332,831,4334,828,4334,823,4332,821xm4303,821l4289,821,4286,823,4286,828,4289,831,4303,831,4306,828,4306,823,4303,821xm4274,821l4260,821,4258,823,4258,828,4260,831,4274,831,4277,828,4277,823,4274,821xm4246,821l4231,821,4229,823,4229,828,4231,831,4246,831,4248,828,4248,823,4246,821xm4217,821l4202,821,4200,823,4200,828,4202,831,4217,831,4219,828,4219,823,4217,821xm4188,821l4174,821,4171,823,4171,828,4174,831,4188,831,4190,828,4190,823,4188,821xm4159,821l4145,821,4142,823,4142,828,4145,831,4159,831,4162,828,4162,823,4159,821xm4130,821l4116,821,4114,823,4114,828,4116,831,4130,831,4133,828,4133,823,4130,821xm4102,821l4087,821,4085,823,4085,828,4087,831,4102,831,4104,828,4104,823,4102,821xm4073,821l4058,821,4056,823,4056,828,4058,831,4073,831,4075,828,4075,823,4073,821xm4044,821l4030,821,4027,823,4027,828,4030,831,4044,831,4046,828,4046,823,4044,821xm4015,821l4001,821,3998,823,3998,828,4001,831,4015,831,4018,828,4018,823,4015,821xm3986,821l3972,821,3970,823,3970,828,3972,831,3986,831,3989,828,3989,823,3986,821xm3958,821l3943,821,3941,823,3941,828,3943,831,3958,831,3960,828,3960,823,3958,821xm3929,821l3914,821,3912,823,3912,828,3914,831,3929,831,3931,828,3931,823,3929,821xm3900,821l3886,821,3883,823,3883,828,3886,831,3900,831,3902,828,3902,823,3900,821xm3871,821l3857,821,3854,823,3854,828,3857,831,3871,831,3874,828,3874,823,3871,821xm3842,821l3828,821,3826,823,3826,828,3828,831,3842,831,3845,828,3845,823,3842,821xm3814,821l3799,821,3797,823,3797,828,3799,831,3814,831,3816,828,3816,823,3814,821xm3785,821l3770,821,3768,823,3768,828,3770,831,3785,831,3787,828,3787,823,3785,821xm3756,821l3742,821,3739,823,3739,828,3742,831,3756,831,3758,828,3758,823,3756,821xm3727,821l3713,821,3710,823,3710,828,3713,831,3727,831,3730,828,3730,823,3727,821xm3698,821l3684,821,3682,823,3682,828,3684,831,3698,831,3701,828,3701,823,3698,821xm3670,821l3655,821,3653,823,3653,828,3655,831,3670,831,3672,828,3672,823,3670,821xm3641,821l3626,821,3624,823,3624,828,3626,831,3641,831,3643,828,3643,823,3641,821xm3612,821l3598,821,3595,823,3595,828,3598,831,3612,831,3614,828,3614,823,3612,821xm3583,821l3569,821,3566,823,3566,828,3569,831,3583,831,3586,828,3586,823,3583,821xm3554,821l3540,821,3538,823,3538,828,3540,831,3554,831,3557,828,3557,823,3554,821xm3528,821l3511,821,3509,823,3509,828,3511,831,3528,831,3528,821xm3499,821l3482,821,3480,823,3480,828,3482,831,3499,831,3499,821xm3470,821l3454,821,3451,823,3451,828,3454,831,3470,831,3470,821xm3442,821l3425,821,3422,823,3422,828,3425,831,3442,831,3442,821xm3413,821l3396,821,3396,831,3413,831,3413,821xm3384,821l3367,821,3367,831,3384,831,3386,828,3386,823,3384,821xm3355,821l3338,821,3338,831,3355,831,3358,828,3358,823,3355,821xm3326,821l3310,821,3310,831,3326,831,3329,828,3329,823,3326,821xm3298,821l3281,821,3281,831,3298,831,3300,828,3300,823,3298,821xm3269,821l3254,821,3252,823,3252,828,3254,831,3269,831,3271,828,3271,823,3269,821xm3240,821l3226,821,3223,823,3223,828,3226,831,3240,831,3242,828,3242,823,3240,821xm3211,821l3197,821,3194,823,3194,828,3197,831,3211,831,3214,828,3214,823,3211,821xm3182,821l3168,821,3166,823,3166,828,3168,831,3182,831,3185,828,3185,823,3182,821xm3154,821l3139,821,3137,823,3137,828,3139,831,3154,831,3156,828,3156,823,3154,821xm3125,821l3110,821,3108,823,3108,828,3110,831,3125,831,3127,828,3127,823,3125,821xm3096,821l3082,821,3079,823,3079,828,3082,831,3096,831,3098,828,3098,823,3096,821xm3067,821l3053,821,3050,823,3050,828,3053,831,3067,831,3070,828,3070,823,3067,821xm3038,821l3024,821,3022,823,3022,828,3024,831,3038,831,3041,828,3041,823,3038,821xm3010,821l2995,821,2993,823,2993,828,2995,831,3010,831,3012,828,3012,823,3010,821xm2981,821l2966,821,2964,823,2964,828,2966,831,2981,831,2983,828,2983,823,2981,821xm2952,821l2938,821,2935,823,2935,828,2938,831,2952,831,2954,828,2954,823,2952,821xm2923,821l2909,821,2906,823,2906,828,2909,831,2923,831,2926,828,2926,823,2923,821xm2894,821l2880,821,2878,823,2878,828,2880,831,2894,831,2897,828,2897,823,2894,821xm2866,821l2851,821,2849,823,2849,828,2851,831,2866,831,2868,828,2868,823,2866,821xm2837,821l2822,821,2820,823,2820,828,2822,831,2837,831,2839,828,2839,823,2837,821xm2808,821l2794,821,2791,823,2791,828,2794,831,2808,831,2810,828,2810,823,2808,821xm2779,821l2765,821,2762,823,2762,828,2765,831,2779,831,2782,828,2782,823,2779,821xm2750,821l2736,821,2734,823,2734,828,2736,831,2750,831,2753,828,2753,823,2750,821xm2722,821l2707,821,2705,823,2705,828,2707,831,2722,831,2724,828,2724,823,2722,821xm2693,821l2678,821,2676,823,2676,828,2678,831,2693,831,2695,828,2695,823,2693,821xm2664,821l2650,821,2647,823,2647,828,2650,831,2664,831,2666,828,2666,823,2664,821xm2635,821l2621,821,2618,823,2618,828,2621,831,2635,831,2638,828,2638,823,2635,821xm2606,821l2592,821,2590,823,2590,828,2592,831,2606,831,2609,828,2609,823,2606,821xm2578,821l2563,821,2561,823,2561,828,2563,831,2578,831,2580,828,2580,823,2578,821xm2549,821l2534,821,2532,823,2532,828,2534,831,2549,831,2551,828,2551,823,2549,821xm2520,821l2506,821,2503,823,2503,828,2506,831,2520,831,2522,828,2522,823,2520,821xm2491,821l2477,821,2474,823,2474,828,2477,831,2491,831,2494,828,2494,823,2491,821xm2462,821l2448,821,2446,823,2446,828,2448,831,2462,831,2465,828,2465,823,2462,821xm2434,821l2419,821,2417,823,2417,828,2419,831,2434,831,2436,828,2436,823,2434,821xm2405,821l2390,821,2388,823,2388,828,2390,831,2405,831,2407,828,2407,823,2405,821xm2376,821l2362,821,2359,823,2359,828,2362,831,2376,831,2378,828,2378,823,2376,821xm2347,821l2333,821,2330,823,2330,828,2333,831,2347,831,2350,828,2350,823,2347,821xm2318,821l2304,821,2302,823,2302,828,2304,831,2318,831,2321,828,2321,823,2318,821xm2290,821l2275,821,2273,823,2273,828,2275,831,2290,831,2292,828,2292,823,2290,821xm2261,821l2246,821,2244,823,2244,828,2246,831,2261,831,2263,828,2263,823,2261,821xm2232,821l2218,821,2215,823,2215,828,2218,831,2232,831,2234,828,2234,823,2232,821xm2206,821l2189,821,2186,823,2186,828,2189,831,2206,831,2206,821xm2177,821l2160,821,2158,823,2158,828,2160,831,2177,831,2177,821xm2148,821l2131,821,2129,823,2129,828,2131,831,2148,831,2148,821xm2119,821l2102,821,2100,823,2100,828,2102,831,2119,831,2119,821xm2090,821l2074,821,2074,831,2090,831,2090,821xm2062,821l2045,821,2045,831,2062,831,2064,828,2064,823,2062,821xm2033,821l2016,821,2016,831,2033,831,2035,828,2035,823,2033,821xm2004,821l1987,821,1987,831,2004,831,2006,828,2006,823,2004,821xm1975,821l1958,821,1958,831,1975,831,1978,828,1978,823,1975,821xm1946,821l1932,821,1930,823,1930,828,1932,831,1946,831,1949,828,1949,823,1946,821xm1918,821l1903,821,1901,823,1901,828,1903,831,1918,831,1920,828,1920,823,1918,821xm1889,821l1874,821,1872,823,1872,828,1874,831,1889,831,1891,828,1891,823,1889,821xm1860,821l1846,821,1843,823,1843,828,1846,831,1860,831,1862,828,1862,823,1860,821xm1831,821l1817,821,1814,823,1814,828,1817,831,1831,831,1834,828,1834,823,1831,821xm1802,821l1788,821,1786,823,1786,828,1788,831,1802,831,1805,828,1805,823,1802,821xm1774,821l1759,821,1757,823,1757,828,1759,831,1774,831,1776,828,1776,823,1774,821xm1745,821l1730,821,1728,823,1728,828,1730,831,1745,831,1747,828,1747,823,1745,821xm1716,821l1702,821,1699,823,1699,828,1702,831,1716,831,1718,828,1718,823,1716,821xm1687,821l1673,821,1670,823,1670,828,1673,831,1687,831,1690,828,1690,823,1687,821xm1658,821l1644,821,1642,823,1642,828,1644,831,1658,831,1661,828,1661,823,1658,821xm1630,821l1615,821,1613,823,1613,828,1615,831,1630,831,1632,828,1632,823,1630,821xm1601,821l1586,821,1584,823,1584,828,1586,831,1601,831,1603,828,1603,823,1601,821xm1572,821l1558,821,1555,823,1555,828,1558,831,1572,831,1574,828,1574,823,1572,821xm1543,821l1529,821,1526,823,1526,828,1529,831,1543,831,1546,828,1546,823,1543,821xm1514,821l1500,821,1498,823,1498,828,1500,831,1514,831,1517,828,1517,823,1514,821xe">
              <v:path arrowok="t"/>
              <v:fill on="t" focussize="0,0"/>
              <v:stroke on="f"/>
              <v:imagedata o:title=""/>
              <o:lock v:ext="edit"/>
            </v:shape>
            <v:shape id="_x0000_s1319" o:spid="_x0000_s1319" o:spt="202" type="#_x0000_t202" style="position:absolute;left:3122;top:3663;height:161;width:712;" filled="f" stroked="f" coordsize="21600,21600">
              <v:path/>
              <v:fill on="f" focussize="0,0"/>
              <v:stroke on="f" joinstyle="miter"/>
              <v:imagedata o:title=""/>
              <o:lock v:ext="edit"/>
              <v:textbox inset="0mm,0mm,0mm,0mm">
                <w:txbxContent>
                  <w:p>
                    <w:pPr>
                      <w:spacing w:before="0" w:line="161" w:lineRule="exact"/>
                      <w:ind w:left="0" w:right="0" w:firstLine="0"/>
                      <w:jc w:val="left"/>
                      <w:rPr>
                        <w:sz w:val="16"/>
                      </w:rPr>
                    </w:pPr>
                    <w:r>
                      <w:rPr>
                        <w:w w:val="105"/>
                        <w:sz w:val="16"/>
                      </w:rPr>
                      <w:t>加工设备</w:t>
                    </w:r>
                  </w:p>
                </w:txbxContent>
              </v:textbox>
            </v:shape>
            <v:shape id="_x0000_s1320" o:spid="_x0000_s1320" o:spt="202" type="#_x0000_t202" style="position:absolute;left:3295;top:2823;height:161;width:364;" filled="f" stroked="f" coordsize="21600,21600">
              <v:path/>
              <v:fill on="f" focussize="0,0"/>
              <v:stroke on="f" joinstyle="miter"/>
              <v:imagedata o:title=""/>
              <o:lock v:ext="edit"/>
              <v:textbox inset="0mm,0mm,0mm,0mm">
                <w:txbxContent>
                  <w:p>
                    <w:pPr>
                      <w:spacing w:before="0" w:line="161" w:lineRule="exact"/>
                      <w:ind w:left="0" w:right="0" w:firstLine="0"/>
                      <w:jc w:val="left"/>
                      <w:rPr>
                        <w:sz w:val="16"/>
                      </w:rPr>
                    </w:pPr>
                    <w:r>
                      <w:rPr>
                        <w:w w:val="105"/>
                        <w:sz w:val="16"/>
                      </w:rPr>
                      <w:t>货架</w:t>
                    </w:r>
                  </w:p>
                </w:txbxContent>
              </v:textbox>
            </v:shape>
            <v:shape id="_x0000_s1321" o:spid="_x0000_s1321" o:spt="202" type="#_x0000_t202" style="position:absolute;left:3208;top:1983;height:161;width:536;" filled="f" stroked="f" coordsize="21600,21600">
              <v:path/>
              <v:fill on="f" focussize="0,0"/>
              <v:stroke on="f" joinstyle="miter"/>
              <v:imagedata o:title=""/>
              <o:lock v:ext="edit"/>
              <v:textbox inset="0mm,0mm,0mm,0mm">
                <w:txbxContent>
                  <w:p>
                    <w:pPr>
                      <w:spacing w:before="0" w:line="161" w:lineRule="exact"/>
                      <w:ind w:left="0" w:right="0" w:firstLine="0"/>
                      <w:jc w:val="left"/>
                      <w:rPr>
                        <w:sz w:val="16"/>
                      </w:rPr>
                    </w:pPr>
                    <w:r>
                      <w:rPr>
                        <w:w w:val="105"/>
                        <w:sz w:val="16"/>
                      </w:rPr>
                      <w:t>操作台</w:t>
                    </w:r>
                  </w:p>
                </w:txbxContent>
              </v:textbox>
            </v:shape>
            <v:shape id="_x0000_s1322" o:spid="_x0000_s1322" o:spt="202" type="#_x0000_t202" style="position:absolute;left:2520;top:1127;height:269;width:1751;" filled="f" stroked="f" coordsize="21600,21600">
              <v:path/>
              <v:fill on="f" focussize="0,0"/>
              <v:stroke on="f" joinstyle="miter"/>
              <v:imagedata o:title=""/>
              <o:lock v:ext="edit"/>
              <v:textbox inset="0mm,0mm,0mm,0mm">
                <w:txbxContent>
                  <w:p>
                    <w:pPr>
                      <w:spacing w:before="0" w:line="269" w:lineRule="exact"/>
                      <w:ind w:left="0" w:right="0" w:firstLine="0"/>
                      <w:jc w:val="left"/>
                      <w:rPr>
                        <w:b/>
                        <w:sz w:val="27"/>
                      </w:rPr>
                    </w:pPr>
                    <w:r>
                      <w:rPr>
                        <w:b/>
                        <w:w w:val="105"/>
                        <w:sz w:val="27"/>
                      </w:rPr>
                      <w:t>水产品切配区</w:t>
                    </w:r>
                  </w:p>
                </w:txbxContent>
              </v:textbox>
            </v:shape>
          </v:group>
        </w:pict>
      </w:r>
      <w:r>
        <w:pict>
          <v:group id="_x0000_s1323" o:spid="_x0000_s1323" o:spt="203" style="position:absolute;left:0pt;margin-left:311.85pt;margin-top:41pt;height:177.75pt;width:183.6pt;mso-position-horizontal-relative:page;z-index:251713536;mso-width-relative:page;mso-height-relative:page;" coordorigin="6238,821" coordsize="3672,3555">
            <o:lock v:ext="edit"/>
            <v:shape id="_x0000_s1324" o:spid="_x0000_s1324" style="position:absolute;left:7459;top:1697;height:2288;width:1467;" filled="f" stroked="t" coordorigin="7459,1697" coordsize="1467,2288" path="m7459,2304l8926,2304,8926,1697,7459,1697,7459,2304,7459,2304xm7459,3144l8926,3144,8926,2537,7459,2537,7459,3144,7459,3144xm7459,3984l8926,3984,8926,3377,7459,3377,7459,3984,7459,3984xe">
              <v:path arrowok="t"/>
              <v:fill on="f" focussize="0,0"/>
              <v:stroke weight="0.36pt" color="#000000"/>
              <v:imagedata o:title=""/>
              <o:lock v:ext="edit"/>
            </v:shape>
            <v:shape id="_x0000_s1325" o:spid="_x0000_s1325" style="position:absolute;left:6237;top:821;height:3555;width:3672;" fillcolor="#000000" filled="t" stroked="f" coordorigin="6238,821" coordsize="3672,3555" path="m6245,831l6240,831,6238,833,6238,847,6247,847,6247,833,6245,831xm6245,857l6240,857,6238,859,6238,874,6240,876,6245,876,6247,874,6247,859,6245,857xm6245,883l6240,883,6238,886,6238,900,6240,903,6245,903,6247,900,6247,886,6245,883xm6245,910l6240,910,6238,912,6238,927,6240,929,6245,929,6247,927,6247,912,6245,910xm6247,939l6238,939,6238,953,6240,955,6245,955,6247,953,6247,939xm6245,965l6240,965,6238,967,6238,979,6240,982,6245,982,6247,979,6247,967,6245,965xm6245,991l6240,991,6238,994,6238,1008,6247,1008,6247,994,6245,991xm6245,1018l6240,1018,6238,1020,6238,1035,6240,1037,6245,1037,6247,1035,6247,1020,6245,1018xm6245,1044l6240,1044,6238,1047,6238,1061,6240,1063,6245,1063,6247,1061,6247,1047,6245,1044xm6247,1073l6238,1073,6238,1087,6240,1090,6245,1090,6247,1087,6247,1073xm6245,1099l6240,1099,6238,1102,6238,1114,6240,1116,6245,1116,6247,1114,6247,1102,6245,1099xm6245,1126l6240,1126,6238,1128,6238,1140,6240,1143,6245,1143,6247,1140,6247,1128,6245,1126xm6245,1152l6240,1152,6238,1155,6238,1169,6247,1169,6247,1155,6245,1152xm6245,1179l6240,1179,6238,1181,6238,1195,6240,1198,6245,1198,6247,1195,6247,1181,6245,1179xm6245,1205l6240,1205,6238,1207,6238,1222,6240,1224,6245,1224,6247,1222,6247,1207,6245,1205xm6247,1234l6238,1234,6238,1248,6240,1251,6245,1251,6247,1248,6247,1234xm6245,1260l6240,1260,6238,1263,6238,1275,6240,1277,6245,1277,6247,1275,6247,1263,6245,1260xm6245,1287l6240,1287,6238,1289,6238,1301,6240,1303,6245,1303,6247,1301,6247,1289,6245,1287xm6245,1313l6240,1313,6238,1315,6238,1330,6247,1330,6247,1315,6245,1313xm6245,1339l6240,1339,6238,1342,6238,1356,6240,1359,6245,1359,6247,1356,6247,1342,6245,1339xm6245,1366l6240,1366,6238,1368,6238,1383,6240,1385,6245,1385,6247,1383,6247,1368,6245,1366xm6247,1395l6238,1395,6238,1409,6240,1411,6245,1411,6247,1409,6247,1395xm6245,1421l6240,1421,6238,1423,6238,1435,6240,1438,6245,1438,6247,1435,6247,1423,6245,1421xm6245,1447l6240,1447,6238,1450,6238,1462,6240,1464,6245,1464,6247,1462,6247,1450,6245,1447xm6245,1474l6240,1474,6238,1476,6238,1491,6247,1491,6247,1476,6245,1474xm6245,1500l6240,1500,6238,1503,6238,1517,6240,1519,6245,1519,6247,1517,6247,1503,6245,1500xm6245,1527l6240,1527,6238,1529,6238,1543,6240,1546,6245,1546,6247,1543,6247,1529,6245,1527xm6247,1555l6238,1555,6238,1570,6240,1572,6245,1572,6247,1570,6247,1555xm6245,1582l6240,1582,6238,1584,6238,1596,6240,1599,6245,1599,6247,1596,6247,1584,6245,1582xm6245,1608l6240,1608,6238,1611,6238,1623,6240,1625,6245,1625,6247,1623,6247,1611,6245,1608xm6245,1635l6240,1635,6238,1637,6238,1651,6247,1651,6247,1637,6245,1635xm6245,1661l6240,1661,6238,1663,6238,1678,6240,1680,6245,1680,6247,1678,6247,1663,6245,1661xm6245,1687l6240,1687,6238,1690,6238,1704,6240,1707,6245,1707,6247,1704,6247,1690,6245,1687xm6247,1716l6238,1716,6238,1731,6240,1733,6245,1733,6247,1731,6247,1716xm6245,1743l6240,1743,6238,1745,6238,1757,6240,1759,6245,1759,6247,1757,6247,1745,6245,1743xm6245,1769l6240,1769,6238,1771,6238,1783,6240,1786,6245,1786,6247,1783,6247,1771,6245,1769xm6245,1795l6240,1795,6238,1798,6238,1812,6247,1812,6247,1798,6245,1795xm6245,1822l6240,1822,6238,1824,6238,1839,6240,1841,6245,1841,6247,1839,6247,1824,6245,1822xm6245,1848l6240,1848,6238,1851,6238,1865,6240,1867,6245,1867,6247,1865,6247,1851,6245,1848xm6247,1877l6238,1877,6238,1891,6240,1894,6245,1894,6247,1891,6247,1877xm6245,1903l6240,1903,6238,1906,6238,1918,6240,1920,6245,1920,6247,1918,6247,1906,6245,1903xm6245,1930l6240,1930,6238,1932,6238,1944,6240,1947,6245,1947,6247,1944,6247,1932,6245,1930xm6245,1956l6240,1956,6238,1959,6238,1973,6247,1973,6247,1959,6245,1956xm6245,1983l6240,1983,6238,1985,6238,1999,6240,2002,6245,2002,6247,1999,6247,1985,6245,1983xm6245,2009l6240,2009,6238,2011,6238,2026,6240,2028,6245,2028,6247,2026,6247,2011,6245,2009xm6247,2038l6238,2038,6238,2052,6240,2055,6245,2055,6247,2052,6247,2038xm6245,2064l6240,2064,6238,2067,6238,2079,6240,2081,6245,2081,6247,2079,6247,2067,6245,2064xm6245,2091l6240,2091,6238,2093,6238,2105,6240,2107,6245,2107,6247,2105,6247,2093,6245,2091xm6245,2117l6240,2117,6238,2119,6238,2134,6247,2134,6247,2119,6245,2117xm6245,2143l6240,2143,6238,2146,6238,2160,6240,2163,6245,2163,6247,2160,6247,2146,6245,2143xm6245,2170l6240,2170,6238,2172,6238,2187,6240,2189,6245,2189,6247,2187,6247,2172,6245,2170xm6247,2199l6238,2199,6238,2213,6240,2215,6245,2215,6247,2213,6247,2199xm6245,2225l6240,2225,6238,2227,6238,2239,6240,2242,6245,2242,6247,2239,6247,2227,6245,2225xm6245,2251l6240,2251,6238,2254,6238,2266,6240,2268,6245,2268,6247,2266,6247,2254,6245,2251xm6245,2278l6240,2278,6238,2280,6238,2295,6247,2295,6247,2280,6245,2278xm6245,2304l6240,2304,6238,2307,6238,2321,6240,2323,6245,2323,6247,2321,6247,2307,6245,2304xm6245,2331l6240,2331,6238,2333,6238,2347,6240,2350,6245,2350,6247,2347,6247,2333,6245,2331xm6247,2359l6238,2359,6238,2374,6240,2376,6245,2376,6247,2374,6247,2359xm6245,2386l6240,2386,6238,2388,6238,2400,6240,2403,6245,2403,6247,2400,6247,2388,6245,2386xm6245,2412l6240,2412,6238,2415,6238,2429,6247,2429,6247,2415,6245,2412xm6245,2439l6240,2439,6238,2441,6238,2455,6240,2458,6245,2458,6247,2455,6247,2441,6245,2439xm6245,2465l6240,2465,6238,2467,6238,2482,6240,2484,6245,2484,6247,2482,6247,2467,6245,2465xm6245,2491l6240,2491,6238,2494,6238,2508,6240,2511,6245,2511,6247,2508,6247,2494,6245,2491xm6247,2520l6238,2520,6238,2535,6240,2537,6245,2537,6247,2535,6247,2520xm6245,2547l6240,2547,6238,2549,6238,2561,6240,2563,6245,2563,6247,2561,6247,2549,6245,2547xm6245,2573l6240,2573,6238,2575,6238,2590,6247,2590,6247,2575,6245,2573xm6245,2599l6240,2599,6238,2602,6238,2616,6240,2619,6245,2619,6247,2616,6247,2602,6245,2599xm6245,2626l6240,2626,6238,2628,6238,2643,6240,2645,6245,2645,6247,2643,6247,2628,6245,2626xm6245,2652l6240,2652,6238,2655,6238,2669,6240,2671,6245,2671,6247,2669,6247,2655,6245,2652xm6247,2681l6238,2681,6238,2695,6240,2698,6245,2698,6247,2695,6247,2681xm6245,2707l6240,2707,6238,2710,6238,2722,6240,2724,6245,2724,6247,2722,6247,2710,6245,2707xm6245,2734l6240,2734,6238,2736,6238,2751,6247,2751,6247,2736,6245,2734xm6245,2760l6240,2760,6238,2763,6238,2777,6240,2779,6245,2779,6247,2777,6247,2763,6245,2760xm6245,2787l6240,2787,6238,2789,6238,2803,6240,2806,6245,2806,6247,2803,6247,2789,6245,2787xm6245,2813l6240,2813,6238,2815,6238,2830,6240,2832,6245,2832,6247,2830,6247,2815,6245,2813xm6247,2842l6238,2842,6238,2856,6240,2859,6245,2859,6247,2856,6247,2842xm6245,2868l6240,2868,6238,2871,6238,2883,6240,2885,6245,2885,6247,2883,6247,2871,6245,2868xm6245,2895l6240,2895,6238,2897,6238,2911,6247,2911,6247,2897,6245,2895xm6245,2921l6240,2921,6238,2923,6238,2938,6240,2940,6245,2940,6247,2938,6247,2923,6245,2921xm6245,2947l6240,2947,6238,2950,6238,2964,6240,2967,6245,2967,6247,2964,6247,2950,6245,2947xm6245,2974l6240,2974,6238,2976,6238,2991,6240,2993,6245,2993,6247,2991,6247,2976,6245,2974xm6247,3003l6238,3003,6238,3017,6240,3019,6245,3019,6247,3017,6247,3003xm6245,3029l6240,3029,6238,3031,6238,3043,6240,3046,6245,3046,6247,3043,6247,3031,6245,3029xm6245,3055l6240,3055,6238,3058,6238,3072,6247,3072,6247,3058,6245,3055xm6245,3082l6240,3082,6238,3084,6238,3099,6240,3101,6245,3101,6247,3099,6247,3084,6245,3082xm6245,3108l6240,3108,6238,3111,6238,3125,6240,3127,6245,3127,6247,3125,6247,3111,6245,3108xm6245,3135l6240,3135,6238,3137,6238,3151,6240,3154,6245,3154,6247,3151,6247,3137,6245,3135xm6247,3163l6238,3163,6238,3178,6240,3180,6245,3180,6247,3178,6247,3163xm6245,3190l6240,3190,6238,3192,6238,3204,6240,3207,6245,3207,6247,3204,6247,3192,6245,3190xm6245,3216l6240,3216,6238,3219,6238,3233,6247,3233,6247,3219,6245,3216xm6245,3243l6240,3243,6238,3245,6238,3259,6240,3262,6245,3262,6247,3259,6247,3245,6245,3243xm6245,3269l6240,3269,6238,3271,6238,3286,6240,3288,6245,3288,6247,3286,6247,3271,6245,3269xm6245,3295l6240,3295,6238,3298,6238,3312,6240,3315,6245,3315,6247,3312,6247,3298,6245,3295xm6247,3324l6238,3324,6238,3339,6240,3341,6245,3341,6247,3339,6247,3324xm6245,3351l6240,3351,6238,3353,6238,3365,6240,3367,6245,3367,6247,3365,6247,3353,6245,3351xm6245,3377l6240,3377,6238,3379,6238,3394,6247,3394,6247,3379,6245,3377xm6245,3403l6240,3403,6238,3406,6238,3420,6240,3423,6245,3423,6247,3420,6247,3406,6245,3403xm6245,3430l6240,3430,6238,3432,6238,3447,6240,3449,6245,3449,6247,3447,6247,3432,6245,3430xm6245,3456l6240,3456,6238,3459,6238,3473,6240,3475,6245,3475,6247,3473,6247,3459,6245,3456xm6247,3485l6238,3485,6238,3499,6240,3502,6245,3502,6247,3499,6247,3485xm6245,3511l6240,3511,6238,3514,6238,3526,6240,3528,6245,3528,6247,3526,6247,3514,6245,3511xm6245,3538l6240,3538,6238,3540,6238,3555,6247,3555,6247,3540,6245,3538xm6245,3564l6240,3564,6238,3567,6238,3581,6240,3583,6245,3583,6247,3581,6247,3567,6245,3564xm6245,3591l6240,3591,6238,3593,6238,3607,6240,3610,6245,3610,6247,3607,6247,3593,6245,3591xm6245,3617l6240,3617,6238,3619,6238,3634,6240,3636,6245,3636,6247,3634,6247,3619,6245,3617xm6247,3646l6238,3646,6238,3660,6240,3663,6245,3663,6247,3660,6247,3646xm6245,3672l6240,3672,6238,3675,6238,3687,6240,3689,6245,3689,6247,3687,6247,3675,6245,3672xm6245,3699l6240,3699,6238,3701,6238,3715,6247,3715,6247,3701,6245,3699xm6245,3725l6240,3725,6238,3727,6238,3742,6240,3744,6245,3744,6247,3742,6247,3727,6245,3725xm6245,3751l6240,3751,6238,3754,6238,3768,6240,3771,6245,3771,6247,3768,6247,3754,6245,3751xm6245,3778l6240,3778,6238,3780,6238,3795,6240,3797,6245,3797,6247,3795,6247,3780,6245,3778xm6247,3807l6238,3807,6238,3821,6240,3823,6245,3823,6247,3821,6247,3807xm6245,3833l6240,3833,6238,3835,6238,3847,6240,3850,6245,3850,6247,3847,6247,3835,6245,3833xm6245,3859l6240,3859,6238,3862,6238,3876,6247,3876,6247,3862,6245,3859xm6245,3886l6240,3886,6238,3888,6238,3903,6240,3905,6245,3905,6247,3903,6247,3888,6245,3886xm6245,3912l6240,3912,6238,3915,6238,3929,6240,3931,6245,3931,6247,3929,6247,3915,6245,3912xm6245,3939l6240,3939,6238,3941,6238,3955,6240,3958,6245,3958,6247,3955,6247,3941,6245,3939xm6247,3967l6238,3967,6238,3982,6240,3984,6245,3984,6247,3982,6247,3967xm6245,3994l6240,3994,6238,3996,6238,4008,6240,4011,6245,4011,6247,4008,6247,3996,6245,3994xm6245,4020l6240,4020,6238,4023,6238,4037,6247,4037,6247,4023,6245,4020xm6245,4047l6240,4047,6238,4049,6238,4063,6240,4066,6245,4066,6247,4063,6247,4049,6245,4047xm6245,4073l6240,4073,6238,4075,6238,4090,6240,4092,6245,4092,6247,4090,6247,4075,6245,4073xm6245,4099l6240,4099,6238,4102,6238,4116,6240,4119,6245,4119,6247,4116,6247,4102,6245,4099xm6247,4128l6238,4128,6238,4143,6240,4145,6245,4145,6247,4143,6247,4128xm6245,4155l6240,4155,6238,4157,6238,4169,6240,4171,6245,4171,6247,4169,6247,4157,6245,4155xm6245,4181l6240,4181,6238,4183,6238,4198,6247,4198,6247,4183,6245,4181xm6245,4207l6240,4207,6238,4210,6238,4224,6240,4227,6245,4227,6247,4224,6247,4210,6245,4207xm6245,4234l6240,4234,6238,4236,6238,4251,6240,4253,6245,4253,6247,4251,6247,4236,6245,4234xm6245,4260l6240,4260,6238,4263,6238,4277,6240,4279,6245,4279,6247,4277,6247,4263,6245,4260xm6247,4289l6238,4289,6238,4303,6240,4306,6245,4306,6247,4303,6247,4289xm6245,4315l6240,4315,6238,4318,6238,4330,6240,4332,6245,4332,6247,4330,6247,4318,6245,4315xm6245,4342l6240,4342,6238,4344,6238,4359,6247,4359,6247,4344,6245,4342xm6259,4368l6240,4368,6240,4373,6242,4375,6257,4375,6259,4373,6259,4368xm6288,4368l6269,4368,6269,4373,6271,4375,6286,4375,6288,4373,6288,4368xm6317,4368l6298,4368,6298,4373,6300,4375,6314,4375,6317,4373,6317,4368xm6346,4368l6326,4368,6326,4373,6329,4375,6343,4375,6346,4373,6346,4368xm6374,4368l6355,4368,6355,4373,6358,4375,6372,4375,6374,4373,6374,4368xm6403,4368l6384,4368,6384,4373,6386,4375,6401,4375,6403,4373,6403,4368xm6432,4368l6413,4368,6413,4373,6415,4375,6430,4375,6432,4373,6432,4368xm6461,4368l6442,4368,6442,4373,6444,4375,6458,4375,6461,4373,6461,4368xm6490,4368l6470,4368,6470,4373,6473,4375,6487,4375,6490,4373,6490,4368xm6518,4368l6499,4368,6499,4373,6502,4375,6516,4375,6518,4373,6518,4368xm6547,4368l6528,4368,6528,4375,6545,4375,6547,4373,6547,4368xm6576,4368l6557,4368,6557,4375,6574,4375,6576,4373,6576,4368xm6605,4368l6586,4368,6586,4375,6602,4375,6605,4373,6605,4368xm6634,4368l6614,4368,6614,4375,6631,4375,6634,4373,6634,4368xm6660,4368l6643,4368,6643,4375,6660,4375,6660,4368xm6689,4368l6670,4368,6670,4373,6672,4375,6689,4375,6689,4368xm6718,4368l6698,4368,6698,4373,6701,4375,6718,4375,6718,4368xm6746,4368l6727,4368,6727,4373,6730,4375,6746,4375,6746,4368xm6775,4368l6756,4368,6756,4373,6758,4375,6775,4375,6775,4368xm6804,4368l6785,4368,6785,4373,6787,4375,6802,4375,6804,4373,6804,4368xm6833,4368l6814,4368,6814,4373,6816,4375,6830,4375,6833,4373,6833,4368xm6862,4368l6842,4368,6842,4373,6845,4375,6859,4375,6862,4373,6862,4368xm6890,4368l6871,4368,6871,4373,6874,4375,6888,4375,6890,4373,6890,4368xm6919,4368l6900,4368,6900,4373,6902,4375,6917,4375,6919,4373,6919,4368xm6948,4368l6929,4368,6929,4373,6931,4375,6946,4375,6948,4373,6948,4368xm6977,4368l6958,4368,6958,4373,6960,4375,6974,4375,6977,4373,6977,4368xm7006,4368l6986,4368,6986,4373,6989,4375,7003,4375,7006,4373,7006,4368xm7034,4368l7015,4368,7015,4373,7018,4375,7032,4375,7034,4373,7034,4368xm7063,4368l7044,4368,7044,4373,7046,4375,7061,4375,7063,4373,7063,4368xm7092,4368l7073,4368,7073,4373,7075,4375,7090,4375,7092,4373,7092,4368xm7121,4368l7102,4368,7102,4373,7104,4375,7118,4375,7121,4373,7121,4368xm7150,4368l7130,4368,7130,4373,7133,4375,7147,4375,7150,4373,7150,4368xm7178,4368l7159,4368,7159,4373,7162,4375,7176,4375,7178,4373,7178,4368xm7207,4368l7188,4368,7188,4373,7190,4375,7205,4375,7207,4373,7207,4368xm7236,4368l7217,4368,7217,4373,7219,4375,7234,4375,7236,4373,7236,4368xm7265,4368l7246,4368,7246,4373,7248,4375,7262,4375,7265,4373,7265,4368xm7294,4368l7274,4368,7274,4373,7277,4375,7291,4375,7294,4373,7294,4368xm7322,4368l7303,4368,7303,4373,7306,4375,7320,4375,7322,4373,7322,4368xm7351,4368l7332,4368,7332,4373,7334,4375,7349,4375,7351,4373,7351,4368xm7380,4368l7361,4368,7361,4373,7363,4375,7378,4375,7380,4373,7380,4368xm7409,4368l7390,4368,7390,4373,7392,4375,7406,4375,7409,4373,7409,4368xm7438,4368l7418,4368,7418,4373,7421,4375,7435,4375,7438,4373,7438,4368xm7466,4368l7447,4368,7447,4373,7450,4375,7464,4375,7466,4373,7466,4368xm7495,4368l7476,4368,7476,4373,7478,4375,7493,4375,7495,4373,7495,4368xm7524,4368l7505,4368,7505,4373,7507,4375,7522,4375,7524,4373,7524,4368xm7553,4368l7534,4368,7534,4373,7536,4375,7550,4375,7553,4373,7553,4368xm7582,4368l7562,4368,7562,4373,7565,4375,7579,4375,7582,4373,7582,4368xm7610,4368l7591,4368,7591,4373,7594,4375,7608,4375,7610,4373,7610,4368xm7639,4368l7620,4368,7620,4373,7622,4375,7637,4375,7639,4373,7639,4368xm7668,4368l7649,4368,7649,4373,7651,4375,7666,4375,7668,4373,7668,4368xm7697,4368l7678,4368,7678,4373,7680,4375,7694,4375,7697,4373,7697,4368xm7726,4368l7706,4368,7706,4373,7709,4375,7723,4375,7726,4373,7726,4368xm7754,4368l7735,4368,7735,4373,7738,4375,7752,4375,7754,4373,7754,4368xm7783,4368l7764,4368,7764,4373,7766,4375,7781,4375,7783,4373,7783,4368xm7812,4368l7793,4368,7793,4373,7795,4375,7810,4375,7812,4373,7812,4368xm7841,4368l7822,4368,7822,4373,7824,4375,7838,4375,7841,4373,7841,4368xm7870,4368l7850,4368,7850,4375,7867,4375,7870,4373,7870,4368xm7898,4368l7879,4368,7879,4375,7896,4375,7898,4373,7898,4368xm7927,4368l7908,4368,7908,4375,7925,4375,7927,4373,7927,4368xm7956,4368l7937,4368,7937,4375,7954,4375,7956,4373,7956,4368xm7982,4368l7966,4368,7966,4375,7982,4375,7982,4368xm8011,4368l7992,4368,7992,4373,7994,4375,8011,4375,8011,4368xm8040,4368l8021,4368,8021,4373,8023,4375,8040,4375,8040,4368xm8069,4368l8050,4368,8050,4373,8052,4375,8069,4375,8069,4368xm8098,4368l8078,4368,8078,4373,8081,4375,8098,4375,8098,4368xm8126,4368l8107,4368,8107,4373,8110,4375,8124,4375,8126,4373,8126,4368xm8155,4368l8136,4368,8136,4373,8138,4375,8153,4375,8155,4373,8155,4368xm8184,4368l8165,4368,8165,4373,8167,4375,8182,4375,8184,4373,8184,4368xm8213,4368l8194,4368,8194,4373,8196,4375,8210,4375,8213,4373,8213,4368xm8242,4368l8222,4368,8222,4373,8225,4375,8239,4375,8242,4373,8242,4368xm8270,4368l8251,4368,8251,4373,8254,4375,8268,4375,8270,4373,8270,4368xm8299,4368l8280,4368,8280,4373,8282,4375,8297,4375,8299,4373,8299,4368xm8328,4368l8309,4368,8309,4373,8311,4375,8326,4375,8328,4373,8328,4368xm8357,4368l8338,4368,8338,4373,8340,4375,8354,4375,8357,4373,8357,4368xm8386,4368l8366,4368,8366,4373,8369,4375,8383,4375,8386,4373,8386,4368xm8414,4368l8395,4368,8395,4373,8398,4375,8412,4375,8414,4373,8414,4368xm8443,4368l8424,4368,8424,4373,8426,4375,8441,4375,8443,4373,8443,4368xm8472,4368l8453,4368,8453,4373,8455,4375,8470,4375,8472,4373,8472,4368xm8501,4368l8482,4368,8482,4373,8484,4375,8498,4375,8501,4373,8501,4368xm8530,4368l8510,4368,8510,4373,8513,4375,8527,4375,8530,4373,8530,4368xm8558,4368l8539,4368,8539,4373,8542,4375,8556,4375,8558,4373,8558,4368xm8587,4368l8568,4368,8568,4373,8570,4375,8585,4375,8587,4373,8587,4368xm8616,4368l8597,4368,8597,4373,8599,4375,8614,4375,8616,4373,8616,4368xm8645,4368l8626,4368,8626,4373,8628,4375,8642,4375,8645,4373,8645,4368xm8674,4368l8654,4368,8654,4373,8657,4375,8671,4375,8674,4373,8674,4368xm8702,4368l8683,4368,8683,4373,8686,4375,8700,4375,8702,4373,8702,4368xm8731,4368l8712,4368,8712,4373,8714,4375,8729,4375,8731,4373,8731,4368xm8760,4368l8741,4368,8741,4373,8743,4375,8758,4375,8760,4373,8760,4368xm8789,4368l8770,4368,8770,4373,8772,4375,8786,4375,8789,4373,8789,4368xm8818,4368l8798,4368,8798,4373,8801,4375,8815,4375,8818,4373,8818,4368xm8846,4368l8827,4368,8827,4373,8830,4375,8844,4375,8846,4373,8846,4368xm8875,4368l8856,4368,8856,4373,8858,4375,8873,4375,8875,4373,8875,4368xm8904,4368l8885,4368,8885,4373,8887,4375,8902,4375,8904,4373,8904,4368xm8933,4368l8914,4368,8914,4373,8916,4375,8930,4375,8933,4373,8933,4368xm8962,4368l8942,4368,8942,4373,8945,4375,8959,4375,8962,4373,8962,4368xm8990,4368l8971,4368,8971,4373,8974,4375,8988,4375,8990,4373,8990,4368xm9019,4368l9000,4368,9000,4373,9002,4375,9017,4375,9019,4373,9019,4368xm9048,4368l9029,4368,9029,4373,9031,4375,9046,4375,9048,4373,9048,4368xm9077,4368l9058,4368,9058,4373,9060,4375,9074,4375,9077,4373,9077,4368xm9106,4368l9086,4368,9086,4373,9089,4375,9103,4375,9106,4373,9106,4368xm9134,4368l9115,4368,9115,4373,9118,4375,9132,4375,9134,4373,9134,4368xm9163,4368l9144,4368,9144,4373,9146,4375,9161,4375,9163,4373,9163,4368xm9192,4368l9173,4368,9173,4375,9190,4375,9192,4373,9192,4368xm9221,4368l9202,4368,9202,4375,9218,4375,9221,4373,9221,4368xm9250,4368l9230,4368,9230,4375,9247,4375,9250,4373,9250,4368xm9278,4368l9259,4368,9259,4375,9276,4375,9278,4373,9278,4368xm9305,4368l9288,4368,9288,4375,9305,4375,9305,4368xm9334,4368l9314,4368,9314,4373,9317,4375,9334,4375,9334,4368xm9362,4368l9343,4368,9343,4373,9346,4375,9362,4375,9362,4368xm9391,4368l9372,4368,9372,4373,9374,4375,9391,4375,9391,4368xm9420,4368l9401,4368,9401,4373,9403,4375,9420,4375,9420,4368xm9449,4368l9430,4368,9430,4373,9432,4375,9446,4375,9449,4373,9449,4368xm9478,4368l9458,4368,9458,4373,9461,4375,9475,4375,9478,4373,9478,4368xm9506,4368l9487,4368,9487,4373,9490,4375,9504,4375,9506,4373,9506,4368xm9535,4368l9516,4368,9516,4373,9518,4375,9533,4375,9535,4373,9535,4368xm9564,4368l9545,4368,9545,4373,9547,4375,9562,4375,9564,4373,9564,4368xm9593,4368l9574,4368,9574,4373,9576,4375,9590,4375,9593,4373,9593,4368xm9622,4368l9602,4368,9602,4373,9605,4375,9619,4375,9622,4373,9622,4368xm9650,4368l9631,4368,9631,4373,9634,4375,9648,4375,9650,4373,9650,4368xm9679,4368l9660,4368,9660,4373,9662,4375,9677,4375,9679,4373,9679,4368xm9708,4368l9689,4368,9689,4373,9691,4375,9706,4375,9708,4373,9708,4368xm9737,4368l9718,4368,9718,4373,9720,4375,9734,4375,9737,4373,9737,4368xm9766,4368l9746,4368,9746,4373,9749,4375,9763,4375,9766,4373,9766,4368xm9794,4368l9775,4368,9775,4373,9778,4375,9792,4375,9794,4373,9794,4368xm9823,4368l9804,4368,9804,4373,9806,4375,9821,4375,9823,4373,9823,4368xm9852,4368l9833,4368,9833,4373,9835,4375,9850,4375,9852,4373,9852,4368xm9881,4368l9862,4368,9862,4373,9864,4375,9878,4375,9881,4373,9881,4368xm9900,4368l9890,4368,9890,4373,9893,4375,9907,4375,9910,4373,9910,4371,9900,4371,9900,4368xm9907,4366l9902,4366,9900,4368,9900,4371,9905,4368,9910,4368,9907,4366xm9910,4368l9905,4368,9900,4371,9910,4371,9910,4368xm9907,4339l9902,4339,9900,4342,9900,4356,9902,4359,9907,4359,9910,4356,9910,4342,9907,4339xm9907,4313l9902,4313,9900,4315,9900,4330,9902,4332,9907,4332,9910,4330,9910,4315,9907,4313xm9907,4287l9902,4287,9900,4289,9900,4303,9910,4303,9910,4289,9907,4287xm9907,4260l9902,4260,9900,4263,9900,4275,9902,4277,9907,4277,9910,4275,9910,4263,9907,4260xm9910,4234l9900,4234,9900,4248,9902,4251,9907,4251,9910,4248,9910,4234xm9907,4205l9902,4205,9900,4207,9900,4222,9902,4224,9907,4224,9910,4222,9910,4207,9907,4205xm9907,4179l9902,4179,9900,4181,9900,4195,9902,4198,9907,4198,9910,4195,9910,4181,9907,4179xm9907,4152l9902,4152,9900,4155,9900,4169,9902,4171,9907,4171,9910,4169,9910,4155,9907,4152xm9907,4126l9902,4126,9900,4128,9900,4143,9910,4143,9910,4128,9907,4126xm9907,4099l9902,4099,9900,4102,9900,4114,9902,4116,9907,4116,9910,4114,9910,4102,9907,4099xm9910,4073l9900,4073,9900,4087,9902,4090,9907,4090,9910,4087,9910,4073xm9907,4044l9902,4044,9900,4047,9900,4061,9902,4063,9907,4063,9910,4061,9910,4047,9907,4044xm9907,4018l9902,4018,9900,4020,9900,4035,9902,4037,9907,4037,9910,4035,9910,4020,9907,4018xm9907,3991l9902,3991,9900,3994,9900,4008,9902,4011,9907,4011,9910,4008,9910,3994,9907,3991xm9907,3965l9902,3965,9900,3967,9900,3982,9910,3982,9910,3967,9907,3965xm9907,3939l9902,3939,9900,3941,9900,3953,9902,3955,9907,3955,9910,3953,9910,3941,9907,3939xm9910,3912l9900,3912,9900,3927,9902,3929,9907,3929,9910,3927,9910,3912xm9907,3883l9902,3883,9900,3886,9900,3900,9902,3903,9907,3903,9910,3900,9910,3886,9907,3883xm9907,3857l9902,3857,9900,3859,9900,3874,9902,3876,9907,3876,9910,3874,9910,3859,9907,3857xm9907,3831l9902,3831,9900,3833,9900,3847,9902,3850,9907,3850,9910,3847,9910,3833,9907,3831xm9907,3804l9902,3804,9900,3807,9900,3821,9910,3821,9910,3807,9907,3804xm9907,3778l9902,3778,9900,3780,9900,3792,9902,3795,9907,3795,9910,3792,9910,3780,9907,3778xm9910,3751l9900,3751,9900,3766,9902,3768,9907,3768,9910,3766,9910,3751xm9907,3723l9902,3723,9900,3725,9900,3739,9902,3742,9907,3742,9910,3739,9910,3725,9907,3723xm9907,3696l9902,3696,9900,3699,9900,3713,9902,3715,9907,3715,9910,3713,9910,3699,9907,3696xm9907,3670l9902,3670,9900,3672,9900,3687,9902,3689,9907,3689,9910,3687,9910,3672,9907,3670xm9907,3643l9902,3643,9900,3646,9900,3660,9910,3660,9910,3646,9907,3643xm9907,3617l9902,3617,9900,3619,9900,3631,9902,3634,9907,3634,9910,3631,9910,3619,9907,3617xm9910,3591l9900,3591,9900,3605,9902,3607,9907,3607,9910,3605,9910,3591xm9907,3562l9902,3562,9900,3564,9900,3579,9902,3581,9907,3581,9910,3579,9910,3564,9907,3562xm9907,3535l9902,3535,9900,3538,9900,3552,9902,3555,9907,3555,9910,3552,9910,3538,9907,3535xm9907,3509l9902,3509,9900,3511,9900,3526,9902,3528,9907,3528,9910,3526,9910,3511,9907,3509xm9907,3483l9902,3483,9900,3485,9900,3499,9910,3499,9910,3485,9907,3483xm9907,3456l9902,3456,9900,3459,9900,3471,9902,3473,9907,3473,9910,3471,9910,3459,9907,3456xm9910,3430l9900,3430,9900,3444,9902,3447,9907,3447,9910,3444,9910,3430xm9907,3401l9902,3401,9900,3403,9900,3418,9902,3420,9907,3420,9910,3418,9910,3403,9907,3401xm9907,3375l9902,3375,9900,3377,9900,3391,9902,3394,9907,3394,9910,3391,9910,3377,9907,3375xm9907,3348l9902,3348,9900,3351,9900,3365,9902,3367,9907,3367,9910,3365,9910,3351,9907,3348xm9907,3322l9902,3322,9900,3324,9900,3336,9902,3339,9907,3339,9910,3336,9910,3324,9907,3322xm9907,3295l9902,3295,9900,3298,9900,3310,9902,3312,9907,3312,9910,3310,9910,3298,9907,3295xm9910,3269l9900,3269,9900,3283,9902,3286,9907,3286,9910,3283,9910,3269xm9907,3240l9902,3240,9900,3243,9900,3257,9902,3259,9907,3259,9910,3257,9910,3243,9907,3240xm9907,3214l9902,3214,9900,3216,9900,3231,9902,3233,9907,3233,9910,3231,9910,3216,9907,3214xm9907,3187l9902,3187,9900,3190,9900,3204,9910,3204,9910,3190,9907,3187xm9907,3161l9902,3161,9900,3163,9900,3175,9902,3178,9907,3178,9910,3175,9910,3163,9907,3161xm9907,3135l9902,3135,9900,3137,9900,3149,9902,3151,9907,3151,9910,3149,9910,3137,9907,3135xm9910,3108l9900,3108,9900,3123,9902,3125,9907,3125,9910,3123,9910,3108xm9907,3079l9902,3079,9900,3082,9900,3096,9902,3099,9907,3099,9910,3096,9910,3082,9907,3079xm9907,3053l9902,3053,9900,3055,9900,3070,9902,3072,9907,3072,9910,3070,9910,3055,9907,3053xm9907,3027l9902,3027,9900,3029,9900,3043,9910,3043,9910,3029,9907,3027xm9907,3000l9902,3000,9900,3003,9900,3015,9902,3017,9907,3017,9910,3015,9910,3003,9907,3000xm9907,2974l9902,2974,9900,2976,9900,2988,9902,2991,9907,2991,9910,2988,9910,2976,9907,2974xm9910,2947l9900,2947,9900,2962,9902,2964,9907,2964,9910,2962,9910,2947xm9907,2919l9902,2919,9900,2921,9900,2935,9902,2938,9907,2938,9910,2935,9910,2921,9907,2919xm9907,2892l9902,2892,9900,2895,9900,2909,9902,2911,9907,2911,9910,2909,9910,2895,9907,2892xm9907,2866l9902,2866,9900,2868,9900,2883,9910,2883,9910,2868,9907,2866xm9907,2839l9902,2839,9900,2842,9900,2854,9902,2856,9907,2856,9910,2854,9910,2842,9907,2839xm9907,2813l9902,2813,9900,2815,9900,2827,9902,2830,9907,2830,9910,2827,9910,2815,9907,2813xm9910,2787l9900,2787,9900,2801,9902,2803,9907,2803,9910,2801,9910,2787xm9907,2758l9902,2758,9900,2760,9900,2775,9902,2777,9907,2777,9910,2775,9910,2760,9907,2758xm9907,2731l9902,2731,9900,2734,9900,2748,9902,2751,9907,2751,9910,2748,9910,2734,9907,2731xm9907,2705l9902,2705,9900,2707,9900,2722,9910,2722,9910,2707,9907,2705xm9907,2679l9902,2679,9900,2681,9900,2693,9902,2695,9907,2695,9910,2693,9910,2681,9907,2679xm9907,2652l9902,2652,9900,2655,9900,2667,9902,2669,9907,2669,9910,2667,9910,2655,9907,2652xm9910,2626l9900,2626,9900,2640,9902,2643,9907,2643,9910,2640,9910,2626xm9907,2597l9902,2597,9900,2599,9900,2614,9902,2616,9907,2616,9910,2614,9910,2599,9907,2597xm9907,2571l9902,2571,9900,2573,9900,2587,9902,2590,9907,2590,9910,2587,9910,2573,9907,2571xm9907,2544l9902,2544,9900,2547,9900,2561,9910,2561,9910,2547,9907,2544xm9907,2518l9902,2518,9900,2520,9900,2532,9902,2535,9907,2535,9910,2532,9910,2520,9907,2518xm9907,2491l9902,2491,9900,2494,9900,2506,9902,2508,9907,2508,9910,2506,9910,2494,9907,2491xm9910,2465l9900,2465,9900,2479,9902,2482,9907,2482,9910,2479,9910,2465xm9907,2436l9902,2436,9900,2439,9900,2453,9902,2455,9907,2455,9910,2453,9910,2439,9907,2436xm9907,2410l9902,2410,9900,2412,9900,2427,9902,2429,9907,2429,9910,2427,9910,2412,9907,2410xm9907,2383l9902,2383,9900,2386,9900,2400,9910,2400,9910,2386,9907,2383xm9907,2357l9902,2357,9900,2359,9900,2371,9902,2374,9907,2374,9910,2371,9910,2359,9907,2357xm9907,2331l9902,2331,9900,2333,9900,2345,9902,2347,9907,2347,9910,2345,9910,2333,9907,2331xm9910,2304l9900,2304,9900,2319,9902,2321,9907,2321,9910,2319,9910,2304xm9907,2275l9902,2275,9900,2278,9900,2292,9902,2295,9907,2295,9910,2292,9910,2278,9907,2275xm9907,2249l9902,2249,9900,2251,9900,2266,9902,2268,9907,2268,9910,2266,9910,2251,9907,2249xm9907,2223l9902,2223,9900,2225,9900,2239,9910,2239,9910,2225,9907,2223xm9907,2196l9902,2196,9900,2199,9900,2211,9902,2213,9907,2213,9910,2211,9910,2199,9907,2196xm9907,2170l9902,2170,9900,2172,9900,2184,9902,2187,9907,2187,9910,2184,9910,2172,9907,2170xm9910,2143l9900,2143,9900,2158,9902,2160,9907,2160,9910,2158,9910,2143xm9907,2115l9902,2115,9900,2117,9900,2131,9902,2134,9907,2134,9910,2131,9910,2117,9907,2115xm9907,2088l9902,2088,9900,2091,9900,2105,9902,2107,9907,2107,9910,2105,9910,2091,9907,2088xm9907,2062l9902,2062,9900,2064,9900,2079,9910,2079,9910,2064,9907,2062xm9907,2035l9902,2035,9900,2038,9900,2050,9902,2052,9907,2052,9910,2050,9910,2038,9907,2035xm9907,2009l9902,2009,9900,2011,9900,2023,9902,2026,9907,2026,9910,2023,9910,2011,9907,2009xm9910,1983l9900,1983,9900,1997,9902,1999,9907,1999,9910,1997,9910,1983xm9907,1954l9902,1954,9900,1956,9900,1971,9902,1973,9907,1973,9910,1971,9910,1956,9907,1954xm9907,1927l9902,1927,9900,1930,9900,1944,9902,1947,9907,1947,9910,1944,9910,1930,9907,1927xm9907,1901l9902,1901,9900,1903,9900,1918,9910,1918,9910,1903,9907,1901xm9907,1875l9902,1875,9900,1877,9900,1889,9902,1891,9907,1891,9910,1889,9910,1877,9907,1875xm9910,1848l9900,1848,9900,1863,9902,1865,9907,1865,9910,1863,9910,1848xm9907,1819l9902,1819,9900,1822,9900,1836,9902,1839,9907,1839,9910,1836,9910,1822,9907,1819xm9907,1793l9902,1793,9900,1795,9900,1810,9902,1812,9907,1812,9910,1810,9910,1795,9907,1793xm9907,1767l9902,1767,9900,1769,9900,1783,9902,1786,9907,1786,9910,1783,9910,1769,9907,1767xm9907,1740l9902,1740,9900,1743,9900,1757,9910,1757,9910,1743,9907,1740xm9907,1714l9902,1714,9900,1716,9900,1728,9902,1731,9907,1731,9910,1728,9910,1716,9907,1714xm9910,1687l9900,1687,9900,1702,9902,1704,9907,1704,9910,1702,9910,1687xm9907,1659l9902,1659,9900,1661,9900,1675,9902,1678,9907,1678,9910,1675,9910,1661,9907,1659xm9907,1632l9902,1632,9900,1635,9900,1649,9902,1651,9907,1651,9910,1649,9910,1635,9907,1632xm9907,1606l9902,1606,9900,1608,9900,1623,9902,1625,9907,1625,9910,1623,9910,1608,9907,1606xm9907,1579l9902,1579,9900,1582,9900,1596,9910,1596,9910,1582,9907,1579xm9907,1553l9902,1553,9900,1555,9900,1567,9902,1570,9907,1570,9910,1567,9910,1555,9907,1553xm9910,1527l9900,1527,9900,1541,9902,1543,9907,1543,9910,1541,9910,1527xm9907,1498l9902,1498,9900,1500,9900,1515,9902,1517,9907,1517,9910,1515,9910,1500,9907,1498xm9907,1471l9902,1471,9900,1474,9900,1488,9902,1491,9907,1491,9910,1488,9910,1474,9907,1471xm9907,1445l9902,1445,9900,1447,9900,1462,9902,1464,9907,1464,9910,1462,9910,1447,9907,1445xm9907,1419l9902,1419,9900,1421,9900,1435,9910,1435,9910,1421,9907,1419xm9907,1392l9902,1392,9900,1395,9900,1407,9902,1409,9907,1409,9910,1407,9910,1395,9907,1392xm9910,1366l9900,1366,9900,1380,9902,1383,9907,1383,9910,1380,9910,1366xm9907,1337l9902,1337,9900,1339,9900,1354,9902,1356,9907,1356,9910,1354,9910,1339,9907,1337xm9907,1311l9902,1311,9900,1313,9900,1327,9902,1330,9907,1330,9910,1327,9910,1313,9907,1311xm9907,1284l9902,1284,9900,1287,9900,1301,9902,1303,9907,1303,9910,1301,9910,1287,9907,1284xm9907,1258l9902,1258,9900,1260,9900,1275,9910,1275,9910,1260,9907,1258xm9907,1231l9902,1231,9900,1234,9900,1246,9902,1248,9907,1248,9910,1246,9910,1234,9907,1231xm9910,1205l9900,1205,9900,1219,9902,1222,9907,1222,9910,1219,9910,1205xm9907,1176l9902,1176,9900,1179,9900,1193,9902,1195,9907,1195,9910,1193,9910,1179,9907,1176xm9907,1150l9902,1150,9900,1152,9900,1167,9902,1169,9907,1169,9910,1167,9910,1152,9907,1150xm9907,1123l9902,1123,9900,1126,9900,1140,9902,1143,9907,1143,9910,1140,9910,1126,9907,1123xm9907,1097l9902,1097,9900,1099,9900,1114,9910,1114,9910,1099,9907,1097xm9907,1071l9902,1071,9900,1073,9900,1085,9902,1087,9907,1087,9910,1085,9910,1073,9907,1071xm9910,1044l9900,1044,9900,1059,9902,1061,9907,1061,9910,1059,9910,1044xm9907,1015l9902,1015,9900,1018,9900,1032,9902,1035,9907,1035,9910,1032,9910,1018,9907,1015xm9907,989l9902,989,9900,991,9900,1006,9902,1008,9907,1008,9910,1006,9910,991,9907,989xm9907,963l9902,963,9900,965,9900,979,9902,982,9907,982,9910,979,9910,965,9907,963xm9907,936l9902,936,9900,939,9900,953,9910,953,9910,939,9907,936xm9907,910l9902,910,9900,912,9900,924,9902,927,9907,927,9910,924,9910,912,9907,910xm9910,883l9900,883,9900,898,9902,900,9907,900,9910,898,9910,883xm9907,855l9902,855,9900,857,9900,871,9902,874,9907,874,9910,871,9910,857,9907,855xm9907,828l9902,828,9900,831,9900,845,9902,847,9907,847,9910,845,9910,831,9907,828xm9895,821l9881,821,9878,823,9878,828,9881,831,9895,831,9898,828,9898,823,9895,821xm9866,821l9852,821,9850,823,9850,828,9852,831,9866,831,9869,828,9869,823,9866,821xm9838,821l9823,821,9821,823,9821,828,9823,831,9838,831,9840,828,9840,823,9838,821xm9809,821l9794,821,9792,823,9792,828,9794,831,9809,831,9811,828,9811,823,9809,821xm9780,821l9766,821,9763,823,9763,828,9766,831,9780,831,9782,828,9782,823,9780,821xm9751,821l9737,821,9734,823,9734,828,9737,831,9751,831,9754,828,9754,823,9751,821xm9722,821l9708,821,9706,823,9706,828,9708,831,9722,831,9725,828,9725,823,9722,821xm9694,821l9679,821,9677,823,9677,828,9679,831,9694,831,9696,828,9696,823,9694,821xm9665,821l9650,821,9648,823,9648,828,9650,831,9665,831,9667,828,9667,823,9665,821xm9636,821l9622,821,9619,823,9619,828,9622,831,9636,831,9638,828,9638,823,9636,821xm9607,821l9593,821,9590,823,9590,828,9593,831,9607,831,9610,828,9610,823,9607,821xm9578,821l9564,821,9562,823,9562,828,9564,831,9578,831,9581,828,9581,823,9578,821xm9552,821l9535,821,9533,823,9533,828,9535,831,9552,831,9552,821xm9523,821l9506,821,9504,823,9504,828,9506,831,9523,831,9523,821xm9494,821l9478,821,9475,823,9475,828,9478,831,9494,831,9494,821xm9466,821l9449,821,9446,823,9446,828,9449,831,9466,831,9466,821xm9437,821l9420,821,9418,823,9418,828,9420,831,9437,831,9437,821xm9408,821l9391,821,9391,831,9408,831,9410,828,9410,823,9408,821xm9379,821l9362,821,9362,831,9379,831,9382,828,9382,823,9379,821xm9350,821l9334,821,9334,831,9350,831,9353,828,9353,823,9350,821xm9322,821l9305,821,9305,831,9322,831,9324,828,9324,823,9322,821xm9293,821l9276,821,9276,831,9293,831,9295,828,9295,823,9293,821xm9264,821l9250,821,9247,823,9247,828,9250,831,9264,831,9266,828,9266,823,9264,821xm9235,821l9221,821,9218,823,9218,828,9221,831,9235,831,9238,828,9238,823,9235,821xm9206,821l9192,821,9190,823,9190,828,9192,831,9206,831,9209,828,9209,823,9206,821xm9178,821l9163,821,9161,823,9161,828,9163,831,9178,831,9180,828,9180,823,9178,821xm9149,821l9134,821,9132,823,9132,828,9134,831,9149,831,9151,828,9151,823,9149,821xm9120,821l9106,821,9103,823,9103,828,9106,831,9120,831,9122,828,9122,823,9120,821xm9091,821l9077,821,9074,823,9074,828,9077,831,9091,831,9094,828,9094,823,9091,821xm9062,821l9048,821,9046,823,9046,828,9048,831,9062,831,9065,828,9065,823,9062,821xm9034,821l9019,821,9017,823,9017,828,9019,831,9034,831,9036,828,9036,823,9034,821xm9005,821l8990,821,8988,823,8988,828,8990,831,9005,831,9007,828,9007,823,9005,821xm8976,821l8962,821,8959,823,8959,828,8962,831,8976,831,8978,828,8978,823,8976,821xm8947,821l8933,821,8930,823,8930,828,8933,831,8947,831,8950,828,8950,823,8947,821xm8918,821l8904,821,8902,823,8902,828,8904,831,8918,831,8921,828,8921,823,8918,821xm8890,821l8875,821,8873,823,8873,828,8875,831,8890,831,8892,828,8892,823,8890,821xm8861,821l8846,821,8844,823,8844,828,8846,831,8861,831,8863,828,8863,823,8861,821xm8832,821l8818,821,8815,823,8815,828,8818,831,8832,831,8834,828,8834,823,8832,821xm8803,821l8789,821,8786,823,8786,828,8789,831,8803,831,8806,828,8806,823,8803,821xm8774,821l8760,821,8758,823,8758,828,8760,831,8774,831,8777,828,8777,823,8774,821xm8746,821l8731,821,8729,823,8729,828,8731,831,8746,831,8748,828,8748,823,8746,821xm8717,821l8702,821,8700,823,8700,828,8702,831,8717,831,8719,828,8719,823,8717,821xm8688,821l8674,821,8671,823,8671,828,8674,831,8688,831,8690,828,8690,823,8688,821xm8659,821l8645,821,8642,823,8642,828,8645,831,8659,831,8662,828,8662,823,8659,821xm8630,821l8616,821,8614,823,8614,828,8616,831,8630,831,8633,828,8633,823,8630,821xm8602,821l8587,821,8585,823,8585,828,8587,831,8602,831,8604,828,8604,823,8602,821xm8573,821l8558,821,8556,823,8556,828,8558,831,8573,831,8575,828,8575,823,8573,821xm8544,821l8530,821,8527,823,8527,828,8530,831,8544,831,8546,828,8546,823,8544,821xm8515,821l8501,821,8498,823,8498,828,8501,831,8515,831,8518,828,8518,823,8515,821xm8486,821l8472,821,8470,823,8470,828,8472,831,8486,831,8489,828,8489,823,8486,821xm8458,821l8443,821,8441,823,8441,828,8443,831,8458,831,8460,828,8460,823,8458,821xm8429,821l8414,821,8412,823,8412,828,8414,831,8429,831,8431,828,8431,823,8429,821xm8400,821l8386,821,8383,823,8383,828,8386,831,8400,831,8402,828,8402,823,8400,821xm8371,821l8357,821,8354,823,8354,828,8357,831,8371,831,8374,828,8374,823,8371,821xm8342,821l8328,821,8326,823,8326,828,8328,831,8342,831,8345,828,8345,823,8342,821xm8314,821l8299,821,8297,823,8297,828,8299,831,8314,831,8316,828,8316,823,8314,821xm8285,821l8270,821,8268,823,8268,828,8270,831,8285,831,8287,828,8287,823,8285,821xm8256,821l8242,821,8239,823,8239,828,8242,831,8256,831,8258,828,8258,823,8256,821xm8227,821l8213,821,8210,823,8210,828,8213,831,8227,831,8230,828,8230,823,8227,821xm8201,821l8184,821,8182,823,8182,828,8184,831,8201,831,8201,821xm8172,821l8155,821,8153,823,8153,828,8155,831,8172,831,8172,821xm8143,821l8126,821,8124,823,8124,828,8126,831,8143,831,8143,821xm8114,821l8098,821,8095,823,8095,828,8098,831,8114,831,8114,821xm8086,821l8069,821,8069,831,8086,831,8086,821xm8057,821l8040,821,8040,831,8057,831,8059,828,8059,823,8057,821xm8028,821l8011,821,8011,831,8028,831,8030,828,8030,823,8028,821xm7999,821l7982,821,7982,831,7999,831,8002,828,8002,823,7999,821xm7970,821l7954,821,7954,831,7970,831,7973,828,7973,823,7970,821xm7942,821l7927,821,7925,823,7925,828,7927,831,7942,831,7944,828,7944,823,7942,821xm7913,821l7898,821,7896,823,7896,828,7898,831,7913,831,7915,828,7915,823,7913,821xm7884,821l7870,821,7867,823,7867,828,7870,831,7884,831,7886,828,7886,823,7884,821xm7855,821l7841,821,7838,823,7838,828,7841,831,7855,831,7858,828,7858,823,7855,821xm7826,821l7812,821,7810,823,7810,828,7812,831,7826,831,7829,828,7829,823,7826,821xm7798,821l7783,821,7781,823,7781,828,7783,831,7798,831,7800,828,7800,823,7798,821xm7769,821l7754,821,7752,823,7752,828,7754,831,7769,831,7771,828,7771,823,7769,821xm7740,821l7726,821,7723,823,7723,828,7726,831,7740,831,7742,828,7742,823,7740,821xm7711,821l7697,821,7694,823,7694,828,7697,831,7711,831,7714,828,7714,823,7711,821xm7682,821l7668,821,7666,823,7666,828,7668,831,7682,831,7685,828,7685,823,7682,821xm7654,821l7639,821,7637,823,7637,828,7639,831,7654,831,7656,828,7656,823,7654,821xm7625,821l7610,821,7608,823,7608,828,7610,831,7625,831,7627,828,7627,823,7625,821xm7596,821l7582,821,7579,823,7579,828,7582,831,7596,831,7598,828,7598,823,7596,821xm7567,821l7553,821,7550,823,7550,828,7553,831,7567,831,7570,828,7570,823,7567,821xm7538,821l7524,821,7522,823,7522,828,7524,831,7538,831,7541,828,7541,823,7538,821xm7510,821l7495,821,7493,823,7493,828,7495,831,7510,831,7512,828,7512,823,7510,821xm7481,821l7466,821,7464,823,7464,828,7466,831,7481,831,7483,828,7483,823,7481,821xm7452,821l7438,821,7435,823,7435,828,7438,831,7452,831,7454,828,7454,823,7452,821xm7423,821l7409,821,7406,823,7406,828,7409,831,7423,831,7426,828,7426,823,7423,821xm7394,821l7380,821,7378,823,7378,828,7380,831,7394,831,7397,828,7397,823,7394,821xm7366,821l7351,821,7349,823,7349,828,7351,831,7366,831,7368,828,7368,823,7366,821xm7337,821l7322,821,7320,823,7320,828,7322,831,7337,831,7339,828,7339,823,7337,821xm7308,821l7294,821,7291,823,7291,828,7294,831,7308,831,7310,828,7310,823,7308,821xm7279,821l7265,821,7262,823,7262,828,7265,831,7279,831,7282,828,7282,823,7279,821xm7250,821l7236,821,7234,823,7234,828,7236,831,7250,831,7253,828,7253,823,7250,821xm7222,821l7207,821,7205,823,7205,828,7207,831,7222,831,7224,828,7224,823,7222,821xm7193,821l7178,821,7176,823,7176,828,7178,831,7193,831,7195,828,7195,823,7193,821xm7164,821l7150,821,7147,823,7147,828,7150,831,7164,831,7166,828,7166,823,7164,821xm7135,821l7121,821,7118,823,7118,828,7121,831,7135,831,7138,828,7138,823,7135,821xm7106,821l7092,821,7090,823,7090,828,7092,831,7106,831,7109,828,7109,823,7106,821xm7078,821l7063,821,7061,823,7061,828,7063,831,7078,831,7080,828,7080,823,7078,821xm7049,821l7034,821,7032,823,7032,828,7034,831,7049,831,7051,828,7051,823,7049,821xm7020,821l7006,821,7003,823,7003,828,7006,831,7020,831,7022,828,7022,823,7020,821xm6991,821l6977,821,6974,823,6974,828,6977,831,6991,831,6994,828,6994,823,6991,821xm6962,821l6948,821,6946,823,6946,828,6948,831,6962,831,6965,828,6965,823,6962,821xm6934,821l6919,821,6917,823,6917,828,6919,831,6934,831,6936,828,6936,823,6934,821xm6905,821l6890,821,6888,823,6888,828,6890,831,6905,831,6907,828,6907,823,6905,821xm6878,821l6862,821,6859,823,6859,828,6862,831,6878,831,6878,821xm6850,821l6833,821,6830,823,6830,828,6833,831,6850,831,6850,821xm6821,821l6804,821,6802,823,6802,828,6804,831,6821,831,6821,821xm6792,821l6775,821,6773,823,6773,828,6775,831,6792,831,6792,821xm6763,821l6746,821,6746,831,6763,831,6763,821xm6734,821l6718,821,6718,831,6734,831,6737,828,6737,823,6734,821xm6706,821l6689,821,6689,831,6706,831,6708,828,6708,823,6706,821xm6677,821l6660,821,6660,831,6677,831,6679,828,6679,823,6677,821xm6648,821l6631,821,6631,831,6648,831,6650,828,6650,823,6648,821xm6619,821l6605,821,6602,823,6602,828,6605,831,6619,831,6622,828,6622,823,6619,821xm6590,821l6576,821,6574,823,6574,828,6576,831,6590,831,6593,828,6593,823,6590,821xm6562,821l6547,821,6545,823,6545,828,6547,831,6562,831,6564,828,6564,823,6562,821xm6533,821l6518,821,6516,823,6516,828,6518,831,6533,831,6535,828,6535,823,6533,821xm6504,821l6490,821,6487,823,6487,828,6490,831,6504,831,6506,828,6506,823,6504,821xm6475,821l6461,821,6458,823,6458,828,6461,831,6475,831,6478,828,6478,823,6475,821xm6446,821l6432,821,6430,823,6430,828,6432,831,6446,831,6449,828,6449,823,6446,821xm6418,821l6403,821,6401,823,6401,828,6403,831,6418,831,6420,828,6420,823,6418,821xm6389,821l6374,821,6372,823,6372,828,6374,831,6389,831,6391,828,6391,823,6389,821xm6360,821l6346,821,6343,823,6343,828,6346,831,6360,831,6362,828,6362,823,6360,821xm6331,821l6317,821,6314,823,6314,828,6317,831,6331,831,6334,828,6334,823,6331,821xm6302,821l6288,821,6286,823,6286,828,6288,831,6302,831,6305,828,6305,823,6302,821xm6274,821l6259,821,6257,823,6257,828,6259,831,6274,831,6276,828,6276,823,6274,821xe">
              <v:path arrowok="t"/>
              <v:fill on="t" focussize="0,0"/>
              <v:stroke on="f"/>
              <v:imagedata o:title=""/>
              <o:lock v:ext="edit"/>
            </v:shape>
            <v:shape id="_x0000_s1326" o:spid="_x0000_s1326" o:spt="202" type="#_x0000_t202" style="position:absolute;left:7850;top:3591;height:161;width:709;" filled="f" stroked="f" coordsize="21600,21600">
              <v:path/>
              <v:fill on="f" focussize="0,0"/>
              <v:stroke on="f" joinstyle="miter"/>
              <v:imagedata o:title=""/>
              <o:lock v:ext="edit"/>
              <v:textbox inset="0mm,0mm,0mm,0mm">
                <w:txbxContent>
                  <w:p>
                    <w:pPr>
                      <w:spacing w:before="0" w:line="161" w:lineRule="exact"/>
                      <w:ind w:left="0" w:right="0" w:firstLine="0"/>
                      <w:jc w:val="left"/>
                      <w:rPr>
                        <w:sz w:val="16"/>
                      </w:rPr>
                    </w:pPr>
                    <w:r>
                      <w:rPr>
                        <w:w w:val="105"/>
                        <w:sz w:val="16"/>
                      </w:rPr>
                      <w:t>加工设备</w:t>
                    </w:r>
                  </w:p>
                </w:txbxContent>
              </v:textbox>
            </v:shape>
            <v:shape id="_x0000_s1327" o:spid="_x0000_s1327" o:spt="202" type="#_x0000_t202" style="position:absolute;left:8023;top:2751;height:161;width:361;" filled="f" stroked="f" coordsize="21600,21600">
              <v:path/>
              <v:fill on="f" focussize="0,0"/>
              <v:stroke on="f" joinstyle="miter"/>
              <v:imagedata o:title=""/>
              <o:lock v:ext="edit"/>
              <v:textbox inset="0mm,0mm,0mm,0mm">
                <w:txbxContent>
                  <w:p>
                    <w:pPr>
                      <w:spacing w:before="0" w:line="161" w:lineRule="exact"/>
                      <w:ind w:left="0" w:right="0" w:firstLine="0"/>
                      <w:jc w:val="left"/>
                      <w:rPr>
                        <w:sz w:val="16"/>
                      </w:rPr>
                    </w:pPr>
                    <w:r>
                      <w:rPr>
                        <w:w w:val="105"/>
                        <w:sz w:val="16"/>
                      </w:rPr>
                      <w:t>货架</w:t>
                    </w:r>
                  </w:p>
                </w:txbxContent>
              </v:textbox>
            </v:shape>
            <v:shape id="_x0000_s1328" o:spid="_x0000_s1328" o:spt="202" type="#_x0000_t202" style="position:absolute;left:7936;top:1911;height:161;width:534;" filled="f" stroked="f" coordsize="21600,21600">
              <v:path/>
              <v:fill on="f" focussize="0,0"/>
              <v:stroke on="f" joinstyle="miter"/>
              <v:imagedata o:title=""/>
              <o:lock v:ext="edit"/>
              <v:textbox inset="0mm,0mm,0mm,0mm">
                <w:txbxContent>
                  <w:p>
                    <w:pPr>
                      <w:spacing w:before="0" w:line="161" w:lineRule="exact"/>
                      <w:ind w:left="0" w:right="0" w:firstLine="0"/>
                      <w:jc w:val="left"/>
                      <w:rPr>
                        <w:sz w:val="16"/>
                      </w:rPr>
                    </w:pPr>
                    <w:r>
                      <w:rPr>
                        <w:w w:val="105"/>
                        <w:sz w:val="16"/>
                      </w:rPr>
                      <w:t>操作台</w:t>
                    </w:r>
                  </w:p>
                </w:txbxContent>
              </v:textbox>
            </v:shape>
            <v:shape id="_x0000_s1329" o:spid="_x0000_s1329" o:spt="202" type="#_x0000_t202" style="position:absolute;left:7118;top:1082;height:269;width:2039;" filled="f" stroked="f" coordsize="21600,21600">
              <v:path/>
              <v:fill on="f" focussize="0,0"/>
              <v:stroke on="f" joinstyle="miter"/>
              <v:imagedata o:title=""/>
              <o:lock v:ext="edit"/>
              <v:textbox inset="0mm,0mm,0mm,0mm">
                <w:txbxContent>
                  <w:p>
                    <w:pPr>
                      <w:spacing w:before="0" w:line="269" w:lineRule="exact"/>
                      <w:ind w:left="0" w:right="0" w:firstLine="0"/>
                      <w:jc w:val="left"/>
                      <w:rPr>
                        <w:b/>
                        <w:sz w:val="27"/>
                      </w:rPr>
                    </w:pPr>
                    <w:r>
                      <w:rPr>
                        <w:b/>
                        <w:w w:val="105"/>
                        <w:sz w:val="27"/>
                      </w:rPr>
                      <w:t>畜禽产品切配区</w:t>
                    </w:r>
                  </w:p>
                </w:txbxContent>
              </v:textbox>
            </v:shape>
          </v:group>
        </w:pict>
      </w:r>
      <w:r>
        <w:t xml:space="preserve">动物性食品切配间布局示意图见图B.3。 </w:t>
      </w:r>
    </w:p>
    <w:p>
      <w:pPr>
        <w:pStyle w:val="3"/>
        <w:spacing w:before="11"/>
        <w:rPr>
          <w:sz w:val="16"/>
        </w:rPr>
      </w:pPr>
      <w:r>
        <w:pict>
          <v:group id="_x0000_s1330" o:spid="_x0000_s1330" o:spt="203" style="position:absolute;left:0pt;margin-left:63.25pt;margin-top:13.45pt;height:244pt;width:448.7pt;mso-position-horizontal-relative:page;mso-wrap-distance-bottom:0pt;mso-wrap-distance-top:0pt;z-index:-251604992;mso-width-relative:page;mso-height-relative:page;" coordorigin="1266,269" coordsize="8974,4880">
            <o:lock v:ext="edit"/>
            <v:line id="_x0000_s1331" o:spid="_x0000_s1331" o:spt="20" style="position:absolute;left:1322;top:321;height:4776;width:0;" stroked="t" coordsize="21600,21600">
              <v:path arrowok="t"/>
              <v:fill focussize="0,0"/>
              <v:stroke weight="0.12pt" color="#000000"/>
              <v:imagedata o:title=""/>
              <o:lock v:ext="edit"/>
            </v:line>
            <v:line id="_x0000_s1332" o:spid="_x0000_s1332" o:spt="20" style="position:absolute;left:1267;top:270;height:4877;width:0;" stroked="t" coordsize="21600,21600">
              <v:path arrowok="t"/>
              <v:fill focussize="0,0"/>
              <v:stroke weight="0.12pt" color="#000000"/>
              <v:imagedata o:title=""/>
              <o:lock v:ext="edit"/>
            </v:line>
            <v:line id="_x0000_s1333" o:spid="_x0000_s1333" o:spt="20" style="position:absolute;left:1266;top:284;height:0;width:8974;" stroked="t" coordsize="21600,21600">
              <v:path arrowok="t"/>
              <v:fill focussize="0,0"/>
              <v:stroke weight="1.44pt" color="#000000"/>
              <v:imagedata o:title=""/>
              <o:lock v:ext="edit"/>
            </v:line>
            <v:line id="_x0000_s1334" o:spid="_x0000_s1334" o:spt="20" style="position:absolute;left:1321;top:309;height:0;width:8919;" stroked="t" coordsize="21600,21600">
              <v:path arrowok="t"/>
              <v:fill focussize="0,0"/>
              <v:stroke weight="1.32pt" color="#000000"/>
              <v:imagedata o:title=""/>
              <o:lock v:ext="edit"/>
            </v:line>
            <v:line id="_x0000_s1335" o:spid="_x0000_s1335" o:spt="20" style="position:absolute;left:10231;top:321;height:4826;width:0;" stroked="t" coordsize="21600,21600">
              <v:path arrowok="t"/>
              <v:fill focussize="0,0"/>
              <v:stroke weight="0.12pt" color="#000000"/>
              <v:imagedata o:title=""/>
              <o:lock v:ext="edit"/>
            </v:line>
            <v:line id="_x0000_s1336" o:spid="_x0000_s1336" o:spt="20" style="position:absolute;left:10176;top:321;height:4776;width:0;" stroked="t" coordsize="21600,21600">
              <v:path arrowok="t"/>
              <v:fill focussize="0,0"/>
              <v:stroke weight="0.12pt" color="#000000"/>
              <v:imagedata o:title=""/>
              <o:lock v:ext="edit"/>
            </v:line>
            <v:line id="_x0000_s1337" o:spid="_x0000_s1337" o:spt="20" style="position:absolute;left:1322;top:5097;height:0;width:8854;" stroked="t" coordsize="21600,21600">
              <v:path arrowok="t"/>
              <v:fill focussize="0,0"/>
              <v:stroke weight="0.12pt" color="#000000"/>
              <v:imagedata o:title=""/>
              <o:lock v:ext="edit"/>
            </v:line>
            <v:line id="_x0000_s1338" o:spid="_x0000_s1338" o:spt="20" style="position:absolute;left:1267;top:5147;height:0;width:8964;" stroked="t" coordsize="21600,21600">
              <v:path arrowok="t"/>
              <v:fill focussize="0,0"/>
              <v:stroke weight="0.12pt" color="#000000"/>
              <v:imagedata o:title=""/>
              <o:lock v:ext="edit"/>
            </v:line>
            <v:rect id="_x0000_s1339" o:spid="_x0000_s1339" o:spt="1" style="position:absolute;left:5829;top:5094;height:53;width:545;" filled="f" stroked="t" coordsize="21600,21600">
              <v:path/>
              <v:fill on="f" focussize="0,0"/>
              <v:stroke weight="0.12pt" color="#FFFFFF"/>
              <v:imagedata o:title=""/>
              <o:lock v:ext="edit"/>
            </v:rect>
            <v:rect id="_x0000_s1340" o:spid="_x0000_s1340" o:spt="1" style="position:absolute;left:6345;top:5096;height:51;width:29;" filled="f" stroked="t" coordsize="21600,21600">
              <v:path/>
              <v:fill on="f" focussize="0,0"/>
              <v:stroke weight="0.12pt" color="#000000"/>
              <v:imagedata o:title=""/>
              <o:lock v:ext="edit"/>
            </v:rect>
            <v:rect id="_x0000_s1341" o:spid="_x0000_s1341" o:spt="1" style="position:absolute;left:5829;top:5096;height:51;width:27;" filled="f" stroked="t" coordsize="21600,21600">
              <v:path/>
              <v:fill on="f" focussize="0,0"/>
              <v:stroke weight="0.12pt" color="#000000"/>
              <v:imagedata o:title=""/>
              <o:lock v:ext="edit"/>
            </v:rect>
            <v:line id="_x0000_s1342" o:spid="_x0000_s1342" o:spt="20" style="position:absolute;left:6374;top:5097;flip:y;height:50;width:0;" stroked="t" coordsize="21600,21600">
              <v:path arrowok="t"/>
              <v:fill focussize="0,0"/>
              <v:stroke weight="0.12pt" color="#000000"/>
              <v:imagedata o:title=""/>
              <o:lock v:ext="edit"/>
            </v:line>
            <v:line id="_x0000_s1343" o:spid="_x0000_s1343" o:spt="20" style="position:absolute;left:5830;top:5097;flip:y;height:50;width:0;" stroked="t" coordsize="21600,21600">
              <v:path arrowok="t"/>
              <v:fill focussize="0,0"/>
              <v:stroke weight="0.12pt" color="#000000"/>
              <v:imagedata o:title=""/>
              <o:lock v:ext="edit"/>
            </v:line>
            <v:shape id="_x0000_s1344" o:spid="_x0000_s1344" o:spt="202" type="#_x0000_t202" style="position:absolute;left:8263;top:4285;height:608;width:1467;" filled="f" stroked="t" coordsize="21600,21600">
              <v:path/>
              <v:fill on="f" focussize="0,0"/>
              <v:stroke weight="0.36pt" color="#000000"/>
              <v:imagedata o:title=""/>
              <o:lock v:ext="edit"/>
              <v:textbox inset="0mm,0mm,0mm,0mm">
                <w:txbxContent>
                  <w:p>
                    <w:pPr>
                      <w:spacing w:before="9" w:line="240" w:lineRule="auto"/>
                      <w:rPr>
                        <w:sz w:val="14"/>
                      </w:rPr>
                    </w:pPr>
                  </w:p>
                  <w:p>
                    <w:pPr>
                      <w:spacing w:before="1"/>
                      <w:ind w:left="214" w:right="0" w:firstLine="0"/>
                      <w:jc w:val="left"/>
                      <w:rPr>
                        <w:sz w:val="16"/>
                      </w:rPr>
                    </w:pPr>
                    <w:r>
                      <w:rPr>
                        <w:w w:val="105"/>
                        <w:sz w:val="16"/>
                      </w:rPr>
                      <w:t>冷藏冷冻设施</w:t>
                    </w:r>
                  </w:p>
                </w:txbxContent>
              </v:textbox>
            </v:shape>
            <v:shape id="_x0000_s1345" o:spid="_x0000_s1345" o:spt="202" type="#_x0000_t202" style="position:absolute;left:6571;top:4285;height:608;width:1467;" filled="f" stroked="t" coordsize="21600,21600">
              <v:path/>
              <v:fill on="f" focussize="0,0"/>
              <v:stroke weight="0.36pt" color="#000000"/>
              <v:imagedata o:title=""/>
              <o:lock v:ext="edit"/>
              <v:textbox inset="0mm,0mm,0mm,0mm">
                <w:txbxContent>
                  <w:p>
                    <w:pPr>
                      <w:spacing w:before="9" w:line="240" w:lineRule="auto"/>
                      <w:rPr>
                        <w:sz w:val="14"/>
                      </w:rPr>
                    </w:pPr>
                  </w:p>
                  <w:p>
                    <w:pPr>
                      <w:spacing w:before="1"/>
                      <w:ind w:left="128" w:right="0" w:firstLine="0"/>
                      <w:jc w:val="left"/>
                      <w:rPr>
                        <w:sz w:val="16"/>
                      </w:rPr>
                    </w:pPr>
                    <w:r>
                      <w:rPr>
                        <w:w w:val="105"/>
                        <w:sz w:val="16"/>
                      </w:rPr>
                      <w:t>废弃物暂存设施</w:t>
                    </w:r>
                  </w:p>
                </w:txbxContent>
              </v:textbox>
            </v:shape>
            <v:shape id="_x0000_s1346" o:spid="_x0000_s1346" o:spt="202" type="#_x0000_t202" style="position:absolute;left:4399;top:4285;height:608;width:1234;" filled="f" stroked="t" coordsize="21600,21600">
              <v:path/>
              <v:fill on="f" focussize="0,0"/>
              <v:stroke weight="0.36pt" color="#000000"/>
              <v:imagedata o:title=""/>
              <o:lock v:ext="edit"/>
              <v:textbox inset="0mm,0mm,0mm,0mm">
                <w:txbxContent>
                  <w:p>
                    <w:pPr>
                      <w:spacing w:before="9" w:line="240" w:lineRule="auto"/>
                      <w:rPr>
                        <w:sz w:val="14"/>
                      </w:rPr>
                    </w:pPr>
                  </w:p>
                  <w:p>
                    <w:pPr>
                      <w:spacing w:before="1"/>
                      <w:ind w:left="353" w:right="0" w:firstLine="0"/>
                      <w:jc w:val="left"/>
                      <w:rPr>
                        <w:sz w:val="16"/>
                      </w:rPr>
                    </w:pPr>
                    <w:r>
                      <w:rPr>
                        <w:w w:val="105"/>
                        <w:sz w:val="16"/>
                      </w:rPr>
                      <w:t>清洗池</w:t>
                    </w:r>
                  </w:p>
                </w:txbxContent>
              </v:textbox>
            </v:shape>
            <v:shape id="_x0000_s1347" o:spid="_x0000_s1347" o:spt="202" type="#_x0000_t202" style="position:absolute;left:2966;top:4285;height:608;width:1234;" filled="f" stroked="t" coordsize="21600,21600">
              <v:path/>
              <v:fill on="f" focussize="0,0"/>
              <v:stroke weight="0.36pt" color="#000000"/>
              <v:imagedata o:title=""/>
              <o:lock v:ext="edit"/>
              <v:textbox inset="0mm,0mm,0mm,0mm">
                <w:txbxContent>
                  <w:p>
                    <w:pPr>
                      <w:spacing w:before="9" w:line="240" w:lineRule="auto"/>
                      <w:rPr>
                        <w:sz w:val="14"/>
                      </w:rPr>
                    </w:pPr>
                  </w:p>
                  <w:p>
                    <w:pPr>
                      <w:spacing w:before="1"/>
                      <w:ind w:left="356" w:right="0" w:firstLine="0"/>
                      <w:jc w:val="left"/>
                      <w:rPr>
                        <w:sz w:val="16"/>
                      </w:rPr>
                    </w:pPr>
                    <w:r>
                      <w:rPr>
                        <w:w w:val="105"/>
                        <w:sz w:val="16"/>
                      </w:rPr>
                      <w:t>清洗池</w:t>
                    </w:r>
                  </w:p>
                </w:txbxContent>
              </v:textbox>
            </v:shape>
            <v:shape id="_x0000_s1348" o:spid="_x0000_s1348" o:spt="202" type="#_x0000_t202" style="position:absolute;left:1483;top:4285;height:608;width:1234;" filled="f" stroked="t" coordsize="21600,21600">
              <v:path/>
              <v:fill on="f" focussize="0,0"/>
              <v:stroke weight="0.36pt" color="#000000"/>
              <v:imagedata o:title=""/>
              <o:lock v:ext="edit"/>
              <v:textbox inset="0mm,0mm,0mm,0mm">
                <w:txbxContent>
                  <w:p>
                    <w:pPr>
                      <w:spacing w:before="9" w:line="240" w:lineRule="auto"/>
                      <w:rPr>
                        <w:sz w:val="14"/>
                      </w:rPr>
                    </w:pPr>
                  </w:p>
                  <w:p>
                    <w:pPr>
                      <w:spacing w:before="1"/>
                      <w:ind w:left="356" w:right="0" w:firstLine="0"/>
                      <w:jc w:val="left"/>
                      <w:rPr>
                        <w:sz w:val="16"/>
                      </w:rPr>
                    </w:pPr>
                    <w:r>
                      <w:rPr>
                        <w:w w:val="105"/>
                        <w:sz w:val="16"/>
                      </w:rPr>
                      <w:t>清洗池</w:t>
                    </w:r>
                  </w:p>
                </w:txbxContent>
              </v:textbox>
            </v:shape>
            <w10:wrap type="topAndBottom"/>
          </v:group>
        </w:pict>
      </w:r>
    </w:p>
    <w:p>
      <w:pPr>
        <w:pStyle w:val="3"/>
        <w:spacing w:before="6"/>
        <w:rPr>
          <w:sz w:val="13"/>
        </w:rPr>
      </w:pPr>
    </w:p>
    <w:p>
      <w:pPr>
        <w:spacing w:before="75"/>
        <w:ind w:left="820" w:right="0" w:firstLine="0"/>
        <w:jc w:val="left"/>
        <w:rPr>
          <w:sz w:val="18"/>
        </w:rPr>
      </w:pPr>
      <w:r>
        <w:rPr>
          <w:rFonts w:hint="eastAsia" w:ascii="黑体" w:eastAsia="黑体"/>
          <w:sz w:val="18"/>
        </w:rPr>
        <w:t xml:space="preserve">注： </w:t>
      </w:r>
      <w:r>
        <w:rPr>
          <w:sz w:val="18"/>
        </w:rPr>
        <w:t xml:space="preserve">虚线表示该区域与其他区域分离。 </w:t>
      </w:r>
    </w:p>
    <w:p>
      <w:pPr>
        <w:pStyle w:val="3"/>
        <w:spacing w:before="3"/>
        <w:rPr>
          <w:sz w:val="15"/>
        </w:rPr>
      </w:pPr>
    </w:p>
    <w:p>
      <w:pPr>
        <w:pStyle w:val="3"/>
        <w:ind w:left="24" w:right="935"/>
        <w:jc w:val="center"/>
        <w:rPr>
          <w:rFonts w:hint="eastAsia" w:ascii="黑体" w:eastAsia="黑体"/>
        </w:rPr>
      </w:pPr>
      <w:r>
        <w:rPr>
          <w:rFonts w:hint="eastAsia" w:ascii="黑体" w:eastAsia="黑体"/>
        </w:rPr>
        <w:t>图B.3 切配间布局示意图</w:t>
      </w:r>
    </w:p>
    <w:p>
      <w:pPr>
        <w:pStyle w:val="3"/>
        <w:rPr>
          <w:rFonts w:ascii="黑体"/>
          <w:sz w:val="20"/>
        </w:rPr>
      </w:pPr>
    </w:p>
    <w:p>
      <w:pPr>
        <w:pStyle w:val="3"/>
        <w:spacing w:before="6"/>
        <w:rPr>
          <w:rFonts w:ascii="黑体"/>
          <w:sz w:val="17"/>
        </w:rPr>
      </w:pPr>
    </w:p>
    <w:p>
      <w:pPr>
        <w:spacing w:before="1"/>
        <w:ind w:left="112" w:right="0" w:firstLine="0"/>
        <w:jc w:val="left"/>
        <w:rPr>
          <w:sz w:val="18"/>
        </w:rPr>
      </w:pPr>
      <w:r>
        <w:rPr>
          <w:sz w:val="18"/>
        </w:rPr>
        <w:t xml:space="preserve">12 </w:t>
      </w:r>
    </w:p>
    <w:p>
      <w:pPr>
        <w:spacing w:after="0"/>
        <w:jc w:val="left"/>
        <w:rPr>
          <w:sz w:val="18"/>
        </w:rPr>
        <w:sectPr>
          <w:pgSz w:w="11900" w:h="16840"/>
          <w:pgMar w:top="1360" w:right="700" w:bottom="280" w:left="1020" w:header="720" w:footer="720" w:gutter="0"/>
          <w:cols w:space="720" w:num="1"/>
        </w:sectPr>
      </w:pPr>
    </w:p>
    <w:p>
      <w:pPr>
        <w:pStyle w:val="3"/>
        <w:spacing w:before="61"/>
        <w:ind w:right="424"/>
        <w:jc w:val="right"/>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3"/>
        <w:rPr>
          <w:rFonts w:ascii="黑体"/>
          <w:sz w:val="18"/>
        </w:rPr>
      </w:pPr>
    </w:p>
    <w:p>
      <w:pPr>
        <w:pStyle w:val="7"/>
        <w:numPr>
          <w:ilvl w:val="2"/>
          <w:numId w:val="5"/>
        </w:numPr>
        <w:tabs>
          <w:tab w:val="left" w:pos="1132"/>
          <w:tab w:val="left" w:pos="1133"/>
        </w:tabs>
        <w:spacing w:before="0" w:after="0" w:line="240" w:lineRule="auto"/>
        <w:ind w:left="1132" w:right="0" w:hanging="735"/>
        <w:jc w:val="left"/>
        <w:rPr>
          <w:rFonts w:hint="eastAsia" w:ascii="黑体" w:eastAsia="黑体"/>
          <w:sz w:val="21"/>
        </w:rPr>
      </w:pPr>
      <w:r>
        <w:rPr>
          <w:rFonts w:hint="eastAsia" w:ascii="黑体" w:eastAsia="黑体"/>
          <w:spacing w:val="-1"/>
          <w:sz w:val="21"/>
        </w:rPr>
        <w:t>热加工间</w:t>
      </w:r>
    </w:p>
    <w:p>
      <w:pPr>
        <w:pStyle w:val="3"/>
        <w:spacing w:before="199"/>
        <w:ind w:left="818"/>
      </w:pPr>
      <w:r>
        <w:pict>
          <v:shape id="_x0000_s1349" o:spid="_x0000_s1349" o:spt="202" type="#_x0000_t202" style="position:absolute;left:0pt;margin-left:160.4pt;margin-top:98.15pt;height:10.65pt;width:122.65pt;mso-position-horizontal-relative:page;z-index:-251653120;mso-width-relative:page;mso-height-relative:page;" filled="f" stroked="f" coordsize="21600,21600">
            <v:path/>
            <v:fill on="f" focussize="0,0"/>
            <v:stroke on="f" joinstyle="miter"/>
            <v:imagedata o:title=""/>
            <o:lock v:ext="edit"/>
            <v:textbox inset="0mm,0mm,0mm,0mm">
              <w:txbxContent>
                <w:p>
                  <w:pPr>
                    <w:tabs>
                      <w:tab w:val="left" w:pos="2371"/>
                    </w:tabs>
                    <w:spacing w:before="0" w:line="185" w:lineRule="exact"/>
                    <w:ind w:left="0" w:right="0" w:firstLine="0"/>
                    <w:jc w:val="left"/>
                    <w:rPr>
                      <w:sz w:val="16"/>
                    </w:rPr>
                  </w:pPr>
                  <w:r>
                    <w:rPr>
                      <w:w w:val="102"/>
                      <w:position w:val="-2"/>
                      <w:sz w:val="16"/>
                    </w:rPr>
                    <w:t xml:space="preserve"> </w:t>
                  </w:r>
                  <w:r>
                    <w:rPr>
                      <w:position w:val="-2"/>
                      <w:sz w:val="16"/>
                    </w:rPr>
                    <w:tab/>
                  </w:r>
                  <w:r>
                    <w:rPr>
                      <w:w w:val="102"/>
                      <w:sz w:val="16"/>
                    </w:rPr>
                    <w:t xml:space="preserve"> </w:t>
                  </w:r>
                </w:p>
              </w:txbxContent>
            </v:textbox>
          </v:shape>
        </w:pict>
      </w:r>
      <w:r>
        <w:t xml:space="preserve">热加工间布局示意图见图B.4。 </w:t>
      </w:r>
    </w:p>
    <w:p>
      <w:pPr>
        <w:pStyle w:val="3"/>
        <w:rPr>
          <w:sz w:val="20"/>
        </w:rPr>
      </w:pPr>
    </w:p>
    <w:p>
      <w:pPr>
        <w:pStyle w:val="3"/>
        <w:rPr>
          <w:sz w:val="20"/>
        </w:rPr>
      </w:pPr>
    </w:p>
    <w:p>
      <w:pPr>
        <w:pStyle w:val="3"/>
        <w:rPr>
          <w:sz w:val="20"/>
        </w:rPr>
      </w:pPr>
    </w:p>
    <w:p>
      <w:pPr>
        <w:pStyle w:val="3"/>
        <w:spacing w:before="5"/>
        <w:rPr>
          <w:sz w:val="19"/>
        </w:rPr>
      </w:pPr>
      <w:r>
        <w:pict>
          <v:group id="_x0000_s1350" o:spid="_x0000_s1350" o:spt="203" style="position:absolute;left:0pt;margin-left:111.2pt;margin-top:14.4pt;height:57.5pt;width:232.35pt;mso-position-horizontal-relative:page;mso-wrap-distance-bottom:0pt;mso-wrap-distance-top:0pt;z-index:-251601920;mso-width-relative:page;mso-height-relative:page;" coordorigin="2225,288" coordsize="4647,1150">
            <o:lock v:ext="edit"/>
            <v:rect id="_x0000_s1351" o:spid="_x0000_s1351" o:spt="1" style="position:absolute;left:2229;top:290;height:1145;width:4640;" fillcolor="#FFFFFF" filled="t" stroked="f" coordsize="21600,21600">
              <v:path/>
              <v:fill on="t" focussize="0,0"/>
              <v:stroke on="f"/>
              <v:imagedata o:title=""/>
              <o:lock v:ext="edit"/>
            </v:rect>
            <v:shape id="_x0000_s1352" o:spid="_x0000_s1352" style="position:absolute;left:2224;top:288;height:1150;width:4647;" fillcolor="#000000" filled="t" stroked="f" coordorigin="2225,288" coordsize="4647,1150" path="m2232,296l2225,296,2225,348,2227,351,2230,351,2232,348,2232,296xm2249,288l2227,288,2225,291,2225,293,2227,296,2249,296,2251,293,2251,291,2249,288xm2230,377l2227,377,2225,380,2225,430,2227,432,2230,432,2232,430,2232,380,2230,377xm2230,459l2227,459,2225,461,2225,512,2227,514,2230,514,2232,512,2232,461,2230,459xm2230,540l2227,540,2225,543,2225,593,2227,596,2230,596,2232,593,2232,543,2230,540xm2230,622l2227,622,2225,624,2225,675,2227,677,2230,677,2232,675,2232,624,2230,622xm2230,704l2227,704,2225,706,2225,759,2232,759,2232,706,2230,704xm2232,788l2225,788,2225,840,2232,840,2232,788xm2232,869l2225,869,2225,922,2227,924,2230,924,2232,922,2232,869xm2230,951l2227,951,2225,953,2225,1004,2227,1006,2230,1006,2232,1004,2232,953,2230,951xm2230,1032l2227,1032,2225,1035,2225,1085,2227,1088,2230,1088,2232,1085,2232,1035,2230,1032xm2230,1114l2227,1114,2225,1116,2225,1167,2227,1169,2230,1169,2232,1167,2232,1116,2230,1114xm2230,1196l2227,1196,2225,1198,2225,1248,2227,1251,2230,1251,2232,1248,2232,1198,2230,1196xm2230,1277l2227,1277,2225,1280,2225,1332,2232,1332,2232,1280,2230,1277xm2232,1361l2225,1361,2225,1414,2232,1414,2232,1361xm2290,1433l2234,1433,2234,1438,2290,1438,2290,1433xm2371,1433l2316,1433,2316,1438,2371,1438,2371,1433xm2453,1433l2398,1433,2398,1438,2453,1438,2453,1433xm2534,1433l2479,1433,2479,1438,2534,1438,2534,1433xm2616,1433l2563,1433,2563,1438,2616,1438,2616,1433xm2698,1433l2645,1433,2645,1438,2698,1438,2698,1433xm2782,1433l2726,1433,2726,1438,2782,1438,2782,1433xm2863,1433l2808,1433,2808,1438,2863,1438,2863,1433xm2945,1433l2890,1433,2890,1438,2945,1438,2945,1433xm3026,1433l2971,1433,2971,1438,3026,1438,3026,1433xm3108,1433l3053,1433,3053,1438,3108,1438,3108,1433xm3190,1433l3134,1433,3134,1438,3190,1438,3190,1433xm3271,1433l3216,1433,3216,1438,3271,1438,3271,1433xm3353,1433l3298,1433,3298,1438,3353,1438,3353,1433xm3434,1433l3382,1433,3382,1438,3434,1438,3434,1433xm3516,1433l3463,1433,3463,1438,3516,1438,3516,1433xm3600,1433l3545,1433,3545,1438,3600,1438,3600,1433xm3682,1433l3626,1433,3626,1438,3682,1438,3682,1433xm3763,1433l3708,1433,3708,1438,3763,1438,3763,1433xm3845,1433l3790,1433,3790,1438,3845,1438,3845,1433xm3926,1433l3871,1433,3871,1438,3926,1438,3926,1433xm4008,1433l3953,1433,3953,1438,4008,1438,4008,1433xm4090,1433l4034,1433,4034,1438,4090,1438,4090,1433xm4171,1433l4118,1433,4118,1438,4171,1438,4171,1433xm4253,1433l4200,1433,4200,1438,4253,1438,4253,1433xm4334,1433l4282,1433,4282,1438,4334,1438,4334,1433xm4418,1433l4363,1433,4363,1438,4418,1438,4418,1433xm4500,1433l4445,1433,4445,1438,4500,1438,4500,1433xm4582,1433l4526,1433,4526,1438,4582,1438,4582,1433xm4663,1433l4608,1433,4608,1438,4663,1438,4663,1433xm4745,1433l4690,1433,4690,1438,4745,1438,4745,1433xm4826,1433l4771,1433,4771,1438,4826,1438,4826,1433xm4908,1433l4853,1433,4853,1438,4908,1438,4908,1433xm4990,1433l4937,1433,4937,1438,4990,1438,4990,1433xm5071,1433l5018,1433,5018,1438,5071,1438,5071,1433xm5153,1433l5100,1433,5100,1438,5153,1438,5153,1433xm5237,1433l5182,1433,5182,1438,5237,1438,5237,1433xm5318,1433l5263,1433,5263,1438,5318,1438,5318,1433xm5400,1433l5345,1433,5345,1438,5400,1438,5400,1433xm5482,1433l5426,1433,5426,1438,5482,1438,5482,1433xm5563,1433l5508,1433,5508,1438,5563,1438,5563,1433xm5645,1433l5590,1433,5590,1438,5645,1438,5645,1433xm5726,1433l5671,1433,5671,1438,5726,1438,5726,1433xm5808,1433l5755,1433,5755,1438,5808,1438,5808,1433xm5890,1433l5837,1433,5837,1438,5890,1438,5890,1433xm5971,1433l5918,1433,5918,1438,5971,1438,5971,1433xm6055,1433l6000,1433,6000,1438,6055,1438,6055,1433xm6137,1433l6082,1433,6082,1438,6137,1438,6137,1433xm6218,1433l6163,1433,6163,1438,6218,1438,6218,1433xm6300,1433l6245,1433,6245,1438,6300,1438,6300,1433xm6382,1433l6326,1433,6326,1438,6382,1438,6382,1433xm6463,1433l6408,1433,6408,1438,6463,1438,6463,1433xm6545,1433l6490,1433,6490,1438,6545,1438,6545,1433xm6626,1433l6574,1433,6574,1438,6626,1438,6626,1433xm6708,1433l6655,1433,6655,1438,6708,1438,6708,1433xm6790,1433l6737,1433,6737,1438,6790,1438,6790,1433xm6864,1433l6818,1433,6818,1438,6871,1438,6871,1436,6864,1436,6864,1433xm6871,1431l6866,1431,6864,1433,6864,1436,6869,1433,6871,1433,6871,1431xm6871,1433l6869,1433,6864,1436,6871,1436,6871,1433xm6871,1349l6866,1349,6864,1352,6864,1402,6866,1404,6871,1404,6871,1349xm6871,1268l6866,1268,6864,1270,6864,1320,6866,1323,6871,1323,6871,1268xm6871,1186l6864,1186,6864,1239,6866,1241,6871,1241,6871,1186xm6871,1104l6864,1104,6864,1157,6871,1157,6871,1104xm6871,1023l6864,1023,6864,1076,6871,1076,6871,1023xm6871,939l6866,939,6864,941,6864,994,6871,994,6871,939xm6871,857l6866,857,6864,860,6864,910,6866,912,6871,912,6871,857xm6871,776l6866,776,6864,778,6864,828,6866,831,6871,831,6871,776xm6871,694l6866,694,6864,696,6864,747,6866,749,6871,749,6871,694xm6871,612l6866,612,6864,615,6864,665,6866,668,6871,668,6871,612xm6871,531l6864,531,6864,584,6871,584,6871,531xm6871,449l6864,449,6864,502,6871,502,6871,449xm6871,365l6866,365,6864,368,6864,420,6871,420,6871,365xm6864,291l6864,336,6866,339,6871,339,6871,296,6869,296,6864,291xm6871,288l6862,288,6862,296,6864,296,6864,291,6871,291,6871,288xm6871,291l6864,291,6869,296,6871,296,6871,291xm6833,288l6780,288,6780,296,6833,296,6833,288xm6751,288l6698,288,6698,296,6751,296,6751,288xm6670,288l6617,288,6614,291,6614,293,6617,296,6670,296,6670,288xm6586,288l6535,288,6533,291,6533,293,6535,296,6586,296,6588,293,6588,291,6586,288xm6504,288l6454,288,6451,291,6451,293,6454,296,6504,296,6506,293,6506,291,6504,288xm6422,288l6372,288,6370,291,6370,293,6372,296,6422,296,6425,293,6425,291,6422,288xm6341,288l6290,288,6288,291,6288,293,6290,296,6341,296,6343,293,6343,291,6341,288xm6259,288l6209,288,6206,291,6206,293,6209,296,6259,296,6262,293,6262,291,6259,288xm6178,288l6125,288,6125,296,6178,296,6180,293,6180,291,6178,288xm6096,288l6043,288,6043,296,6096,296,6096,288xm6014,288l5962,288,5962,296,6014,296,6014,288xm5933,288l5880,288,5880,296,5933,296,5933,288xm5851,288l5798,288,5796,291,5796,293,5798,296,5851,296,5851,288xm5767,288l5717,288,5714,291,5714,293,5717,296,5767,296,5770,293,5770,291,5767,288xm5686,288l5635,288,5633,291,5633,293,5635,296,5686,296,5688,293,5688,291,5686,288xm5604,288l5554,288,5551,291,5551,293,5554,296,5604,296,5606,293,5606,291,5604,288xm5522,288l5472,288,5470,291,5470,293,5472,296,5522,296,5525,293,5525,291,5522,288xm5441,288l5390,288,5388,291,5388,293,5390,296,5441,296,5443,293,5443,291,5441,288xm5359,288l5306,288,5306,296,5359,296,5362,293,5362,291,5359,288xm5278,288l5225,288,5225,296,5278,296,5278,288xm5196,288l5143,288,5143,296,5196,296,5196,288xm5114,288l5062,288,5062,296,5114,296,5114,288xm5033,288l4980,288,4978,291,4978,293,4980,296,5033,296,5033,288xm4949,288l4898,288,4896,291,4896,293,4898,296,4949,296,4951,293,4951,291,4949,288xm4867,288l4817,288,4814,291,4814,293,4817,296,4867,296,4870,293,4870,291,4867,288xm4786,288l4735,288,4733,291,4733,293,4735,296,4786,296,4788,293,4788,291,4786,288xm4704,288l4654,288,4651,291,4651,293,4654,296,4704,296,4706,293,4706,291,4704,288xm4622,288l4572,288,4570,291,4570,293,4572,296,4622,296,4625,293,4625,291,4622,288xm4541,288l4488,288,4488,296,4541,296,4543,293,4543,291,4541,288xm4459,288l4406,288,4406,296,4459,296,4459,288xm4378,288l4325,288,4325,296,4378,296,4378,288xm4296,288l4243,288,4243,296,4296,296,4296,288xm4214,288l4162,288,4159,291,4159,293,4162,296,4214,296,4214,288xm4130,288l4080,288,4078,291,4078,293,4080,296,4130,296,4133,293,4133,291,4130,288xm4049,288l3998,288,3996,291,3996,293,3998,296,4049,296,4051,293,4051,291,4049,288xm3967,288l3917,288,3914,291,3914,293,3917,296,3967,296,3970,293,3970,291,3967,288xm3886,288l3835,288,3833,291,3833,293,3835,296,3886,296,3888,293,3888,291,3886,288xm3804,288l3754,288,3751,291,3751,293,3754,296,3804,296,3806,293,3806,291,3804,288xm3722,288l3670,288,3670,296,3722,296,3725,293,3725,291,3722,288xm3641,288l3588,288,3588,296,3641,296,3641,288xm3559,288l3506,288,3506,296,3559,296,3559,288xm3478,288l3425,288,3425,296,3478,296,3478,288xm3396,288l3343,288,3341,291,3341,293,3343,296,3396,296,3396,288xm3312,288l3262,288,3259,291,3259,293,3262,296,3312,296,3314,293,3314,291,3312,288xm3230,288l3180,288,3178,291,3178,293,3180,296,3230,296,3233,293,3233,291,3230,288xm3149,288l3098,288,3096,291,3096,293,3098,296,3149,296,3151,293,3151,291,3149,288xm3067,288l3017,288,3014,291,3014,293,3017,296,3067,296,3070,293,3070,291,3067,288xm2986,288l2935,288,2933,291,2933,293,2935,296,2986,296,2988,293,2988,291,2986,288xm2904,288l2851,288,2851,296,2904,296,2906,293,2906,291,2904,288xm2822,288l2770,288,2770,296,2822,296,2822,288xm2741,288l2688,288,2688,296,2741,296,2741,288xm2659,288l2606,288,2606,296,2659,296,2659,288xm2578,288l2525,288,2522,291,2522,293,2525,296,2578,296,2578,288xm2494,288l2443,288,2441,291,2441,293,2443,296,2494,296,2496,293,2496,291,2494,288xm2412,288l2362,288,2359,291,2359,293,2362,296,2412,296,2414,293,2414,291,2412,288xm2330,288l2280,288,2278,291,2278,293,2280,296,2330,296,2333,293,2333,291,2330,288xe">
              <v:path arrowok="t"/>
              <v:fill on="t" focussize="0,0"/>
              <v:stroke on="f"/>
              <v:imagedata o:title=""/>
              <o:lock v:ext="edit"/>
            </v:shape>
            <v:rect id="_x0000_s1353" o:spid="_x0000_s1353" o:spt="1" style="position:absolute;left:2383;top:405;height:968;width:4383;" fillcolor="#FFFFFF" filled="t" stroked="f" coordsize="21600,21600">
              <v:path/>
              <v:fill on="t" focussize="0,0"/>
              <v:stroke on="f"/>
              <v:imagedata o:title=""/>
              <o:lock v:ext="edit"/>
            </v:rect>
            <v:rect id="_x0000_s1354" o:spid="_x0000_s1354" o:spt="1" style="position:absolute;left:2383;top:405;height:968;width:4383;" filled="f" stroked="t" coordsize="21600,21600">
              <v:path/>
              <v:fill on="f" focussize="0,0"/>
              <v:stroke weight="0.36pt" color="#000000"/>
              <v:imagedata o:title=""/>
              <o:lock v:ext="edit"/>
            </v:rect>
            <v:shape id="_x0000_s1355" o:spid="_x0000_s1355" style="position:absolute;left:2224;top:297;height:1040;width:4647;" fillcolor="#000000" filled="t" stroked="f" coordorigin="2225,298" coordsize="4647,1040" path="m2230,298l2227,298,2225,300,2225,305,2227,305,2275,317,2278,315,2278,310,2275,310,2230,298xm2309,317l2306,317,2304,320,2304,322,2306,322,2306,324,2354,334,2357,334,2359,332,2359,329,2357,327,2309,317xm2388,334l2386,336,2386,341,2388,341,2434,351,2436,353,2438,351,2438,346,2436,346,2388,334xm2467,351l2465,353,2465,358,2467,358,2513,370,2515,370,2518,368,2518,363,2515,363,2470,353,2467,351xm2549,370l2544,370,2544,375,2546,377,2594,387,2597,387,2597,384,2599,382,2597,382,2594,380,2549,370xm2628,387l2626,387,2626,392,2623,392,2626,394,2628,394,2674,406,2676,406,2678,404,2678,401,2676,399,2628,387xm2710,406l2705,406,2705,411,2707,413,2753,423,2758,423,2758,416,2755,416,2710,406xm2789,423l2786,423,2784,425,2784,430,2786,430,2834,440,2834,442,2837,440,2837,437,2839,437,2837,435,2834,435,2789,423xm2868,442l2866,442,2863,444,2863,447,2868,447,2914,459,2916,459,2916,456,2918,456,2918,454,2916,452,2868,442xm2947,459l2945,459,2945,466,2947,466,2993,476,2998,476,2998,471,2995,468,2947,459xm3029,476l3026,476,3024,478,3024,483,3026,483,3074,495,3077,492,3077,488,3074,488,3029,476xm3108,495l3103,495,3103,500,3106,502,3154,512,3156,512,3156,509,3158,507,3156,504,3154,504,3108,495xm3187,512l3182,516,3185,519,3187,519,3233,528,3235,531,3238,528,3238,526,3235,524,3187,512xm3269,531l3264,531,3264,536,3266,536,3312,548,3314,548,3317,545,3317,540,3314,540,3269,531xm3348,548l3343,548,3343,555,3346,555,3394,564,3396,564,3396,562,3398,560,3396,560,3394,557,3348,548xm3425,564l3425,567,3422,569,3425,572,3427,572,3473,584,3475,584,3475,581,3478,581,3478,579,3475,576,3427,567,3425,564xm3506,584l3504,584,3504,591,3506,591,3552,600,3557,600,3557,593,3554,593,3506,584xm3588,600l3586,600,3583,603,3583,608,3586,608,3634,617,3634,620,3636,617,3636,612,3634,612,3588,600xm3667,620l3662,620,3662,624,3665,624,3665,627,3713,636,3715,636,3718,634,3718,632,3715,629,3713,629,3667,620xm3746,636l3744,636,3744,639,3742,641,3744,644,3746,644,3792,653,3797,653,3797,648,3794,648,3794,646,3746,636xm3826,653l3823,656,3823,660,3826,660,3871,672,3874,672,3876,670,3876,665,3874,665,3828,656,3826,653xm3907,672l3902,672,3902,680,3905,680,3953,689,3955,689,3955,687,3958,684,3955,682,3953,682,3907,672xm3986,689l3984,689,3984,692,3982,692,3982,694,3984,696,3986,696,4032,706,4034,708,4034,706,4037,704,4034,701,3986,689xm4066,708l4063,708,4063,713,4066,716,4111,725,4116,725,4116,718,4114,718,4066,708xm4147,725l4142,725,4142,732,4145,732,4193,742,4195,742,4195,737,4193,735,4147,725xm4224,742l4224,744,4222,747,4224,749,4272,761,4274,761,4274,759,4277,759,4277,756,4274,754,4272,754,4226,744,4224,742xm4306,761l4303,761,4303,764,4301,766,4303,768,4306,768,4351,778,4356,778,4356,771,4354,771,4306,761xm4387,778l4385,778,4382,780,4382,785,4385,785,4430,795,4433,797,4435,795,4435,790,4433,790,4387,778xm4466,797l4462,797,4462,802,4464,802,4464,804,4512,814,4514,814,4514,812,4517,809,4514,807,4512,807,4466,797xm4546,814l4543,814,4543,816,4541,816,4541,819,4543,821,4546,821,4591,831,4596,831,4596,826,4594,826,4546,814xm4625,831l4622,833,4622,838,4625,838,4670,850,4673,850,4675,848,4675,843,4673,843,4625,833,4625,831xm4706,850l4702,850,4702,857,4704,857,4752,867,4754,867,4754,862,4752,860,4706,850xm4786,867l4783,867,4783,869,4781,872,4783,874,4831,886,4834,886,4834,884,4836,881,4834,879,4831,879,4786,867xm4865,886l4862,886,4862,888,4860,891,4862,891,4865,893,4910,903,4915,903,4915,896,4913,896,4865,886xm4946,903l4944,903,4942,905,4942,910,4944,910,4990,920,4992,922,4994,920,4994,915,4992,915,4946,903xm5023,920l5021,922,5021,924,5023,927,5071,939,5076,934,5074,932,5071,932,5026,922,5023,920xm5105,939l5102,939,5102,941,5100,944,5102,946,5105,946,5150,956,5155,956,5155,951,5153,951,5153,948,5105,939xm5186,956l5184,956,5182,958,5182,963,5184,963,5230,975,5232,975,5234,972,5234,968,5232,968,5186,956xm5266,975l5261,975,5261,980,5263,982,5311,992,5314,992,5314,984,5311,984,5266,975xm5345,992l5342,992,5342,994,5340,994,5340,996,5342,999,5390,1008,5393,1011,5393,1008,5395,1006,5393,1004,5390,1004,5345,992xm5424,1011l5422,1011,5422,1016,5424,1016,5470,1028,5472,1028,5474,1025,5474,1020,5472,1020,5424,1011xm5506,1028l5501,1028,5501,1035,5503,1035,5549,1044,5554,1044,5554,1040,5551,1037,5506,1028xm5585,1044l5582,1044,5580,1047,5580,1049,5582,1052,5630,1064,5633,1064,5633,1061,5635,1059,5633,1056,5630,1056,5585,1044xm5664,1064l5662,1064,5662,1066,5659,1068,5662,1071,5664,1071,5710,1080,5714,1080,5714,1076,5712,1073,5664,1064xm5746,1080l5743,1080,5741,1083,5741,1088,5743,1088,5789,1097,5791,1100,5794,1097,5794,1092,5791,1092,5746,1080xm5825,1100l5820,1100,5820,1104,5822,1104,5870,1116,5873,1114,5873,1109,5870,1109,5825,1100xm5904,1116l5902,1116,5899,1119,5899,1121,5902,1124,5950,1133,5952,1133,5954,1131,5954,1128,5952,1128,5952,1126,5904,1116xm5983,1133l5981,1136,5981,1140,5983,1140,6029,1152,6031,1152,6034,1150,6034,1145,6031,1145,5983,1136,5983,1133xm6065,1152l6060,1152,6060,1160,6062,1160,6108,1169,6113,1169,6113,1162,6110,1162,6065,1152xm6144,1169l6142,1169,6139,1172,6139,1174,6142,1176,6190,1186,6192,1188,6192,1184,6194,1184,6192,1181,6190,1181,6144,1169xm6223,1188l6221,1188,6221,1191,6218,1193,6221,1193,6223,1196,6269,1205,6274,1205,6274,1200,6271,1198,6223,1188xm6305,1205l6300,1205,6300,1212,6302,1212,6348,1222,6353,1222,6353,1217,6350,1215,6305,1205xm6382,1222l6379,1224,6379,1229,6382,1229,6430,1241,6432,1239,6432,1234,6430,1234,6384,1224,6382,1222xm6463,1241l6461,1241,6458,1244,6458,1246,6461,1248,6463,1248,6509,1258,6511,1258,6514,1256,6514,1253,6511,1251,6463,1241xm6542,1258l6540,1260,6540,1265,6542,1265,6588,1275,6590,1277,6593,1275,6593,1270,6590,1270,6542,1258xm6624,1277l6619,1277,6619,1282,6622,1284,6667,1294,6672,1294,6672,1287,6670,1287,6624,1277xm6703,1294l6698,1294,6698,1299,6701,1301,6749,1311,6751,1311,6751,1308,6754,1306,6751,1306,6749,1304,6703,1294xm6782,1311l6780,1313,6780,1316,6778,1316,6780,1318,6782,1318,6828,1330,6830,1330,6833,1328,6833,1325,6830,1323,6782,1313,6782,1311xm6864,1330l6859,1330,6859,1337,6871,1337,6871,1332,6869,1332,6864,1330xe">
              <v:path arrowok="t"/>
              <v:fill on="t" focussize="0,0"/>
              <v:stroke on="f"/>
              <v:imagedata o:title=""/>
              <o:lock v:ext="edit"/>
            </v:shape>
            <v:shape id="_x0000_s1356" o:spid="_x0000_s1356" style="position:absolute;left:2229;top:326;height:1011;width:4613;" fillcolor="#000000" filled="t" stroked="f" coordorigin="2230,327" coordsize="4613,1011" path="m6842,327l6838,327,6792,336,6790,336,6790,344,6792,344,6840,334,6842,334,6842,327xm6761,344l6758,344,6710,356,6708,356,6708,358,6710,360,6710,363,6713,360,6761,351,6763,348,6763,346,6761,346,6761,344xm6679,360l6679,363,6631,372,6629,372,6629,377,6631,380,6634,380,6679,368,6682,368,6682,363,6679,360xm6602,380l6598,380,6552,389,6550,389,6550,396,6552,396,6600,387,6602,384,6602,380xm6521,396l6518,396,6473,406,6470,408,6468,408,6468,411,6470,413,6473,413,6521,404,6523,401,6523,399,6521,396xm6439,413l6391,425,6389,425,6389,430,6391,432,6394,430,6439,420,6442,420,6442,416,6439,413xm6360,430l6358,432,6312,442,6310,442,6310,447,6312,449,6360,437,6362,437,6362,432,6360,430xm6283,449l6278,449,6233,459,6230,459,6228,461,6228,464,6230,466,6233,466,6281,456,6283,454,6283,449xm6202,466l6199,466,6151,476,6149,478,6149,483,6154,483,6199,473,6202,473,6204,471,6202,468,6202,466xm6120,483l6118,483,6072,495,6070,495,6070,500,6072,502,6074,500,6120,490,6122,490,6122,485,6120,483xm6041,500l6038,502,5993,512,5990,512,5988,514,5990,516,5990,519,5993,519,6041,507,6043,507,6043,502,6041,500xm5962,519l5959,519,5911,528,5909,528,5909,536,5914,536,5959,526,5962,526,5964,524,5962,521,5962,519xm5880,536l5878,536,5832,545,5830,548,5830,552,5834,552,5880,543,5882,543,5882,538,5880,536xm5801,552l5798,552,5753,564,5750,564,5748,567,5750,567,5750,572,5753,569,5801,560,5803,557,5803,555,5801,552xm5722,572l5719,572,5671,581,5669,584,5669,586,5671,588,5674,588,5719,576,5724,576,5722,574,5722,572xm5642,588l5638,588,5592,598,5590,598,5590,605,5594,605,5640,596,5642,596,5642,588xm5561,605l5558,605,5513,615,5510,617,5508,617,5510,620,5510,622,5513,622,5561,612,5563,610,5563,608,5561,605xm5482,622l5479,622,5431,634,5429,636,5429,639,5431,641,5434,639,5479,629,5482,629,5484,627,5482,627,5482,622xm5402,641l5398,641,5352,651,5350,651,5350,656,5352,658,5354,658,5400,648,5402,646,5402,641xm5323,658l5318,658,5273,668,5270,668,5268,670,5270,672,5270,675,5273,675,5321,665,5323,665,5323,658xm5242,675l5239,675,5191,684,5191,687,5189,687,5189,692,5194,692,5239,682,5242,682,5244,680,5244,677,5242,677,5242,675xm5160,692l5158,694,5112,704,5110,704,5110,708,5112,711,5114,711,5160,699,5162,699,5162,694,5160,692xm5083,711l5078,711,5033,720,5030,720,5028,723,5033,728,5081,718,5083,716,5083,711xm5002,728l4999,728,4951,737,4949,740,4949,744,4954,744,4999,735,5002,735,5004,732,5004,730,5002,728xm4920,744l4872,756,4870,756,4870,761,4874,761,4920,752,4922,752,4922,747,4920,744xm4841,761l4838,764,4793,773,4790,773,4790,778,4793,780,4841,768,4843,768,4843,764,4841,761xm4762,780l4759,780,4711,790,4709,792,4709,795,4711,795,4711,797,4714,797,4759,788,4762,785,4764,785,4764,783,4762,780xm4682,797l4680,797,4632,807,4630,807,4630,814,4634,814,4680,804,4682,804,4682,797xm4601,814l4598,814,4553,826,4550,826,4550,831,4553,833,4553,831,4601,821,4603,821,4603,816,4601,814xm4522,831l4519,833,4471,843,4469,845,4469,848,4471,848,4471,850,4474,850,4522,838,4524,836,4522,833,4522,831xm4442,850l4440,850,4392,860,4390,860,4390,867,4394,867,4440,857,4442,855,4442,850xm4363,867l4358,867,4313,876,4310,876,4310,884,4313,884,4361,874,4363,874,4363,867xm4282,884l4279,884,4234,896,4231,896,4229,898,4231,900,4231,903,4234,900,4282,891,4284,888,4284,886,4282,886,4282,884xm4200,900l4200,903,4152,912,4150,912,4150,917,4152,920,4154,920,4200,908,4202,908,4202,903,4200,900xm4123,920l4118,920,4073,929,4070,929,4070,936,4073,936,4121,927,4123,924,4123,920xm4044,936l4039,936,3994,946,3991,948,3989,948,3989,951,3991,953,3994,953,4042,944,4044,941,4044,936xm3960,953l3912,965,3910,965,3910,970,3912,972,3914,970,3960,960,3962,960,3965,958,3960,953xm3881,970l3878,972,3833,982,3830,982,3830,987,3833,989,3835,989,3881,977,3883,977,3883,972,3881,970xm3804,989l3799,989,3754,999,3751,999,3749,1001,3751,1004,3751,1006,3754,1006,3802,996,3804,994,3804,989xm3722,1006l3720,1006,3672,1016,3672,1018,3670,1018,3670,1023,3674,1023,3720,1013,3722,1013,3725,1011,3722,1008,3722,1006xm3641,1023l3638,1023,3593,1035,3590,1035,3590,1040,3593,1042,3595,1040,3641,1030,3643,1030,3643,1025,3641,1023xm3564,1042l3559,1042,3514,1052,3511,1052,3509,1054,3511,1056,3511,1059,3514,1059,3562,1047,3564,1047,3564,1042xm3482,1059l3480,1059,3432,1068,3430,1071,3430,1076,3434,1076,3480,1066,3482,1066,3485,1064,3482,1061,3482,1059xm3401,1076l3398,1076,3353,1085,3350,1088,3350,1092,3355,1092,3401,1083,3403,1083,3403,1078,3401,1076xm3322,1092l3319,1092,3274,1104,3271,1104,3269,1107,3271,1107,3271,1109,3274,1112,3274,1109,3322,1100,3324,1097,3324,1095,3322,1092xm3242,1112l3240,1112,3192,1121,3190,1124,3190,1126,3192,1128,3194,1128,3240,1116,3245,1116,3242,1114,3242,1112xm3163,1128l3158,1128,3113,1138,3110,1138,3110,1145,3115,1145,3161,1136,3163,1136,3163,1128xm3082,1145l3079,1145,3034,1155,3031,1157,3029,1157,3031,1160,3031,1162,3034,1162,3082,1152,3084,1152,3084,1148,3082,1145xm3002,1162l3000,1162,2952,1174,2950,1176,2950,1179,2952,1181,2954,1181,3000,1169,3002,1169,3005,1167,3002,1164,3002,1162xm2923,1181l2921,1181,2873,1191,2870,1191,2870,1196,2873,1198,2875,1198,2921,1188,2923,1186,2923,1181xm2844,1198l2839,1198,2794,1208,2791,1208,2789,1210,2791,1212,2791,1215,2794,1215,2842,1205,2844,1205,2844,1198xm2762,1215l2760,1215,2712,1227,2710,1227,2710,1229,2712,1232,2714,1232,2760,1222,2762,1222,2765,1220,2765,1217,2762,1217,2762,1215xm2681,1232l2681,1234,2633,1244,2630,1244,2630,1248,2633,1251,2635,1251,2681,1239,2683,1239,2683,1234,2681,1232xm2604,1251l2599,1251,2554,1260,2551,1260,2551,1265,2554,1268,2602,1258,2604,1256,2604,1251xm2522,1268l2520,1268,2472,1277,2470,1280,2470,1282,2472,1284,2474,1284,2520,1275,2522,1275,2525,1272,2525,1270,2522,1268xm2441,1284l2393,1296,2390,1296,2390,1301,2395,1301,2441,1292,2443,1292,2443,1287,2441,1284xm2362,1301l2359,1304,2314,1313,2311,1313,2311,1318,2314,1320,2362,1308,2364,1308,2364,1304,2362,1301xm2282,1320l2280,1320,2232,1330,2230,1332,2230,1335,2232,1337,2234,1337,2282,1328,2282,1325,2285,1325,2285,1323,2282,1320xe">
              <v:path arrowok="t"/>
              <v:fill on="t" focussize="0,0"/>
              <v:stroke on="f"/>
              <v:imagedata o:title=""/>
              <o:lock v:ext="edit"/>
            </v:shape>
            <v:shape id="_x0000_s1357" o:spid="_x0000_s1357" style="position:absolute;left:2589;top:631;height:516;width:516;" fillcolor="#FFFFFF" filled="t" stroked="f" coordorigin="2590,632" coordsize="516,516" path="m2846,632l2778,641,2717,667,2665,707,2625,759,2599,820,2590,888,2599,958,2625,1020,2665,1072,2717,1112,2778,1138,2846,1148,2916,1138,2978,1112,3030,1072,3070,1020,3096,958,3106,888,3096,820,3070,759,3030,707,2978,667,2916,641,2846,632xe">
              <v:path arrowok="t"/>
              <v:fill on="t" focussize="0,0"/>
              <v:stroke on="f"/>
              <v:imagedata o:title=""/>
              <o:lock v:ext="edit"/>
            </v:shape>
            <v:shape id="_x0000_s1358" o:spid="_x0000_s1358" style="position:absolute;left:2589;top:631;height:516;width:516;" filled="f" stroked="t" coordorigin="2590,632" coordsize="516,516" path="m3106,888l3096,820,3070,759,3030,707,2978,667,2916,641,2846,632,2778,641,2717,667,2665,707,2625,759,2599,820,2590,888,2599,958,2625,1020,2665,1072,2717,1112,2778,1138,2846,1148,2916,1138,2978,1112,3030,1072,3070,1020,3096,958,3106,888e">
              <v:path arrowok="t"/>
              <v:fill on="f" focussize="0,0"/>
              <v:stroke weight="0.36pt" color="#000000"/>
              <v:imagedata o:title=""/>
              <o:lock v:ext="edit"/>
            </v:shape>
            <v:shape id="_x0000_s1359" o:spid="_x0000_s1359" style="position:absolute;left:3259;top:631;height:516;width:516;" fillcolor="#FFFFFF" filled="t" stroked="f" coordorigin="3259,632" coordsize="516,516" path="m3518,632l3449,641,3387,667,3335,707,3294,759,3268,820,3259,888,3268,958,3294,1020,3335,1072,3387,1112,3449,1138,3518,1148,3587,1138,3648,1112,3700,1072,3740,1020,3766,958,3775,888,3766,820,3740,759,3700,707,3648,667,3587,641,3518,632xe">
              <v:path arrowok="t"/>
              <v:fill on="t" focussize="0,0"/>
              <v:stroke on="f"/>
              <v:imagedata o:title=""/>
              <o:lock v:ext="edit"/>
            </v:shape>
            <v:shape id="_x0000_s1360" o:spid="_x0000_s1360" style="position:absolute;left:3259;top:631;height:516;width:516;" filled="f" stroked="t" coordorigin="3259,632" coordsize="516,516" path="m3775,888l3766,820,3740,759,3700,707,3648,667,3587,641,3518,632,3449,641,3387,667,3335,707,3294,759,3268,820,3259,888,3268,958,3294,1020,3335,1072,3387,1112,3449,1138,3518,1148,3587,1138,3648,1112,3700,1072,3740,1020,3766,958,3775,888e">
              <v:path arrowok="t"/>
              <v:fill on="f" focussize="0,0"/>
              <v:stroke weight="0.36pt" color="#000000"/>
              <v:imagedata o:title=""/>
              <o:lock v:ext="edit"/>
            </v:shape>
            <v:shape id="_x0000_s1361" o:spid="_x0000_s1361" style="position:absolute;left:3928;top:631;height:516;width:516;" fillcolor="#FFFFFF" filled="t" stroked="f" coordorigin="3929,632" coordsize="516,516" path="m4188,632l4119,641,4057,667,4004,707,3964,759,3938,820,3929,888,3938,958,3964,1020,4004,1072,4057,1112,4119,1138,4188,1148,4256,1138,4318,1112,4369,1072,4410,1020,4436,958,4445,888,4436,820,4410,759,4369,707,4318,667,4256,641,4188,632xe">
              <v:path arrowok="t"/>
              <v:fill on="t" focussize="0,0"/>
              <v:stroke on="f"/>
              <v:imagedata o:title=""/>
              <o:lock v:ext="edit"/>
            </v:shape>
            <v:shape id="_x0000_s1362" o:spid="_x0000_s1362" style="position:absolute;left:3928;top:631;height:516;width:516;" filled="f" stroked="t" coordorigin="3929,632" coordsize="516,516" path="m4445,888l4436,820,4410,759,4369,707,4318,667,4256,641,4188,632,4119,641,4057,667,4004,707,3964,759,3938,820,3929,888,3938,958,3964,1020,4004,1072,4057,1112,4119,1138,4188,1148,4256,1138,4318,1112,4369,1072,4410,1020,4436,958,4445,888e">
              <v:path arrowok="t"/>
              <v:fill on="f" focussize="0,0"/>
              <v:stroke weight="0.36pt" color="#000000"/>
              <v:imagedata o:title=""/>
              <o:lock v:ext="edit"/>
            </v:shape>
            <v:shape id="_x0000_s1363" o:spid="_x0000_s1363" style="position:absolute;left:4600;top:631;height:516;width:514;" fillcolor="#FFFFFF" filled="t" stroked="f" coordorigin="4601,632" coordsize="514,516" path="m4858,632l4789,641,4728,667,4676,707,4636,759,4610,820,4601,888,4610,958,4636,1020,4676,1072,4728,1112,4789,1138,4858,1148,4926,1138,4987,1112,5039,1072,5079,1020,5105,958,5114,888,5105,820,5079,759,5039,707,4987,667,4926,641,4858,632xe">
              <v:path arrowok="t"/>
              <v:fill on="t" focussize="0,0"/>
              <v:stroke on="f"/>
              <v:imagedata o:title=""/>
              <o:lock v:ext="edit"/>
            </v:shape>
            <v:shape id="_x0000_s1364" o:spid="_x0000_s1364" style="position:absolute;left:4600;top:631;height:516;width:514;" filled="f" stroked="t" coordorigin="4601,632" coordsize="514,516" path="m5114,888l5105,820,5079,759,5039,707,4987,667,4926,641,4858,632,4789,641,4728,667,4676,707,4636,759,4610,820,4601,888,4610,958,4636,1020,4676,1072,4728,1112,4789,1138,4858,1148,4926,1138,4987,1112,5039,1072,5079,1020,5105,958,5114,888e">
              <v:path arrowok="t"/>
              <v:fill on="f" focussize="0,0"/>
              <v:stroke weight="0.36pt" color="#000000"/>
              <v:imagedata o:title=""/>
              <o:lock v:ext="edit"/>
            </v:shape>
            <v:shape id="_x0000_s1365" o:spid="_x0000_s1365" style="position:absolute;left:5270;top:631;height:516;width:516;" fillcolor="#FFFFFF" filled="t" stroked="f" coordorigin="5270,632" coordsize="516,516" path="m5527,632l5459,641,5398,667,5346,707,5306,759,5280,820,5270,888,5280,958,5306,1020,5346,1072,5398,1112,5459,1138,5527,1148,5596,1138,5658,1112,5711,1072,5751,1020,5777,958,5786,888,5777,820,5751,759,5711,707,5658,667,5596,641,5527,632xe">
              <v:path arrowok="t"/>
              <v:fill on="t" focussize="0,0"/>
              <v:stroke on="f"/>
              <v:imagedata o:title=""/>
              <o:lock v:ext="edit"/>
            </v:shape>
            <v:shape id="_x0000_s1366" o:spid="_x0000_s1366" style="position:absolute;left:5270;top:631;height:516;width:516;" filled="f" stroked="t" coordorigin="5270,632" coordsize="516,516" path="m5786,888l5777,820,5751,759,5711,707,5658,667,5596,641,5527,632,5459,641,5398,667,5346,707,5306,759,5280,820,5270,888,5280,958,5306,1020,5346,1072,5398,1112,5459,1138,5527,1148,5596,1138,5658,1112,5711,1072,5751,1020,5777,958,5786,888e">
              <v:path arrowok="t"/>
              <v:fill on="f" focussize="0,0"/>
              <v:stroke weight="0.36pt" color="#000000"/>
              <v:imagedata o:title=""/>
              <o:lock v:ext="edit"/>
            </v:shape>
            <v:shape id="_x0000_s1367" o:spid="_x0000_s1367" style="position:absolute;left:5940;top:631;height:516;width:516;" fillcolor="#FFFFFF" filled="t" stroked="f" coordorigin="5940,632" coordsize="516,516" path="m6199,632l6130,641,6068,667,6016,707,5975,759,5949,820,5940,888,5949,958,5975,1020,6016,1072,6068,1112,6130,1138,6199,1148,6267,1138,6329,1112,6381,1072,6421,1020,6447,958,6456,888,6447,820,6421,759,6381,707,6329,667,6267,641,6199,632xe">
              <v:path arrowok="t"/>
              <v:fill on="t" focussize="0,0"/>
              <v:stroke on="f"/>
              <v:imagedata o:title=""/>
              <o:lock v:ext="edit"/>
            </v:shape>
            <v:shape id="_x0000_s1368" o:spid="_x0000_s1368" style="position:absolute;left:5940;top:631;height:516;width:516;" filled="f" stroked="t" coordorigin="5940,632" coordsize="516,516" path="m6456,888l6447,820,6421,759,6381,707,6329,667,6267,641,6199,632,6130,641,6068,667,6016,707,5975,759,5949,820,5940,888,5949,958,5975,1020,6016,1072,6068,1112,6130,1138,6199,1148,6267,1138,6329,1112,6381,1072,6421,1020,6447,958,6456,888e">
              <v:path arrowok="t"/>
              <v:fill on="f" focussize="0,0"/>
              <v:stroke weight="0.36pt" color="#000000"/>
              <v:imagedata o:title=""/>
              <o:lock v:ext="edit"/>
            </v:shape>
            <v:shape id="_x0000_s1369" o:spid="_x0000_s1369" style="position:absolute;left:4533;top:405;height:968;width:15;" filled="f" stroked="t" coordorigin="4534,406" coordsize="15,968" path="m4548,406l4534,1133,4548,1373e">
              <v:path arrowok="t"/>
              <v:fill on="f" focussize="0,0"/>
              <v:stroke weight="0.36pt" color="#000000"/>
              <v:imagedata o:title=""/>
              <o:lock v:ext="edit"/>
            </v:shape>
            <v:line id="_x0000_s1370" o:spid="_x0000_s1370" o:spt="20" style="position:absolute;left:2383;top:819;height:0;width:4383;" stroked="t" coordsize="21600,21600">
              <v:path arrowok="t"/>
              <v:fill focussize="0,0"/>
              <v:stroke weight="0.36pt" color="#000000"/>
              <v:imagedata o:title=""/>
              <o:lock v:ext="edit"/>
            </v:line>
            <w10:wrap type="topAndBottom"/>
          </v:group>
        </w:pict>
      </w:r>
    </w:p>
    <w:p>
      <w:pPr>
        <w:pStyle w:val="3"/>
        <w:rPr>
          <w:sz w:val="20"/>
        </w:rPr>
      </w:pPr>
    </w:p>
    <w:p>
      <w:pPr>
        <w:pStyle w:val="3"/>
        <w:rPr>
          <w:sz w:val="20"/>
        </w:rPr>
      </w:pPr>
    </w:p>
    <w:p>
      <w:pPr>
        <w:pStyle w:val="3"/>
        <w:spacing w:before="10"/>
        <w:rPr>
          <w:sz w:val="19"/>
        </w:rPr>
      </w:pPr>
    </w:p>
    <w:tbl>
      <w:tblPr>
        <w:tblStyle w:val="4"/>
        <w:tblW w:w="0" w:type="auto"/>
        <w:tblInd w:w="40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902"/>
        <w:gridCol w:w="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902" w:type="dxa"/>
          </w:tcPr>
          <w:p>
            <w:pPr>
              <w:pStyle w:val="8"/>
              <w:spacing w:before="0"/>
              <w:rPr>
                <w:sz w:val="16"/>
              </w:rPr>
            </w:pPr>
          </w:p>
          <w:p>
            <w:pPr>
              <w:pStyle w:val="8"/>
              <w:spacing w:before="131"/>
              <w:ind w:left="286"/>
              <w:rPr>
                <w:sz w:val="16"/>
              </w:rPr>
            </w:pPr>
            <w:r>
              <w:rPr>
                <w:sz w:val="16"/>
              </w:rPr>
              <w:t>货架</w:t>
            </w:r>
          </w:p>
        </w:tc>
        <w:tc>
          <w:tcPr>
            <w:tcW w:w="902" w:type="dxa"/>
          </w:tcPr>
          <w:p>
            <w:pPr>
              <w:pStyle w:val="8"/>
              <w:spacing w:before="0"/>
              <w:rPr>
                <w:sz w:val="16"/>
              </w:rPr>
            </w:pPr>
          </w:p>
          <w:p>
            <w:pPr>
              <w:pStyle w:val="8"/>
              <w:spacing w:before="131"/>
              <w:ind w:left="287"/>
              <w:rPr>
                <w:sz w:val="16"/>
              </w:rPr>
            </w:pPr>
            <w:r>
              <w:rPr>
                <w:sz w:val="16"/>
              </w:rPr>
              <w:t>货架</w:t>
            </w:r>
          </w:p>
        </w:tc>
        <w:tc>
          <w:tcPr>
            <w:tcW w:w="902" w:type="dxa"/>
          </w:tcPr>
          <w:p>
            <w:pPr>
              <w:pStyle w:val="8"/>
              <w:spacing w:before="0"/>
              <w:rPr>
                <w:sz w:val="16"/>
              </w:rPr>
            </w:pPr>
          </w:p>
          <w:p>
            <w:pPr>
              <w:pStyle w:val="8"/>
              <w:spacing w:before="131"/>
              <w:ind w:left="287"/>
              <w:rPr>
                <w:sz w:val="16"/>
              </w:rPr>
            </w:pPr>
            <w:r>
              <w:rPr>
                <w:sz w:val="16"/>
              </w:rPr>
              <w:t>货架</w:t>
            </w:r>
          </w:p>
        </w:tc>
      </w:tr>
    </w:tbl>
    <w:p>
      <w:pPr>
        <w:pStyle w:val="3"/>
        <w:rPr>
          <w:sz w:val="20"/>
        </w:rPr>
      </w:pPr>
    </w:p>
    <w:p>
      <w:pPr>
        <w:pStyle w:val="3"/>
        <w:spacing w:before="12"/>
        <w:rPr>
          <w:sz w:val="19"/>
        </w:rPr>
      </w:pPr>
      <w:r>
        <w:pict>
          <v:group id="_x0000_s1371" o:spid="_x0000_s1371" o:spt="203" style="position:absolute;left:0pt;margin-left:111.2pt;margin-top:14.7pt;height:57.5pt;width:232.35pt;mso-position-horizontal-relative:page;mso-wrap-distance-bottom:0pt;mso-wrap-distance-top:0pt;z-index:-251600896;mso-width-relative:page;mso-height-relative:page;" coordorigin="2225,295" coordsize="4647,1150">
            <o:lock v:ext="edit"/>
            <v:shape id="_x0000_s1372" o:spid="_x0000_s1372" style="position:absolute;left:2224;top:294;height:1150;width:4647;" fillcolor="#000000" filled="t" stroked="f" coordorigin="2225,295" coordsize="4647,1150" path="m2232,302l2225,302,2225,355,2232,355,2232,302xm2249,295l2227,295,2225,297,2225,299,2227,302,2249,302,2251,299,2251,297,2249,295xm2232,383l2225,383,2225,436,2227,439,2230,439,2232,436,2232,383xm2230,465l2227,465,2225,467,2225,518,2227,520,2230,520,2232,518,2232,467,2230,465xm2230,547l2227,547,2225,549,2225,599,2227,602,2230,602,2232,599,2232,549,2230,547xm2230,628l2227,628,2225,631,2225,681,2227,683,2230,683,2232,681,2232,631,2230,628xm2230,710l2227,710,2225,712,2225,765,2232,765,2232,712,2230,710xm2232,794l2225,794,2225,847,2232,847,2232,794xm2232,875l2225,875,2225,928,2232,928,2232,875xm2232,957l2225,957,2225,1010,2227,1012,2230,1012,2232,1010,2232,957xm2230,1039l2227,1039,2225,1041,2225,1091,2227,1094,2230,1094,2232,1091,2232,1041,2230,1039xm2230,1120l2227,1120,2225,1123,2225,1173,2227,1175,2230,1175,2232,1173,2232,1123,2230,1120xm2230,1202l2227,1202,2225,1204,2225,1255,2227,1257,2230,1257,2232,1255,2232,1204,2230,1202xm2230,1283l2227,1283,2225,1286,2225,1339,2232,1339,2232,1286,2230,1283xm2232,1367l2225,1367,2225,1420,2232,1420,2232,1367xm2290,1439l2234,1439,2234,1444,2290,1444,2290,1439xm2371,1439l2316,1439,2316,1444,2371,1444,2371,1439xm2453,1439l2398,1439,2398,1444,2453,1444,2453,1439xm2534,1439l2479,1439,2479,1444,2534,1444,2534,1439xm2616,1439l2563,1439,2563,1444,2616,1444,2616,1439xm2698,1439l2645,1439,2645,1444,2698,1444,2698,1439xm2782,1439l2726,1439,2726,1444,2782,1444,2782,1439xm2863,1439l2808,1439,2808,1444,2863,1444,2863,1439xm2945,1439l2890,1439,2890,1444,2945,1444,2945,1439xm3026,1439l2971,1439,2971,1444,3026,1444,3026,1439xm3108,1439l3053,1439,3053,1444,3108,1444,3108,1439xm3190,1439l3134,1439,3134,1444,3190,1444,3190,1439xm3271,1439l3216,1439,3216,1444,3271,1444,3271,1439xm3353,1439l3298,1439,3298,1444,3353,1444,3353,1439xm3434,1439l3382,1439,3382,1444,3434,1444,3434,1439xm3516,1439l3463,1439,3463,1444,3516,1444,3516,1439xm3600,1439l3545,1439,3545,1444,3600,1444,3600,1439xm3682,1439l3626,1439,3626,1444,3682,1444,3682,1439xm3763,1439l3708,1439,3708,1444,3763,1444,3763,1439xm3845,1439l3790,1439,3790,1444,3845,1444,3845,1439xm3926,1439l3871,1439,3871,1444,3926,1444,3926,1439xm4008,1439l3953,1439,3953,1444,4008,1444,4008,1439xm4090,1439l4034,1439,4034,1444,4090,1444,4090,1439xm4171,1439l4118,1439,4118,1444,4171,1444,4171,1439xm4253,1439l4200,1439,4200,1444,4253,1444,4253,1439xm4334,1439l4282,1439,4282,1444,4334,1444,4334,1439xm4418,1439l4363,1439,4363,1444,4418,1444,4418,1439xm4500,1439l4445,1439,4445,1444,4500,1444,4500,1439xm4582,1439l4526,1439,4526,1444,4582,1444,4582,1439xm4663,1439l4608,1439,4608,1444,4663,1444,4663,1439xm4745,1439l4690,1439,4690,1444,4745,1444,4745,1439xm4826,1439l4771,1439,4771,1444,4826,1444,4826,1439xm4908,1439l4853,1439,4853,1444,4908,1444,4908,1439xm4990,1439l4937,1439,4937,1444,4990,1444,4990,1439xm5071,1439l5018,1439,5018,1444,5071,1444,5071,1439xm5153,1439l5100,1439,5100,1444,5153,1444,5153,1439xm5237,1439l5182,1439,5182,1444,5237,1444,5237,1439xm5318,1439l5263,1439,5263,1444,5318,1444,5318,1439xm5400,1439l5345,1439,5345,1444,5400,1444,5400,1439xm5482,1439l5426,1439,5426,1444,5482,1444,5482,1439xm5563,1439l5508,1439,5508,1444,5563,1444,5563,1439xm5645,1439l5590,1439,5590,1444,5645,1444,5645,1439xm5726,1439l5671,1439,5671,1444,5726,1444,5726,1439xm5808,1439l5755,1439,5755,1444,5808,1444,5808,1439xm5890,1439l5837,1439,5837,1444,5890,1444,5890,1439xm5971,1439l5918,1439,5918,1444,5971,1444,5971,1439xm6055,1439l6000,1439,6000,1444,6055,1444,6055,1439xm6137,1439l6082,1439,6082,1444,6137,1444,6137,1439xm6218,1439l6163,1439,6163,1444,6218,1444,6218,1439xm6300,1439l6245,1439,6245,1444,6300,1444,6300,1439xm6382,1439l6326,1439,6326,1444,6382,1444,6382,1439xm6463,1439l6408,1439,6408,1444,6463,1444,6463,1439xm6545,1439l6490,1439,6490,1444,6545,1444,6545,1439xm6626,1439l6574,1439,6574,1444,6626,1444,6626,1439xm6708,1439l6655,1439,6655,1444,6708,1444,6708,1439xm6790,1439l6737,1439,6737,1444,6790,1444,6790,1439xm6864,1439l6818,1439,6818,1444,6871,1444,6871,1442,6864,1442,6864,1439xm6871,1437l6866,1437,6864,1439,6864,1442,6869,1439,6871,1439,6871,1437xm6871,1439l6869,1439,6864,1442,6871,1442,6871,1439xm6871,1355l6866,1355,6864,1358,6864,1408,6866,1411,6871,1411,6871,1355xm6871,1274l6866,1274,6864,1276,6864,1327,6866,1329,6871,1329,6871,1274xm6871,1192l6864,1192,6864,1245,6866,1247,6871,1247,6871,1192xm6871,1111l6864,1111,6864,1163,6871,1163,6871,1111xm6871,1029l6864,1029,6864,1082,6871,1082,6871,1029xm6871,945l6866,945,6864,947,6864,1000,6871,1000,6871,945xm6871,863l6866,863,6864,866,6864,916,6866,919,6871,919,6871,863xm6871,782l6866,782,6864,784,6864,835,6866,837,6871,837,6871,782xm6871,700l6866,700,6864,703,6864,753,6866,755,6871,755,6871,700xm6871,619l6864,619,6864,671,6866,674,6871,674,6871,619xm6871,537l6864,537,6864,590,6871,590,6871,537xm6871,455l6864,455,6864,508,6871,508,6871,455xm6871,371l6866,371,6864,374,6864,427,6871,427,6871,371xm6864,297l6864,343,6866,345,6871,345,6871,302,6869,302,6864,297xm6871,295l6862,295,6862,302,6864,302,6864,297,6871,297,6871,295xm6871,297l6864,297,6869,302,6871,302,6871,297xm6833,295l6780,295,6780,302,6833,302,6833,295xm6751,295l6698,295,6698,302,6751,302,6751,295xm6670,295l6617,295,6614,297,6614,299,6617,302,6670,302,6670,295xm6586,295l6535,295,6533,297,6533,299,6535,302,6586,302,6588,299,6588,297,6586,295xm6504,295l6454,295,6451,297,6451,299,6454,302,6504,302,6506,299,6506,297,6504,295xm6422,295l6372,295,6370,297,6370,299,6372,302,6422,302,6425,299,6425,297,6422,295xm6341,295l6290,295,6288,297,6288,299,6290,302,6341,302,6343,299,6343,297,6341,295xm6259,295l6209,295,6206,297,6206,299,6209,302,6259,302,6262,299,6262,297,6259,295xm6178,295l6125,295,6125,302,6178,302,6180,299,6180,297,6178,295xm6096,295l6043,295,6043,302,6096,302,6096,295xm6014,295l5962,295,5962,302,6014,302,6014,295xm5933,295l5880,295,5880,302,5933,302,5933,295xm5851,295l5798,295,5796,297,5796,299,5798,302,5851,302,5851,295xm5767,295l5717,295,5714,297,5714,299,5717,302,5767,302,5770,299,5770,297,5767,295xm5686,295l5635,295,5633,297,5633,299,5635,302,5686,302,5688,299,5688,297,5686,295xm5604,295l5554,295,5551,297,5551,299,5554,302,5604,302,5606,299,5606,297,5604,295xm5522,295l5472,295,5470,297,5470,299,5472,302,5522,302,5525,299,5525,297,5522,295xm5441,295l5390,295,5388,297,5388,299,5390,302,5441,302,5443,299,5443,297,5441,295xm5359,295l5306,295,5306,302,5359,302,5362,299,5362,297,5359,295xm5278,295l5225,295,5225,302,5278,302,5278,295xm5196,295l5143,295,5143,302,5196,302,5196,295xm5114,295l5062,295,5062,302,5114,302,5114,295xm5033,295l4980,295,4978,297,4978,299,4980,302,5033,302,5033,295xm4949,295l4898,295,4896,297,4896,299,4898,302,4949,302,4951,299,4951,297,4949,295xm4867,295l4817,295,4814,297,4814,299,4817,302,4867,302,4870,299,4870,297,4867,295xm4786,295l4735,295,4733,297,4733,299,4735,302,4786,302,4788,299,4788,297,4786,295xm4704,295l4654,295,4651,297,4651,299,4654,302,4704,302,4706,299,4706,297,4704,295xm4622,295l4572,295,4570,297,4570,299,4572,302,4622,302,4625,299,4625,297,4622,295xm4541,295l4488,295,4488,302,4541,302,4543,299,4543,297,4541,295xm4459,295l4406,295,4406,302,4459,302,4459,295xm4378,295l4325,295,4325,302,4378,302,4378,295xm4296,295l4243,295,4243,302,4296,302,4296,295xm4214,295l4162,295,4159,297,4159,299,4162,302,4214,302,4214,295xm4130,295l4080,295,4078,297,4078,299,4080,302,4130,302,4133,299,4133,297,4130,295xm4049,295l3998,295,3996,297,3996,299,3998,302,4049,302,4051,299,4051,297,4049,295xm3967,295l3917,295,3914,297,3914,299,3917,302,3967,302,3970,299,3970,297,3967,295xm3886,295l3835,295,3833,297,3833,299,3835,302,3886,302,3888,299,3888,297,3886,295xm3804,295l3754,295,3751,297,3751,299,3754,302,3804,302,3806,299,3806,297,3804,295xm3722,295l3670,295,3670,302,3722,302,3725,299,3725,297,3722,295xm3641,295l3588,295,3588,302,3641,302,3641,295xm3559,295l3506,295,3506,302,3559,302,3559,295xm3478,295l3425,295,3425,302,3478,302,3478,295xm3396,295l3343,295,3341,297,3341,299,3343,302,3396,302,3396,295xm3312,295l3262,295,3259,297,3259,299,3262,302,3312,302,3314,299,3314,297,3312,295xm3230,295l3180,295,3178,297,3178,299,3180,302,3230,302,3233,299,3233,297,3230,295xm3149,295l3098,295,3096,297,3096,299,3098,302,3149,302,3151,299,3151,297,3149,295xm3067,295l3017,295,3014,297,3014,299,3017,302,3067,302,3070,299,3070,297,3067,295xm2986,295l2935,295,2933,297,2933,299,2935,302,2986,302,2988,299,2988,297,2986,295xm2904,295l2851,295,2851,302,2904,302,2906,299,2906,297,2904,295xm2822,295l2770,295,2770,302,2822,302,2822,295xm2741,295l2688,295,2688,302,2741,302,2741,295xm2659,295l2606,295,2606,302,2659,302,2659,295xm2578,295l2525,295,2522,297,2522,299,2525,302,2578,302,2578,295xm2494,295l2443,295,2441,297,2441,299,2443,302,2494,302,2496,299,2496,297,2494,295xm2412,295l2362,295,2359,297,2359,299,2362,302,2412,302,2414,299,2414,297,2412,295xm2330,295l2280,295,2278,297,2278,299,2280,302,2330,302,2333,299,2333,297,2330,295xe">
              <v:path arrowok="t"/>
              <v:fill on="t" focussize="0,0"/>
              <v:stroke on="f"/>
              <v:imagedata o:title=""/>
              <o:lock v:ext="edit"/>
            </v:shape>
            <v:rect id="_x0000_s1373" o:spid="_x0000_s1373" o:spt="1" style="position:absolute;left:2383;top:412;height:968;width:4383;" fillcolor="#FFFFFF" filled="t" stroked="f" coordsize="21600,21600">
              <v:path/>
              <v:fill on="t" focussize="0,0"/>
              <v:stroke on="f"/>
              <v:imagedata o:title=""/>
              <o:lock v:ext="edit"/>
            </v:rect>
            <v:rect id="_x0000_s1374" o:spid="_x0000_s1374" o:spt="1" style="position:absolute;left:2383;top:412;height:968;width:4383;" filled="f" stroked="t" coordsize="21600,21600">
              <v:path/>
              <v:fill on="f" focussize="0,0"/>
              <v:stroke weight="0.36pt" color="#000000"/>
              <v:imagedata o:title=""/>
              <o:lock v:ext="edit"/>
            </v:rect>
            <v:shape id="_x0000_s1375" o:spid="_x0000_s1375" style="position:absolute;left:2224;top:304;height:1040;width:4647;" fillcolor="#000000" filled="t" stroked="f" coordorigin="2225,304" coordsize="4647,1040" path="m2230,304l2227,304,2225,307,2225,311,2227,311,2275,321,2275,323,2278,321,2278,316,2275,316,2230,304xm2309,323l2306,323,2304,326,2304,328,2306,328,2306,331,2354,340,2357,340,2359,338,2359,335,2357,333,2309,323xm2388,340l2386,343,2386,347,2388,347,2434,357,2438,357,2438,352,2436,352,2388,340xm2467,357l2465,359,2465,364,2467,364,2513,376,2515,376,2518,374,2518,369,2515,369,2470,359,2467,357xm2549,376l2544,376,2544,381,2546,383,2594,393,2597,393,2597,391,2599,388,2597,386,2594,386,2549,376xm2628,393l2626,393,2626,395,2623,398,2626,400,2628,400,2674,412,2676,412,2678,410,2678,407,2676,405,2628,393xm2710,412l2705,412,2705,417,2707,419,2753,429,2758,429,2758,422,2755,422,2710,412xm2789,429l2786,429,2784,431,2784,436,2786,436,2834,446,2837,446,2837,443,2839,441,2834,441,2789,429xm2866,446l2866,448,2863,451,2866,453,2868,453,2914,465,2916,465,2916,463,2918,463,2918,460,2916,458,2868,448,2866,446xm2947,465l2945,465,2945,472,2947,472,2993,482,2998,482,2998,477,2995,475,2947,465xm3029,482l3026,482,3024,484,3024,489,3026,489,3074,501,3077,499,3077,494,3074,494,3029,482xm3108,501l3103,501,3103,506,3106,506,3106,508,3154,518,3156,518,3156,515,3158,513,3156,511,3154,511,3108,501xm3187,518l3182,523,3185,525,3187,525,3233,535,3235,537,3238,535,3238,532,3235,530,3187,518xm3266,535l3264,537,3264,542,3266,542,3312,554,3314,554,3317,551,3317,547,3314,547,3269,537,3266,535xm3348,554l3343,554,3343,561,3346,561,3394,571,3396,571,3396,568,3398,566,3396,566,3394,563,3348,554xm3427,571l3425,571,3425,573,3422,575,3425,578,3427,578,3473,590,3475,590,3475,587,3478,585,3475,583,3427,571xm3506,590l3504,590,3504,595,3506,597,3552,607,3557,607,3557,599,3554,599,3506,590xm3588,607l3586,607,3583,609,3583,614,3586,614,3634,623,3634,626,3636,623,3636,619,3634,619,3588,607xm3667,626l3662,626,3662,631,3665,631,3713,643,3715,643,3715,640,3718,640,3718,638,3715,635,3713,635,3667,626xm3746,643l3744,643,3744,645,3742,647,3744,650,3746,650,3792,659,3797,659,3797,655,3794,655,3794,652,3746,643xm3826,659l3823,662,3823,667,3826,667,3871,679,3874,679,3876,676,3876,671,3874,671,3828,662,3826,659xm3907,679l3902,679,3902,686,3905,686,3953,695,3955,695,3955,693,3958,691,3955,688,3953,688,3907,679xm3986,695l3984,695,3984,698,3982,698,3982,700,3984,703,3986,703,4032,712,4034,715,4034,712,4037,710,4034,707,3986,695xm4066,715l4063,715,4063,719,4066,719,4111,731,4116,731,4116,724,4114,724,4066,715xm4147,731l4142,731,4142,739,4145,739,4193,748,4195,748,4195,743,4193,741,4147,731xm4224,748l4224,751,4222,753,4224,755,4272,767,4274,767,4274,765,4277,765,4277,763,4274,760,4272,760,4226,751,4224,748xm4306,767l4303,767,4303,770,4301,772,4303,775,4306,775,4351,784,4356,784,4356,777,4354,777,4306,767xm4387,784l4385,784,4382,787,4382,791,4385,791,4430,801,4433,803,4435,801,4435,796,4433,796,4387,784xm4466,803l4462,803,4462,808,4464,808,4464,811,4512,820,4514,820,4514,818,4517,815,4514,813,4512,813,4466,803xm4546,820l4543,820,4541,823,4541,825,4543,827,4546,827,4591,837,4596,837,4596,832,4594,832,4594,830,4546,820xm4625,837l4622,839,4622,844,4625,844,4670,856,4673,856,4675,854,4675,849,4673,849,4625,839,4625,837xm4706,856l4702,856,4702,863,4704,863,4752,873,4754,873,4754,866,4752,866,4706,856xm4786,873l4783,873,4783,875,4781,875,4781,878,4783,880,4831,890,4834,892,4834,890,4836,887,4834,885,4831,885,4786,873xm4865,892l4862,892,4862,895,4860,897,4862,897,4865,899,4910,909,4915,909,4915,902,4913,902,4865,892xm4946,909l4944,909,4942,911,4942,916,4944,916,4990,926,4994,926,4994,921,4992,921,4946,909xm5023,926l5021,928,5021,931,5023,933,5071,945,5076,940,5074,938,5071,938,5026,928,5023,926xm5105,945l5102,945,5102,947,5100,950,5102,952,5105,952,5150,962,5155,962,5155,957,5153,955,5105,945xm5186,962l5184,962,5182,964,5182,969,5184,969,5230,981,5232,981,5234,979,5234,974,5232,974,5186,962xm5266,981l5261,981,5261,986,5263,988,5311,998,5314,998,5314,991,5311,991,5266,981xm5345,998l5342,998,5342,1000,5340,1000,5340,1003,5342,1005,5390,1015,5393,1015,5395,1012,5395,1010,5390,1010,5345,998xm5424,1015l5422,1017,5422,1022,5424,1022,5470,1034,5472,1034,5474,1031,5474,1027,5472,1027,5424,1017,5424,1015xm5506,1034l5501,1034,5501,1041,5503,1041,5549,1051,5554,1051,5554,1046,5551,1043,5506,1034xm5585,1051l5582,1051,5580,1053,5580,1055,5582,1058,5630,1070,5633,1070,5633,1065,5635,1065,5633,1063,5630,1063,5585,1051xm5664,1070l5662,1070,5662,1072,5659,1075,5662,1075,5664,1077,5710,1087,5714,1087,5714,1082,5712,1079,5664,1070xm5746,1087l5743,1087,5741,1089,5741,1094,5743,1094,5789,1103,5791,1106,5794,1103,5794,1099,5791,1099,5746,1087xm5822,1103l5820,1106,5820,1111,5822,1111,5870,1123,5873,1120,5873,1115,5870,1115,5825,1106,5822,1103xm5904,1123l5902,1123,5899,1125,5899,1127,5902,1130,5950,1139,5952,1139,5954,1137,5954,1135,5952,1135,5952,1132,5904,1123xm5983,1139l5981,1142,5981,1147,5983,1147,6029,1159,6031,1159,6034,1156,6034,1151,6031,1151,5983,1139xm6065,1159l6060,1159,6060,1163,6062,1166,6108,1175,6113,1175,6113,1168,6110,1168,6065,1159xm6144,1175l6142,1175,6139,1178,6139,1180,6142,1183,6190,1192,6192,1195,6192,1190,6194,1190,6192,1187,6190,1187,6144,1175xm6223,1195l6221,1195,6221,1197,6218,1199,6223,1199,6269,1211,6271,1211,6274,1209,6274,1207,6271,1204,6223,1195xm6305,1211l6300,1211,6300,1219,6302,1219,6348,1228,6353,1228,6353,1223,6350,1221,6305,1211xm6384,1228l6382,1228,6379,1231,6379,1235,6382,1235,6430,1247,6432,1245,6432,1240,6430,1240,6384,1228xm6463,1247l6461,1247,6458,1250,6458,1252,6461,1255,6463,1255,6509,1264,6511,1264,6514,1262,6514,1259,6511,1257,6463,1247xm6542,1264l6540,1267,6540,1271,6542,1271,6588,1281,6590,1283,6593,1281,6593,1276,6590,1276,6542,1264xm6624,1283l6619,1283,6619,1288,6622,1288,6667,1300,6672,1300,6672,1293,6670,1293,6624,1283xm6703,1300l6698,1300,6698,1305,6701,1307,6749,1317,6751,1317,6751,1315,6754,1312,6751,1312,6749,1310,6703,1300xm6782,1317l6780,1319,6780,1322,6778,1322,6780,1324,6782,1324,6828,1336,6830,1336,6833,1334,6833,1331,6830,1329,6782,1319,6782,1317xm6869,1336l6859,1336,6859,1343,6871,1343,6871,1339,6869,1336xe">
              <v:path arrowok="t"/>
              <v:fill on="t" focussize="0,0"/>
              <v:stroke on="f"/>
              <v:imagedata o:title=""/>
              <o:lock v:ext="edit"/>
            </v:shape>
            <v:shape id="_x0000_s1376" o:spid="_x0000_s1376" style="position:absolute;left:2229;top:332;height:1011;width:4613;" fillcolor="#000000" filled="t" stroked="f" coordorigin="2230,333" coordsize="4613,1011" path="m6842,333l6838,333,6792,343,6790,343,6790,350,6792,350,6840,340,6842,340,6842,333xm6761,350l6758,350,6710,362,6708,362,6708,364,6710,367,6713,367,6761,357,6763,355,6763,352,6761,352,6761,350xm6679,367l6679,369,6631,379,6629,379,6629,383,6631,386,6634,386,6679,374,6682,374,6682,369,6679,367xm6602,386l6598,386,6552,395,6550,395,6550,400,6552,403,6600,393,6602,391,6602,386xm6521,403l6518,403,6473,412,6470,412,6468,415,6468,417,6470,419,6473,419,6521,410,6523,407,6523,405,6521,403xm6439,419l6391,431,6389,431,6389,436,6391,439,6394,436,6439,427,6442,427,6442,422,6439,419xm6360,436l6358,439,6312,448,6310,448,6310,453,6312,455,6360,443,6362,443,6362,439,6360,436xm6283,455l6278,455,6233,465,6230,465,6228,467,6228,470,6230,472,6233,472,6281,463,6281,460,6283,460,6283,455xm6202,472l6199,472,6151,482,6149,482,6149,489,6154,489,6199,479,6202,479,6204,477,6202,475,6202,472xm6120,489l6118,489,6072,501,6070,501,6070,506,6072,508,6074,506,6120,496,6122,496,6122,491,6120,489xm6041,506l6038,508,5993,518,5990,518,5988,520,5990,523,5990,525,5993,525,6041,513,6043,511,6043,508,6041,506xm5962,525l5959,525,5911,535,5909,535,5909,542,5914,542,5959,532,5962,530,5964,530,5962,527,5962,525xm5882,542l5878,542,5832,551,5830,554,5830,559,5834,559,5880,549,5882,549,5882,542xm5801,559l5798,559,5753,571,5750,571,5748,573,5750,573,5750,578,5753,575,5801,566,5803,563,5803,561,5801,559xm5722,575l5719,578,5671,587,5669,590,5669,592,5671,595,5674,595,5719,583,5724,583,5722,580,5722,575xm5642,595l5638,595,5592,604,5590,604,5590,611,5594,611,5640,602,5642,602,5642,595xm5563,611l5558,611,5513,621,5510,623,5508,623,5510,626,5510,628,5513,628,5561,619,5563,616,5563,611xm5482,628l5479,628,5431,640,5429,643,5429,645,5431,647,5434,645,5479,635,5482,635,5484,633,5482,633,5482,628xm5402,647l5398,647,5352,657,5350,657,5350,662,5352,664,5354,664,5400,652,5402,652,5402,647xm5323,664l5318,664,5273,674,5270,674,5268,676,5270,679,5270,681,5273,681,5321,671,5323,671,5323,664xm5242,681l5239,681,5191,691,5191,693,5189,693,5189,698,5194,698,5239,688,5242,688,5244,686,5244,683,5242,683,5242,681xm5160,698l5158,698,5112,710,5110,710,5110,715,5112,717,5114,715,5160,705,5162,705,5162,700,5160,698xm5083,717l5078,717,5033,727,5030,727,5028,729,5033,734,5081,722,5083,722,5083,717xm5002,734l4999,734,4951,743,4949,746,4949,751,4954,751,4999,741,5002,741,5004,739,5004,736,5002,734xm4920,751l4872,760,4870,763,4870,767,4874,767,4920,758,4922,758,4922,753,4920,751xm4841,767l4838,767,4793,779,4790,779,4790,784,4793,787,4841,775,4843,775,4843,770,4841,767xm4762,787l4759,787,4711,796,4709,799,4709,801,4711,801,4711,803,4714,803,4759,794,4762,791,4764,791,4764,789,4762,787xm4682,803l4680,803,4632,813,4630,813,4630,820,4634,820,4680,811,4682,811,4682,803xm4601,820l4598,820,4553,832,4550,832,4550,837,4553,837,4601,827,4603,827,4603,823,4601,820xm4522,837l4519,839,4471,849,4469,851,4471,854,4471,856,4474,856,4522,844,4524,842,4522,839,4522,837xm4442,856l4440,856,4392,866,4390,866,4390,871,4392,873,4394,873,4440,863,4442,861,4442,856xm4363,873l4358,873,4313,883,4310,883,4310,890,4313,890,4361,880,4363,880,4363,873xm4282,890l4279,890,4234,902,4229,902,4229,904,4231,907,4234,907,4282,897,4284,895,4284,892,4282,892,4282,890xm4200,907l4200,909,4152,919,4150,919,4150,923,4152,926,4154,926,4200,914,4202,914,4202,909,4200,907xm4123,926l4118,926,4073,935,4070,935,4070,943,4073,943,4121,933,4123,931,4123,926xm4044,943l4039,943,3994,952,3991,952,3989,955,3989,957,3991,959,3994,959,4042,950,4044,947,4044,943xm3960,959l3912,971,3910,971,3910,976,3912,979,3914,976,3960,967,3962,967,3965,964,3960,959xm3881,976l3878,979,3833,988,3830,988,3830,993,3833,995,3835,995,3881,983,3883,983,3883,979,3881,976xm3804,995l3799,995,3754,1005,3751,1005,3749,1007,3751,1010,3751,1012,3754,1012,3802,1003,3802,1000,3804,1000,3804,995xm3722,1012l3720,1012,3672,1022,3672,1024,3670,1024,3670,1029,3674,1029,3720,1019,3722,1019,3725,1017,3722,1015,3722,1012xm3641,1029l3638,1029,3593,1041,3590,1041,3590,1046,3593,1048,3595,1046,3641,1036,3643,1036,3643,1031,3641,1029xm3562,1046l3559,1048,3514,1058,3511,1058,3509,1060,3511,1063,3511,1065,3514,1065,3562,1053,3564,1051,3564,1048,3562,1046xm3482,1065l3480,1065,3432,1075,3430,1077,3430,1082,3434,1082,3480,1072,3482,1072,3485,1070,3482,1067,3482,1065xm3403,1082l3398,1082,3353,1091,3350,1094,3350,1099,3355,1099,3401,1089,3403,1089,3403,1082xm3322,1099l3319,1099,3274,1111,3271,1111,3269,1113,3271,1113,3271,1115,3274,1118,3274,1115,3322,1106,3324,1103,3324,1101,3322,1099xm3242,1115l3240,1118,3192,1127,3190,1130,3190,1132,3192,1135,3194,1135,3240,1123,3245,1123,3242,1120,3242,1115xm3163,1135l3158,1135,3113,1144,3110,1144,3110,1151,3115,1151,3161,1142,3163,1142,3163,1135xm3082,1151l3079,1151,3034,1161,3031,1163,3029,1163,3031,1166,3031,1168,3034,1168,3082,1159,3084,1159,3084,1154,3082,1151xm3002,1168l3000,1168,2952,1180,2950,1183,2950,1185,2952,1187,2954,1185,3000,1175,3002,1175,3005,1173,3002,1171,3002,1168xm2923,1187l2921,1187,2873,1197,2870,1197,2870,1202,2873,1204,2875,1204,2921,1192,2923,1192,2923,1187xm2844,1204l2839,1204,2794,1214,2791,1214,2789,1216,2791,1219,2791,1221,2794,1221,2842,1211,2844,1211,2844,1204xm2762,1221l2760,1221,2712,1231,2712,1233,2710,1233,2710,1235,2712,1238,2714,1238,2760,1228,2762,1228,2765,1226,2765,1223,2762,1223,2762,1221xm2681,1238l2633,1250,2630,1250,2630,1255,2633,1257,2635,1255,2681,1245,2683,1245,2683,1240,2681,1238xm2604,1257l2599,1257,2554,1267,2551,1267,2551,1271,2554,1274,2602,1264,2604,1262,2604,1257xm2522,1274l2520,1274,2472,1283,2470,1286,2470,1288,2472,1291,2474,1291,2520,1281,2522,1281,2525,1279,2525,1276,2522,1274xm2441,1291l2393,1300,2390,1303,2390,1307,2395,1307,2441,1298,2443,1298,2443,1293,2441,1291xm2362,1307l2359,1310,2314,1319,2311,1319,2311,1324,2314,1327,2362,1315,2364,1315,2364,1310,2362,1307xm2282,1327l2280,1327,2232,1336,2230,1339,2230,1341,2232,1341,2232,1343,2234,1343,2282,1334,2282,1331,2285,1331,2285,1329,2282,1327xe">
              <v:path arrowok="t"/>
              <v:fill on="t" focussize="0,0"/>
              <v:stroke on="f"/>
              <v:imagedata o:title=""/>
              <o:lock v:ext="edit"/>
            </v:shape>
            <v:shape id="_x0000_s1377" o:spid="_x0000_s1377" style="position:absolute;left:2589;top:637;height:516;width:516;" fillcolor="#FFFFFF" filled="t" stroked="f" coordorigin="2590,638" coordsize="516,516" path="m2846,638l2778,647,2717,673,2665,713,2625,765,2599,826,2590,895,2599,964,2625,1026,2665,1078,2717,1119,2778,1145,2846,1154,2916,1145,2978,1119,3030,1078,3070,1026,3096,964,3106,895,3096,826,3070,765,3030,713,2978,673,2916,647,2846,638xe">
              <v:path arrowok="t"/>
              <v:fill on="t" focussize="0,0"/>
              <v:stroke on="f"/>
              <v:imagedata o:title=""/>
              <o:lock v:ext="edit"/>
            </v:shape>
            <v:shape id="_x0000_s1378" o:spid="_x0000_s1378" style="position:absolute;left:2589;top:637;height:516;width:516;" filled="f" stroked="t" coordorigin="2590,638" coordsize="516,516" path="m3106,895l3096,826,3070,765,3030,713,2978,673,2916,647,2846,638,2778,647,2717,673,2665,713,2625,765,2599,826,2590,895,2599,964,2625,1026,2665,1078,2717,1119,2778,1145,2846,1154,2916,1145,2978,1119,3030,1078,3070,1026,3096,964,3106,895e">
              <v:path arrowok="t"/>
              <v:fill on="f" focussize="0,0"/>
              <v:stroke weight="0.36pt" color="#000000"/>
              <v:imagedata o:title=""/>
              <o:lock v:ext="edit"/>
            </v:shape>
            <v:shape id="_x0000_s1379" o:spid="_x0000_s1379" style="position:absolute;left:3259;top:637;height:516;width:516;" fillcolor="#FFFFFF" filled="t" stroked="f" coordorigin="3259,638" coordsize="516,516" path="m3518,638l3449,647,3387,673,3335,713,3294,765,3268,826,3259,895,3268,964,3294,1026,3335,1078,3387,1119,3449,1145,3518,1154,3587,1145,3648,1119,3700,1078,3740,1026,3766,964,3775,895,3766,826,3740,765,3700,713,3648,673,3587,647,3518,638xe">
              <v:path arrowok="t"/>
              <v:fill on="t" focussize="0,0"/>
              <v:stroke on="f"/>
              <v:imagedata o:title=""/>
              <o:lock v:ext="edit"/>
            </v:shape>
            <v:shape id="_x0000_s1380" o:spid="_x0000_s1380" style="position:absolute;left:3259;top:637;height:516;width:516;" filled="f" stroked="t" coordorigin="3259,638" coordsize="516,516" path="m3775,895l3766,826,3740,765,3700,713,3648,673,3587,647,3518,638,3449,647,3387,673,3335,713,3294,765,3268,826,3259,895,3268,964,3294,1026,3335,1078,3387,1119,3449,1145,3518,1154,3587,1145,3648,1119,3700,1078,3740,1026,3766,964,3775,895e">
              <v:path arrowok="t"/>
              <v:fill on="f" focussize="0,0"/>
              <v:stroke weight="0.36pt" color="#000000"/>
              <v:imagedata o:title=""/>
              <o:lock v:ext="edit"/>
            </v:shape>
            <v:shape id="_x0000_s1381" o:spid="_x0000_s1381" style="position:absolute;left:3928;top:637;height:516;width:516;" fillcolor="#FFFFFF" filled="t" stroked="f" coordorigin="3929,638" coordsize="516,516" path="m4188,638l4119,647,4057,673,4004,713,3964,765,3938,826,3929,895,3938,964,3964,1026,4004,1078,4057,1119,4119,1145,4188,1154,4256,1145,4318,1119,4369,1078,4410,1026,4436,964,4445,895,4436,826,4410,765,4369,713,4318,673,4256,647,4188,638xe">
              <v:path arrowok="t"/>
              <v:fill on="t" focussize="0,0"/>
              <v:stroke on="f"/>
              <v:imagedata o:title=""/>
              <o:lock v:ext="edit"/>
            </v:shape>
            <v:shape id="_x0000_s1382" o:spid="_x0000_s1382" style="position:absolute;left:3928;top:637;height:516;width:516;" filled="f" stroked="t" coordorigin="3929,638" coordsize="516,516" path="m4445,895l4436,826,4410,765,4369,713,4318,673,4256,647,4188,638,4119,647,4057,673,4004,713,3964,765,3938,826,3929,895,3938,964,3964,1026,4004,1078,4057,1119,4119,1145,4188,1154,4256,1145,4318,1119,4369,1078,4410,1026,4436,964,4445,895e">
              <v:path arrowok="t"/>
              <v:fill on="f" focussize="0,0"/>
              <v:stroke weight="0.36pt" color="#000000"/>
              <v:imagedata o:title=""/>
              <o:lock v:ext="edit"/>
            </v:shape>
            <v:shape id="_x0000_s1383" o:spid="_x0000_s1383" style="position:absolute;left:4600;top:637;height:516;width:514;" fillcolor="#FFFFFF" filled="t" stroked="f" coordorigin="4601,638" coordsize="514,516" path="m4858,638l4789,647,4728,673,4676,713,4636,765,4610,826,4601,895,4610,964,4636,1026,4676,1078,4728,1119,4789,1145,4858,1154,4926,1145,4987,1119,5039,1078,5079,1026,5105,964,5114,895,5105,826,5079,765,5039,713,4987,673,4926,647,4858,638xe">
              <v:path arrowok="t"/>
              <v:fill on="t" focussize="0,0"/>
              <v:stroke on="f"/>
              <v:imagedata o:title=""/>
              <o:lock v:ext="edit"/>
            </v:shape>
            <v:shape id="_x0000_s1384" o:spid="_x0000_s1384" style="position:absolute;left:4600;top:637;height:516;width:514;" filled="f" stroked="t" coordorigin="4601,638" coordsize="514,516" path="m5114,895l5105,826,5079,765,5039,713,4987,673,4926,647,4858,638,4789,647,4728,673,4676,713,4636,765,4610,826,4601,895,4610,964,4636,1026,4676,1078,4728,1119,4789,1145,4858,1154,4926,1145,4987,1119,5039,1078,5079,1026,5105,964,5114,895e">
              <v:path arrowok="t"/>
              <v:fill on="f" focussize="0,0"/>
              <v:stroke weight="0.36pt" color="#000000"/>
              <v:imagedata o:title=""/>
              <o:lock v:ext="edit"/>
            </v:shape>
            <v:shape id="_x0000_s1385" o:spid="_x0000_s1385" style="position:absolute;left:5270;top:637;height:516;width:516;" fillcolor="#FFFFFF" filled="t" stroked="f" coordorigin="5270,638" coordsize="516,516" path="m5527,638l5459,647,5398,673,5346,713,5306,765,5280,826,5270,895,5280,964,5306,1026,5346,1078,5398,1119,5459,1145,5527,1154,5596,1145,5658,1119,5711,1078,5751,1026,5777,964,5786,895,5777,826,5751,765,5711,713,5658,673,5596,647,5527,638xe">
              <v:path arrowok="t"/>
              <v:fill on="t" focussize="0,0"/>
              <v:stroke on="f"/>
              <v:imagedata o:title=""/>
              <o:lock v:ext="edit"/>
            </v:shape>
            <v:shape id="_x0000_s1386" o:spid="_x0000_s1386" style="position:absolute;left:5270;top:637;height:516;width:516;" filled="f" stroked="t" coordorigin="5270,638" coordsize="516,516" path="m5786,895l5777,826,5751,765,5711,713,5658,673,5596,647,5527,638,5459,647,5398,673,5346,713,5306,765,5280,826,5270,895,5280,964,5306,1026,5346,1078,5398,1119,5459,1145,5527,1154,5596,1145,5658,1119,5711,1078,5751,1026,5777,964,5786,895e">
              <v:path arrowok="t"/>
              <v:fill on="f" focussize="0,0"/>
              <v:stroke weight="0.36pt" color="#000000"/>
              <v:imagedata o:title=""/>
              <o:lock v:ext="edit"/>
            </v:shape>
            <v:shape id="_x0000_s1387" o:spid="_x0000_s1387" style="position:absolute;left:5940;top:637;height:516;width:516;" fillcolor="#FFFFFF" filled="t" stroked="f" coordorigin="5940,638" coordsize="516,516" path="m6199,638l6130,647,6068,673,6016,713,5975,765,5949,826,5940,895,5949,964,5975,1026,6016,1078,6068,1119,6130,1145,6199,1154,6267,1145,6329,1119,6381,1078,6421,1026,6447,964,6456,895,6447,826,6421,765,6381,713,6329,673,6267,647,6199,638xe">
              <v:path arrowok="t"/>
              <v:fill on="t" focussize="0,0"/>
              <v:stroke on="f"/>
              <v:imagedata o:title=""/>
              <o:lock v:ext="edit"/>
            </v:shape>
            <v:shape id="_x0000_s1388" o:spid="_x0000_s1388" style="position:absolute;left:5940;top:637;height:516;width:516;" filled="f" stroked="t" coordorigin="5940,638" coordsize="516,516" path="m6456,895l6447,826,6421,765,6381,713,6329,673,6267,647,6199,638,6130,647,6068,673,6016,713,5975,765,5949,826,5940,895,5949,964,5975,1026,6016,1078,6068,1119,6130,1145,6199,1154,6267,1145,6329,1119,6381,1078,6421,1026,6447,964,6456,895e">
              <v:path arrowok="t"/>
              <v:fill on="f" focussize="0,0"/>
              <v:stroke weight="0.36pt" color="#000000"/>
              <v:imagedata o:title=""/>
              <o:lock v:ext="edit"/>
            </v:shape>
            <v:shape id="_x0000_s1389" o:spid="_x0000_s1389" style="position:absolute;left:4533;top:412;height:968;width:15;" filled="f" stroked="t" coordorigin="4534,412" coordsize="15,968" path="m4548,412l4534,1139,4548,1379e">
              <v:path arrowok="t"/>
              <v:fill on="f" focussize="0,0"/>
              <v:stroke weight="0.36pt" color="#000000"/>
              <v:imagedata o:title=""/>
              <o:lock v:ext="edit"/>
            </v:shape>
            <v:line id="_x0000_s1390" o:spid="_x0000_s1390" o:spt="20" style="position:absolute;left:2383;top:825;height:0;width:4383;" stroked="t" coordsize="21600,21600">
              <v:path arrowok="t"/>
              <v:fill focussize="0,0"/>
              <v:stroke weight="0.36pt" color="#000000"/>
              <v:imagedata o:title=""/>
              <o:lock v:ext="edit"/>
            </v:line>
            <w10:wrap type="topAndBottom"/>
          </v:group>
        </w:pict>
      </w:r>
    </w:p>
    <w:p>
      <w:pPr>
        <w:pStyle w:val="3"/>
        <w:rPr>
          <w:sz w:val="20"/>
        </w:rPr>
      </w:pPr>
    </w:p>
    <w:p>
      <w:pPr>
        <w:pStyle w:val="3"/>
        <w:rPr>
          <w:sz w:val="20"/>
        </w:rPr>
      </w:pPr>
    </w:p>
    <w:p>
      <w:pPr>
        <w:pStyle w:val="3"/>
        <w:spacing w:before="12"/>
        <w:rPr>
          <w:sz w:val="26"/>
        </w:rPr>
      </w:pPr>
    </w:p>
    <w:p>
      <w:pPr>
        <w:pStyle w:val="3"/>
        <w:spacing w:before="72"/>
        <w:ind w:left="7" w:right="347"/>
        <w:jc w:val="center"/>
        <w:rPr>
          <w:rFonts w:hint="eastAsia" w:ascii="黑体" w:eastAsia="黑体"/>
        </w:rPr>
      </w:pPr>
      <w:r>
        <w:pict>
          <v:group id="_x0000_s1391" o:spid="_x0000_s1391" o:spt="203" style="position:absolute;left:0pt;margin-left:79.95pt;margin-top:-296pt;height:273.75pt;width:446.55pt;mso-position-horizontal-relative:page;z-index:-251652096;mso-width-relative:page;mso-height-relative:page;" coordorigin="1600,-5921" coordsize="8931,5475">
            <o:lock v:ext="edit"/>
            <v:shape id="_x0000_s1392" o:spid="_x0000_s1392" style="position:absolute;left:1600;top:-5920;height:5472;width:8928;" filled="f" stroked="t" coordorigin="1601,-5920" coordsize="8928,5472" path="m1651,-5867l1651,-500m1601,-5920l1601,-448m10529,-5920l10529,-448m10476,-5867l10476,-500m10476,-5867l1651,-5867m10529,-5920l1601,-5920m10529,-448l1601,-448m10476,-500l1651,-500m6238,-448l6238,-500,6211,-500,6211,-448,6238,-448xm5722,-448l5722,-500,5748,-500,5748,-448,5722,-448xm6238,-448l6238,-500m5722,-448l5722,-500e">
              <v:path arrowok="t"/>
              <v:fill on="f" focussize="0,0"/>
              <v:stroke weight="0.12pt" color="#000000"/>
              <v:imagedata o:title=""/>
              <o:lock v:ext="edit"/>
            </v:shape>
            <v:shape id="_x0000_s1393" o:spid="_x0000_s1393" o:spt="202" type="#_x0000_t202" style="position:absolute;left:4221;top:-5674;height:164;width:676;" filled="f" stroked="f" coordsize="21600,21600">
              <v:path/>
              <v:fill on="f" focussize="0,0"/>
              <v:stroke on="f" joinstyle="miter"/>
              <v:imagedata o:title=""/>
              <o:lock v:ext="edit"/>
              <v:textbox inset="0mm,0mm,0mm,0mm">
                <w:txbxContent>
                  <w:p>
                    <w:pPr>
                      <w:spacing w:before="0" w:line="163" w:lineRule="exact"/>
                      <w:ind w:left="0" w:right="0" w:firstLine="0"/>
                      <w:jc w:val="left"/>
                      <w:rPr>
                        <w:sz w:val="16"/>
                      </w:rPr>
                    </w:pPr>
                    <w:r>
                      <w:rPr>
                        <w:sz w:val="16"/>
                      </w:rPr>
                      <w:t>烹饪设备</w:t>
                    </w:r>
                  </w:p>
                </w:txbxContent>
              </v:textbox>
            </v:shape>
            <v:shape id="_x0000_s1394" o:spid="_x0000_s1394" o:spt="202" type="#_x0000_t202" style="position:absolute;left:6967;top:-5391;height:1145;width:184;" filled="f" stroked="f" coordsize="21600,21600">
              <v:path/>
              <v:fill on="f" focussize="0,0"/>
              <v:stroke on="f" joinstyle="miter"/>
              <v:imagedata o:title=""/>
              <o:lock v:ext="edit"/>
              <v:textbox inset="0mm,0mm,0mm,0mm">
                <w:txbxContent>
                  <w:p>
                    <w:pPr>
                      <w:spacing w:before="0" w:line="181" w:lineRule="exact"/>
                      <w:ind w:left="0" w:right="0" w:firstLine="0"/>
                      <w:jc w:val="left"/>
                      <w:rPr>
                        <w:sz w:val="16"/>
                      </w:rPr>
                    </w:pPr>
                    <w:r>
                      <w:rPr>
                        <w:w w:val="102"/>
                        <w:sz w:val="16"/>
                      </w:rPr>
                      <w:t>通</w:t>
                    </w:r>
                  </w:p>
                  <w:p>
                    <w:pPr>
                      <w:spacing w:before="2" w:line="230" w:lineRule="auto"/>
                      <w:ind w:left="0" w:right="18" w:firstLine="0"/>
                      <w:jc w:val="both"/>
                      <w:rPr>
                        <w:sz w:val="16"/>
                      </w:rPr>
                    </w:pPr>
                    <w:r>
                      <w:rPr>
                        <w:sz w:val="16"/>
                      </w:rPr>
                      <w:t>风排烟设备</w:t>
                    </w:r>
                  </w:p>
                </w:txbxContent>
              </v:textbox>
            </v:shape>
            <v:shape id="_x0000_s1395" o:spid="_x0000_s1395" o:spt="202" type="#_x0000_t202" style="position:absolute;left:8054;top:-5004;height:187;width:102;" filled="f" stroked="f" coordsize="21600,21600">
              <v:path/>
              <v:fill on="f" focussize="0,0"/>
              <v:stroke on="f" joinstyle="miter"/>
              <v:imagedata o:title=""/>
              <o:lock v:ext="edit"/>
              <v:textbox inset="0mm,0mm,0mm,0mm">
                <w:txbxContent>
                  <w:p>
                    <w:pPr>
                      <w:spacing w:before="0" w:line="185" w:lineRule="exact"/>
                      <w:ind w:left="0" w:right="0" w:firstLine="0"/>
                      <w:jc w:val="left"/>
                      <w:rPr>
                        <w:sz w:val="16"/>
                      </w:rPr>
                    </w:pPr>
                    <w:r>
                      <w:rPr>
                        <w:w w:val="102"/>
                        <w:sz w:val="16"/>
                      </w:rPr>
                      <w:t xml:space="preserve"> </w:t>
                    </w:r>
                  </w:p>
                </w:txbxContent>
              </v:textbox>
            </v:shape>
            <v:shape id="_x0000_s1396" o:spid="_x0000_s1396" o:spt="202" type="#_x0000_t202" style="position:absolute;left:4536;top:-2319;height:187;width:102;" filled="f" stroked="f" coordsize="21600,21600">
              <v:path/>
              <v:fill on="f" focussize="0,0"/>
              <v:stroke on="f" joinstyle="miter"/>
              <v:imagedata o:title=""/>
              <o:lock v:ext="edit"/>
              <v:textbox inset="0mm,0mm,0mm,0mm">
                <w:txbxContent>
                  <w:p>
                    <w:pPr>
                      <w:spacing w:before="0" w:line="185" w:lineRule="exact"/>
                      <w:ind w:left="0" w:right="0" w:firstLine="0"/>
                      <w:jc w:val="left"/>
                      <w:rPr>
                        <w:sz w:val="16"/>
                      </w:rPr>
                    </w:pPr>
                    <w:r>
                      <w:rPr>
                        <w:w w:val="102"/>
                        <w:sz w:val="16"/>
                      </w:rPr>
                      <w:t xml:space="preserve"> </w:t>
                    </w:r>
                  </w:p>
                </w:txbxContent>
              </v:textbox>
            </v:shape>
            <v:shape id="_x0000_s1397" o:spid="_x0000_s1397" o:spt="202" type="#_x0000_t202" style="position:absolute;left:6967;top:-2038;height:1148;width:184;" filled="f" stroked="f" coordsize="21600,21600">
              <v:path/>
              <v:fill on="f" focussize="0,0"/>
              <v:stroke on="f" joinstyle="miter"/>
              <v:imagedata o:title=""/>
              <o:lock v:ext="edit"/>
              <v:textbox inset="0mm,0mm,0mm,0mm">
                <w:txbxContent>
                  <w:p>
                    <w:pPr>
                      <w:spacing w:before="0" w:line="181" w:lineRule="exact"/>
                      <w:ind w:left="0" w:right="0" w:firstLine="0"/>
                      <w:jc w:val="left"/>
                      <w:rPr>
                        <w:sz w:val="16"/>
                      </w:rPr>
                    </w:pPr>
                    <w:r>
                      <w:rPr>
                        <w:w w:val="102"/>
                        <w:sz w:val="16"/>
                      </w:rPr>
                      <w:t>通</w:t>
                    </w:r>
                  </w:p>
                  <w:p>
                    <w:pPr>
                      <w:spacing w:before="2" w:line="230" w:lineRule="auto"/>
                      <w:ind w:left="0" w:right="18" w:firstLine="0"/>
                      <w:jc w:val="both"/>
                      <w:rPr>
                        <w:sz w:val="16"/>
                      </w:rPr>
                    </w:pPr>
                    <w:r>
                      <w:rPr>
                        <w:sz w:val="16"/>
                      </w:rPr>
                      <w:t>风排烟设备</w:t>
                    </w:r>
                  </w:p>
                </w:txbxContent>
              </v:textbox>
            </v:shape>
            <v:shape id="_x0000_s1398" o:spid="_x0000_s1398" o:spt="202" type="#_x0000_t202" style="position:absolute;left:4248;top:-771;height:164;width:678;" filled="f" stroked="f" coordsize="21600,21600">
              <v:path/>
              <v:fill on="f" focussize="0,0"/>
              <v:stroke on="f" joinstyle="miter"/>
              <v:imagedata o:title=""/>
              <o:lock v:ext="edit"/>
              <v:textbox inset="0mm,0mm,0mm,0mm">
                <w:txbxContent>
                  <w:p>
                    <w:pPr>
                      <w:spacing w:before="0" w:line="163" w:lineRule="exact"/>
                      <w:ind w:left="0" w:right="0" w:firstLine="0"/>
                      <w:jc w:val="left"/>
                      <w:rPr>
                        <w:sz w:val="16"/>
                      </w:rPr>
                    </w:pPr>
                    <w:r>
                      <w:rPr>
                        <w:sz w:val="16"/>
                      </w:rPr>
                      <w:t>烹饪设备</w:t>
                    </w:r>
                  </w:p>
                </w:txbxContent>
              </v:textbox>
            </v:shape>
            <v:shape id="_x0000_s1399" o:spid="_x0000_s1399" o:spt="202" type="#_x0000_t202" style="position:absolute;left:8157;top:-1790;height:1143;width:1779;" filled="f" stroked="t" coordsize="21600,21600">
              <v:path/>
              <v:fill on="f" focussize="0,0"/>
              <v:stroke weight="0.36pt" color="#000000"/>
              <v:imagedata o:title=""/>
              <o:lock v:ext="edit"/>
              <v:textbox inset="0mm,0mm,0mm,0mm">
                <w:txbxContent>
                  <w:p>
                    <w:pPr>
                      <w:spacing w:before="0" w:line="240" w:lineRule="auto"/>
                      <w:rPr>
                        <w:sz w:val="16"/>
                      </w:rPr>
                    </w:pPr>
                  </w:p>
                  <w:p>
                    <w:pPr>
                      <w:spacing w:before="9" w:line="240" w:lineRule="auto"/>
                      <w:rPr>
                        <w:sz w:val="19"/>
                      </w:rPr>
                    </w:pPr>
                  </w:p>
                  <w:p>
                    <w:pPr>
                      <w:spacing w:before="0"/>
                      <w:ind w:left="476" w:right="0" w:firstLine="0"/>
                      <w:jc w:val="left"/>
                      <w:rPr>
                        <w:sz w:val="16"/>
                      </w:rPr>
                    </w:pPr>
                    <w:r>
                      <w:rPr>
                        <w:sz w:val="16"/>
                      </w:rPr>
                      <w:t>清洗消毒区</w:t>
                    </w:r>
                  </w:p>
                </w:txbxContent>
              </v:textbox>
            </v:shape>
            <v:shape id="_x0000_s1400" o:spid="_x0000_s1400" o:spt="202" type="#_x0000_t202" style="position:absolute;left:8995;top:-3016;height:773;width:903;" filled="f" stroked="t" coordsize="21600,21600">
              <v:path/>
              <v:fill on="f" focussize="0,0"/>
              <v:stroke weight="0.36pt" color="#000000"/>
              <v:imagedata o:title=""/>
              <o:lock v:ext="edit"/>
              <v:textbox inset="0mm,0mm,0mm,0mm">
                <w:txbxContent>
                  <w:p>
                    <w:pPr>
                      <w:spacing w:before="4" w:line="240" w:lineRule="auto"/>
                      <w:rPr>
                        <w:sz w:val="21"/>
                      </w:rPr>
                    </w:pPr>
                  </w:p>
                  <w:p>
                    <w:pPr>
                      <w:spacing w:before="0"/>
                      <w:ind w:left="284" w:right="0" w:firstLine="0"/>
                      <w:jc w:val="left"/>
                      <w:rPr>
                        <w:sz w:val="16"/>
                      </w:rPr>
                    </w:pPr>
                    <w:r>
                      <w:rPr>
                        <w:sz w:val="16"/>
                      </w:rPr>
                      <w:t>水池</w:t>
                    </w:r>
                  </w:p>
                </w:txbxContent>
              </v:textbox>
            </v:shape>
            <v:shape id="_x0000_s1401" o:spid="_x0000_s1401" o:spt="202" type="#_x0000_t202" style="position:absolute;left:1764;top:-3494;height:903;width:2991;" filled="f" stroked="t" coordsize="21600,21600">
              <v:path/>
              <v:fill on="f" focussize="0,0"/>
              <v:stroke weight="0.36pt" color="#000000"/>
              <v:imagedata o:title=""/>
              <o:lock v:ext="edit"/>
              <v:textbox inset="0mm,0mm,0mm,0mm">
                <w:txbxContent>
                  <w:p>
                    <w:pPr>
                      <w:spacing w:before="0" w:line="240" w:lineRule="auto"/>
                      <w:rPr>
                        <w:sz w:val="16"/>
                      </w:rPr>
                    </w:pPr>
                  </w:p>
                  <w:p>
                    <w:pPr>
                      <w:spacing w:before="133"/>
                      <w:ind w:left="1152" w:right="1150" w:firstLine="0"/>
                      <w:jc w:val="center"/>
                      <w:rPr>
                        <w:sz w:val="16"/>
                      </w:rPr>
                    </w:pPr>
                    <w:r>
                      <w:rPr>
                        <w:sz w:val="16"/>
                      </w:rPr>
                      <w:t>冷却设施</w:t>
                    </w:r>
                  </w:p>
                </w:txbxContent>
              </v:textbox>
            </v:shape>
            <v:shape id="_x0000_s1402" o:spid="_x0000_s1402" o:spt="202" type="#_x0000_t202" style="position:absolute;left:8956;top:-4113;height:773;width:903;" filled="f" stroked="t" coordsize="21600,21600">
              <v:path/>
              <v:fill on="f" focussize="0,0"/>
              <v:stroke weight="0.36pt" color="#000000"/>
              <v:imagedata o:title=""/>
              <o:lock v:ext="edit"/>
              <v:textbox inset="0mm,0mm,0mm,0mm">
                <w:txbxContent>
                  <w:p>
                    <w:pPr>
                      <w:spacing w:before="8" w:line="240" w:lineRule="auto"/>
                      <w:rPr>
                        <w:sz w:val="13"/>
                      </w:rPr>
                    </w:pPr>
                  </w:p>
                  <w:p>
                    <w:pPr>
                      <w:spacing w:before="0" w:line="201" w:lineRule="exact"/>
                      <w:ind w:left="29" w:right="25" w:firstLine="0"/>
                      <w:jc w:val="center"/>
                      <w:rPr>
                        <w:sz w:val="16"/>
                      </w:rPr>
                    </w:pPr>
                    <w:r>
                      <w:rPr>
                        <w:sz w:val="16"/>
                      </w:rPr>
                      <w:t>废弃物存放</w:t>
                    </w:r>
                  </w:p>
                  <w:p>
                    <w:pPr>
                      <w:spacing w:before="0" w:line="201" w:lineRule="exact"/>
                      <w:ind w:left="25" w:right="25" w:firstLine="0"/>
                      <w:jc w:val="center"/>
                      <w:rPr>
                        <w:sz w:val="16"/>
                      </w:rPr>
                    </w:pPr>
                    <w:r>
                      <w:rPr>
                        <w:sz w:val="16"/>
                      </w:rPr>
                      <w:t>设施</w:t>
                    </w:r>
                  </w:p>
                </w:txbxContent>
              </v:textbox>
            </v:shape>
            <v:shape id="_x0000_s1403" o:spid="_x0000_s1403" o:spt="202" type="#_x0000_t202" style="position:absolute;left:8476;top:-5534;height:905;width:1424;" filled="f" stroked="t" coordsize="21600,21600">
              <v:path/>
              <v:fill on="f" focussize="0,0"/>
              <v:stroke weight="0.36pt" color="#000000"/>
              <v:imagedata o:title=""/>
              <o:lock v:ext="edit"/>
              <v:textbox inset="0mm,0mm,0mm,0mm">
                <w:txbxContent>
                  <w:p>
                    <w:pPr>
                      <w:spacing w:before="0" w:line="240" w:lineRule="auto"/>
                      <w:rPr>
                        <w:sz w:val="16"/>
                      </w:rPr>
                    </w:pPr>
                  </w:p>
                  <w:p>
                    <w:pPr>
                      <w:spacing w:before="135"/>
                      <w:ind w:left="217" w:right="0" w:firstLine="0"/>
                      <w:jc w:val="left"/>
                      <w:rPr>
                        <w:sz w:val="16"/>
                      </w:rPr>
                    </w:pPr>
                    <w:r>
                      <w:rPr>
                        <w:sz w:val="16"/>
                      </w:rPr>
                      <w:t>冷藏冷冻设施</w:t>
                    </w:r>
                  </w:p>
                </w:txbxContent>
              </v:textbox>
            </v:shape>
          </v:group>
        </w:pict>
      </w:r>
      <w:r>
        <w:rPr>
          <w:rFonts w:hint="eastAsia" w:ascii="黑体" w:eastAsia="黑体"/>
        </w:rPr>
        <w:t>图B.4 热加工间布局示意图</w:t>
      </w:r>
    </w:p>
    <w:p>
      <w:pPr>
        <w:pStyle w:val="7"/>
        <w:numPr>
          <w:ilvl w:val="2"/>
          <w:numId w:val="5"/>
        </w:numPr>
        <w:tabs>
          <w:tab w:val="left" w:pos="1132"/>
          <w:tab w:val="left" w:pos="1133"/>
        </w:tabs>
        <w:spacing w:before="184" w:after="0" w:line="240" w:lineRule="auto"/>
        <w:ind w:left="1132" w:right="0" w:hanging="735"/>
        <w:jc w:val="left"/>
        <w:rPr>
          <w:rFonts w:hint="eastAsia" w:ascii="黑体" w:eastAsia="黑体"/>
          <w:sz w:val="21"/>
        </w:rPr>
      </w:pPr>
      <w:r>
        <w:rPr>
          <w:rFonts w:hint="eastAsia" w:ascii="黑体" w:eastAsia="黑体"/>
          <w:spacing w:val="-2"/>
          <w:sz w:val="21"/>
        </w:rPr>
        <w:t>冷却间、包装间</w:t>
      </w:r>
    </w:p>
    <w:p>
      <w:pPr>
        <w:pStyle w:val="3"/>
        <w:rPr>
          <w:rFonts w:ascii="黑体"/>
          <w:sz w:val="10"/>
        </w:rPr>
      </w:pPr>
    </w:p>
    <w:p>
      <w:pPr>
        <w:pStyle w:val="3"/>
        <w:spacing w:before="71"/>
        <w:ind w:left="818"/>
      </w:pPr>
      <w:r>
        <w:t xml:space="preserve">冷却间、包装间布局示意图见图B.5。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4"/>
        <w:rPr>
          <w:sz w:val="28"/>
        </w:rPr>
      </w:pPr>
    </w:p>
    <w:p>
      <w:pPr>
        <w:spacing w:before="74"/>
        <w:ind w:left="0" w:right="563" w:firstLine="0"/>
        <w:jc w:val="right"/>
        <w:rPr>
          <w:sz w:val="18"/>
        </w:rPr>
      </w:pPr>
      <w:r>
        <w:rPr>
          <w:sz w:val="18"/>
        </w:rPr>
        <w:t xml:space="preserve">13 </w:t>
      </w:r>
    </w:p>
    <w:p>
      <w:pPr>
        <w:spacing w:after="0"/>
        <w:jc w:val="right"/>
        <w:rPr>
          <w:sz w:val="18"/>
        </w:rPr>
        <w:sectPr>
          <w:pgSz w:w="11900" w:h="16840"/>
          <w:pgMar w:top="1360" w:right="700" w:bottom="280" w:left="1020" w:header="720" w:footer="720" w:gutter="0"/>
          <w:cols w:space="720" w:num="1"/>
        </w:sectPr>
      </w:pPr>
    </w:p>
    <w:p>
      <w:pPr>
        <w:pStyle w:val="3"/>
        <w:spacing w:before="61"/>
        <w:ind w:left="112"/>
        <w:rPr>
          <w:rFonts w:ascii="黑体" w:hAnsi="黑体"/>
        </w:rPr>
      </w:pPr>
      <w:r>
        <w:pict>
          <v:group id="_x0000_s1404" o:spid="_x0000_s1404" o:spt="203" style="position:absolute;left:0pt;margin-left:189.75pt;margin-top:212.3pt;height:49.45pt;width:125.4pt;mso-position-horizontal-relative:page;mso-position-vertical-relative:page;z-index:251718656;mso-width-relative:page;mso-height-relative:page;" coordorigin="3796,4246" coordsize="2508,989">
            <o:lock v:ext="edit"/>
            <v:shape id="_x0000_s1405" o:spid="_x0000_s1405" style="position:absolute;left:3799;top:4249;height:982;width:2501;" filled="f" stroked="t" coordorigin="3799,4250" coordsize="2501,982" path="m5045,4250l5045,5231,6300,5231,6300,4250,5045,4250,5045,4250xm3799,4250l3799,5231,5054,5231,5054,4250,3799,4250,3799,4250xe">
              <v:path arrowok="t"/>
              <v:fill on="f" focussize="0,0"/>
              <v:stroke weight="0.36pt" color="#000000"/>
              <v:imagedata o:title=""/>
              <o:lock v:ext="edit"/>
            </v:shape>
            <v:line id="_x0000_s1406" o:spid="_x0000_s1406" o:spt="20" style="position:absolute;left:4416;top:4763;height:0;width:1258;" stroked="t" coordsize="21600,21600">
              <v:path arrowok="t"/>
              <v:fill focussize="0,0"/>
              <v:stroke weight="3.84pt" color="#FFFFFF"/>
              <v:imagedata o:title=""/>
              <o:lock v:ext="edit"/>
            </v:line>
            <v:rect id="_x0000_s1407" o:spid="_x0000_s1407" o:spt="1" style="position:absolute;left:4416;top:4724;height:77;width:1258;" filled="f" stroked="t" coordsize="21600,21600">
              <v:path/>
              <v:fill on="f" focussize="0,0"/>
              <v:stroke weight="0.36pt" color="#000000"/>
              <v:imagedata o:title=""/>
              <o:lock v:ext="edit"/>
            </v:rect>
            <v:shape id="_x0000_s1408" o:spid="_x0000_s1408" o:spt="202" type="#_x0000_t202" style="position:absolute;left:4812;top:4961;height:164;width:534;" filled="f" stroked="f" coordsize="21600,21600">
              <v:path/>
              <v:fill on="f" focussize="0,0"/>
              <v:stroke on="f" joinstyle="miter"/>
              <v:imagedata o:title=""/>
              <o:lock v:ext="edit"/>
              <v:textbox inset="0mm,0mm,0mm,0mm">
                <w:txbxContent>
                  <w:p>
                    <w:pPr>
                      <w:spacing w:before="0" w:line="163" w:lineRule="exact"/>
                      <w:ind w:left="0" w:right="0" w:firstLine="0"/>
                      <w:jc w:val="left"/>
                      <w:rPr>
                        <w:sz w:val="16"/>
                      </w:rPr>
                    </w:pPr>
                    <w:r>
                      <w:rPr>
                        <w:w w:val="110"/>
                        <w:sz w:val="16"/>
                      </w:rPr>
                      <w:t>操作台</w:t>
                    </w:r>
                  </w:p>
                </w:txbxContent>
              </v:textbox>
            </v:shape>
          </v:group>
        </w:pict>
      </w: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rPr>
          <w:rFonts w:ascii="黑体"/>
          <w:sz w:val="20"/>
        </w:rPr>
      </w:pPr>
    </w:p>
    <w:p>
      <w:pPr>
        <w:pStyle w:val="3"/>
        <w:spacing w:before="6"/>
        <w:rPr>
          <w:rFonts w:ascii="黑体"/>
          <w:sz w:val="22"/>
        </w:rPr>
      </w:pPr>
      <w:r>
        <w:pict>
          <v:group id="_x0000_s1409" o:spid="_x0000_s1409" o:spt="203" style="position:absolute;left:0pt;margin-left:82.35pt;margin-top:17.1pt;height:253.35pt;width:404.3pt;mso-position-horizontal-relative:page;mso-wrap-distance-bottom:0pt;mso-wrap-distance-top:0pt;z-index:-251599872;mso-width-relative:page;mso-height-relative:page;" coordorigin="1648,342" coordsize="8086,5067">
            <o:lock v:ext="edit"/>
            <v:rect id="_x0000_s1410" o:spid="_x0000_s1410" o:spt="1" style="position:absolute;left:6333;top:396;height:804;width:1769;" filled="f" stroked="t" coordsize="21600,21600">
              <v:path/>
              <v:fill on="f" focussize="0,0"/>
              <v:stroke weight="0.36pt" color="#000000"/>
              <v:imagedata o:title=""/>
              <o:lock v:ext="edit"/>
            </v:rect>
            <v:line id="_x0000_s1411" o:spid="_x0000_s1411" o:spt="20" style="position:absolute;left:2966;top:370;height:0;width:5940;" stroked="t" coordsize="21600,21600">
              <v:path arrowok="t"/>
              <v:fill focussize="0,0"/>
              <v:stroke weight="2.64pt" color="#FFFFFF"/>
              <v:imagedata o:title=""/>
              <o:lock v:ext="edit"/>
            </v:line>
            <v:line id="_x0000_s1412" o:spid="_x0000_s1412" o:spt="20" style="position:absolute;left:2966;top:344;height:0;width:5940;" stroked="t" coordsize="21600,21600">
              <v:path arrowok="t"/>
              <v:fill focussize="0,0"/>
              <v:stroke weight="0.12pt" color="#000000"/>
              <v:imagedata o:title=""/>
              <o:lock v:ext="edit"/>
            </v:line>
            <v:rect id="_x0000_s1413" o:spid="_x0000_s1413" o:spt="1" style="position:absolute;left:9422;top:1099;height:1208;width:269;" filled="f" stroked="t" coordsize="21600,21600">
              <v:path/>
              <v:fill on="f" focussize="0,0"/>
              <v:stroke weight="0.36pt" color="#000000"/>
              <v:imagedata o:title=""/>
              <o:lock v:ext="edit"/>
            </v:rect>
            <v:rect id="_x0000_s1414" o:spid="_x0000_s1414" o:spt="1" style="position:absolute;left:9676;top:396;height:5012;width:56;" fillcolor="#FFFFFF" filled="t" stroked="f" coordsize="21600,21600">
              <v:path/>
              <v:fill on="t" focussize="0,0"/>
              <v:stroke on="f"/>
              <v:imagedata o:title=""/>
              <o:lock v:ext="edit"/>
            </v:rect>
            <v:line id="_x0000_s1415" o:spid="_x0000_s1415" o:spt="20" style="position:absolute;left:9718;top:342;height:5067;width:0;" stroked="t" coordsize="21600,21600">
              <v:path arrowok="t"/>
              <v:fill focussize="0,0"/>
              <v:stroke weight="1.56pt" color="#000000"/>
              <v:imagedata o:title=""/>
              <o:lock v:ext="edit"/>
            </v:line>
            <v:rect id="_x0000_s1416" o:spid="_x0000_s1416" o:spt="1" style="position:absolute;left:9675;top:395;height:5014;width:29;" fillcolor="#000000" filled="t" stroked="f" coordsize="21600,21600">
              <v:path/>
              <v:fill on="t" focussize="0,0"/>
              <v:stroke on="f"/>
              <v:imagedata o:title=""/>
              <o:lock v:ext="edit"/>
            </v:rect>
            <v:line id="_x0000_s1417" o:spid="_x0000_s1417" o:spt="20" style="position:absolute;left:9444;top:370;height:0;width:288;" stroked="t" coordsize="21600,21600">
              <v:path arrowok="t"/>
              <v:fill focussize="0,0"/>
              <v:stroke weight="2.64pt" color="#FFFFFF"/>
              <v:imagedata o:title=""/>
              <o:lock v:ext="edit"/>
            </v:line>
            <v:line id="_x0000_s1418" o:spid="_x0000_s1418" o:spt="20" style="position:absolute;left:9444;top:344;height:0;width:288;" stroked="t" coordsize="21600,21600">
              <v:path arrowok="t"/>
              <v:fill focussize="0,0"/>
              <v:stroke weight="0.12pt" color="#000000"/>
              <v:imagedata o:title=""/>
              <o:lock v:ext="edit"/>
            </v:line>
            <v:line id="_x0000_s1419" o:spid="_x0000_s1419" o:spt="20" style="position:absolute;left:1702;top:370;height:0;width:727;" stroked="t" coordsize="21600,21600">
              <v:path arrowok="t"/>
              <v:fill focussize="0,0"/>
              <v:stroke weight="2.64pt" color="#FFFFFF"/>
              <v:imagedata o:title=""/>
              <o:lock v:ext="edit"/>
            </v:line>
            <v:line id="_x0000_s1420" o:spid="_x0000_s1420" o:spt="20" style="position:absolute;left:1649;top:344;height:0;width:780;" stroked="t" coordsize="21600,21600">
              <v:path arrowok="t"/>
              <v:fill focussize="0,0"/>
              <v:stroke weight="0.12pt" color="#000000"/>
              <v:imagedata o:title=""/>
              <o:lock v:ext="edit"/>
            </v:line>
            <v:line id="_x0000_s1421" o:spid="_x0000_s1421" o:spt="20" style="position:absolute;left:1702;top:396;height:0;width:7975;" stroked="t" coordsize="21600,21600">
              <v:path arrowok="t"/>
              <v:fill focussize="0,0"/>
              <v:stroke weight="0.12pt" color="#000000"/>
              <v:imagedata o:title=""/>
              <o:lock v:ext="edit"/>
            </v:line>
            <v:line id="_x0000_s1422" o:spid="_x0000_s1422" o:spt="20" style="position:absolute;left:1688;top:395;height:5014;width:0;" stroked="t" coordsize="21600,21600">
              <v:path arrowok="t"/>
              <v:fill focussize="0,0"/>
              <v:stroke weight="1.44pt" color="#000000"/>
              <v:imagedata o:title=""/>
              <o:lock v:ext="edit"/>
            </v:line>
            <v:line id="_x0000_s1423" o:spid="_x0000_s1423" o:spt="20" style="position:absolute;left:1662;top:342;height:5067;width:0;" stroked="t" coordsize="21600,21600">
              <v:path arrowok="t"/>
              <v:fill focussize="0,0"/>
              <v:stroke weight="1.44pt" color="#000000"/>
              <v:imagedata o:title=""/>
              <o:lock v:ext="edit"/>
            </v:line>
            <v:line id="_x0000_s1424" o:spid="_x0000_s1424" o:spt="20" style="position:absolute;left:4867;top:3600;height:1757;width:10;" stroked="t" coordsize="21600,21600">
              <v:path arrowok="t"/>
              <v:fill focussize="0,0"/>
              <v:stroke weight="0.12pt" color="#000000"/>
              <v:imagedata o:title=""/>
              <o:lock v:ext="edit"/>
            </v:line>
            <v:line id="_x0000_s1425" o:spid="_x0000_s1425" o:spt="20" style="position:absolute;left:4814;top:3600;height:1757;width:10;" stroked="t" coordsize="21600,21600">
              <v:path arrowok="t"/>
              <v:fill focussize="0,0"/>
              <v:stroke weight="0.12pt" color="#000000"/>
              <v:imagedata o:title=""/>
              <o:lock v:ext="edit"/>
            </v:line>
            <v:rect id="_x0000_s1426" o:spid="_x0000_s1426" o:spt="1" style="position:absolute;left:4423;top:396;height:77;width:1260;" filled="f" stroked="t" coordsize="21600,21600">
              <v:path/>
              <v:fill on="f" focussize="0,0"/>
              <v:stroke weight="0.36pt" color="#000000"/>
              <v:imagedata o:title=""/>
              <o:lock v:ext="edit"/>
            </v:rect>
            <v:rect id="_x0000_s1427" o:spid="_x0000_s1427" o:spt="1" style="position:absolute;left:8472;top:389;height:8;width:56;" fillcolor="#FFFFFF" filled="t" stroked="f" coordsize="21600,21600">
              <v:path/>
              <v:fill on="t" focussize="0,0"/>
              <v:stroke on="f"/>
              <v:imagedata o:title=""/>
              <o:lock v:ext="edit"/>
            </v:rect>
            <v:line id="_x0000_s1428" o:spid="_x0000_s1428" o:spt="20" style="position:absolute;left:8527;top:396;height:3152;width:0;" stroked="t" coordsize="21600,21600">
              <v:path arrowok="t"/>
              <v:fill focussize="0,0"/>
              <v:stroke weight="0.12pt" color="#000000"/>
              <v:imagedata o:title=""/>
              <o:lock v:ext="edit"/>
            </v:line>
            <v:line id="_x0000_s1429" o:spid="_x0000_s1429" o:spt="20" style="position:absolute;left:8472;top:396;height:3152;width:0;" stroked="t" coordsize="21600,21600">
              <v:path arrowok="t"/>
              <v:fill focussize="0,0"/>
              <v:stroke weight="0.12pt" color="#000000"/>
              <v:imagedata o:title=""/>
              <o:lock v:ext="edit"/>
            </v:line>
            <v:rect id="_x0000_s1430" o:spid="_x0000_s1430" o:spt="1" style="position:absolute;left:9676;top:3547;height:53;width:5;" fillcolor="#FFFFFF" filled="t" stroked="f" coordsize="21600,21600">
              <v:path/>
              <v:fill on="t" focussize="0,0"/>
              <v:stroke on="f"/>
              <v:imagedata o:title=""/>
              <o:lock v:ext="edit"/>
            </v:rect>
            <v:line id="_x0000_s1431" o:spid="_x0000_s1431" o:spt="20" style="position:absolute;left:1702;top:3548;height:0;width:7975;" stroked="t" coordsize="21600,21600">
              <v:path arrowok="t"/>
              <v:fill focussize="0,0"/>
              <v:stroke weight="0.12pt" color="#000000"/>
              <v:imagedata o:title=""/>
              <o:lock v:ext="edit"/>
            </v:line>
            <v:line id="_x0000_s1432" o:spid="_x0000_s1432" o:spt="20" style="position:absolute;left:1702;top:3600;height:0;width:7975;" stroked="t" coordsize="21600,21600">
              <v:path arrowok="t"/>
              <v:fill focussize="0,0"/>
              <v:stroke weight="0.12pt" color="#000000"/>
              <v:imagedata o:title=""/>
              <o:lock v:ext="edit"/>
            </v:line>
            <v:rect id="_x0000_s1433" o:spid="_x0000_s1433" o:spt="1" style="position:absolute;left:9676;top:5357;height:51;width:5;" fillcolor="#FFFFFF" filled="t" stroked="f" coordsize="21600,21600">
              <v:path/>
              <v:fill on="t" focussize="0,0"/>
              <v:stroke on="f"/>
              <v:imagedata o:title=""/>
              <o:lock v:ext="edit"/>
            </v:rect>
            <v:line id="_x0000_s1434" o:spid="_x0000_s1434" o:spt="20" style="position:absolute;left:1702;top:5357;height:0;width:7975;" stroked="t" coordsize="21600,21600">
              <v:path arrowok="t"/>
              <v:fill focussize="0,0"/>
              <v:stroke weight="0.12pt" color="#000000"/>
              <v:imagedata o:title=""/>
              <o:lock v:ext="edit"/>
            </v:line>
            <v:line id="_x0000_s1435" o:spid="_x0000_s1435" o:spt="20" style="position:absolute;left:1702;top:5408;height:0;width:7975;" stroked="t" coordsize="21600,21600">
              <v:path arrowok="t"/>
              <v:fill focussize="0,0"/>
              <v:stroke weight="0.12pt" color="#000000"/>
              <v:imagedata o:title=""/>
              <o:lock v:ext="edit"/>
            </v:line>
            <v:rect id="_x0000_s1436" o:spid="_x0000_s1436" o:spt="1" style="position:absolute;left:2966;top:3545;height:56;width:538;" filled="f" stroked="t" coordsize="21600,21600">
              <v:path/>
              <v:fill on="f" focussize="0,0"/>
              <v:stroke weight="0.12pt" color="#FFFFFF"/>
              <v:imagedata o:title=""/>
              <o:lock v:ext="edit"/>
            </v:rect>
            <v:rect id="_x0000_s1437" o:spid="_x0000_s1437" o:spt="1" style="position:absolute;left:3477;top:3547;height:53;width:27;" filled="f" stroked="t" coordsize="21600,21600">
              <v:path/>
              <v:fill on="f" focussize="0,0"/>
              <v:stroke weight="0.12pt" color="#000000"/>
              <v:imagedata o:title=""/>
              <o:lock v:ext="edit"/>
            </v:rect>
            <v:rect id="_x0000_s1438" o:spid="_x0000_s1438" o:spt="1" style="position:absolute;left:2966;top:3547;height:53;width:27;" filled="f" stroked="t" coordsize="21600,21600">
              <v:path/>
              <v:fill on="f" focussize="0,0"/>
              <v:stroke weight="0.12pt" color="#000000"/>
              <v:imagedata o:title=""/>
              <o:lock v:ext="edit"/>
            </v:rect>
            <v:line id="_x0000_s1439" o:spid="_x0000_s1439" o:spt="20" style="position:absolute;left:3504;top:3548;flip:y;height:52;width:0;" stroked="t" coordsize="21600,21600">
              <v:path arrowok="t"/>
              <v:fill focussize="0,0"/>
              <v:stroke weight="0.12pt" color="#000000"/>
              <v:imagedata o:title=""/>
              <o:lock v:ext="edit"/>
            </v:line>
            <v:line id="_x0000_s1440" o:spid="_x0000_s1440" o:spt="20" style="position:absolute;left:2966;top:3548;flip:y;height:52;width:0;" stroked="t" coordsize="21600,21600">
              <v:path arrowok="t"/>
              <v:fill focussize="0,0"/>
              <v:stroke weight="0.12pt" color="#000000"/>
              <v:imagedata o:title=""/>
              <o:lock v:ext="edit"/>
            </v:line>
            <v:rect id="_x0000_s1441" o:spid="_x0000_s1441" o:spt="1" style="position:absolute;left:5844;top:3545;height:56;width:538;" filled="f" stroked="t" coordsize="21600,21600">
              <v:path/>
              <v:fill on="f" focussize="0,0"/>
              <v:stroke weight="0.12pt" color="#FFFFFF"/>
              <v:imagedata o:title=""/>
              <o:lock v:ext="edit"/>
            </v:rect>
            <v:rect id="_x0000_s1442" o:spid="_x0000_s1442" o:spt="1" style="position:absolute;left:6355;top:3547;height:53;width:27;" filled="f" stroked="t" coordsize="21600,21600">
              <v:path/>
              <v:fill on="f" focussize="0,0"/>
              <v:stroke weight="0.12pt" color="#000000"/>
              <v:imagedata o:title=""/>
              <o:lock v:ext="edit"/>
            </v:rect>
            <v:rect id="_x0000_s1443" o:spid="_x0000_s1443" o:spt="1" style="position:absolute;left:5844;top:3547;height:53;width:27;" filled="f" stroked="t" coordsize="21600,21600">
              <v:path/>
              <v:fill on="f" focussize="0,0"/>
              <v:stroke weight="0.12pt" color="#000000"/>
              <v:imagedata o:title=""/>
              <o:lock v:ext="edit"/>
            </v:rect>
            <v:line id="_x0000_s1444" o:spid="_x0000_s1444" o:spt="20" style="position:absolute;left:6382;top:3548;flip:y;height:52;width:0;" stroked="t" coordsize="21600,21600">
              <v:path arrowok="t"/>
              <v:fill focussize="0,0"/>
              <v:stroke weight="0.12pt" color="#000000"/>
              <v:imagedata o:title=""/>
              <o:lock v:ext="edit"/>
            </v:line>
            <v:line id="_x0000_s1445" o:spid="_x0000_s1445" o:spt="20" style="position:absolute;left:5844;top:3548;flip:y;height:52;width:0;" stroked="t" coordsize="21600,21600">
              <v:path arrowok="t"/>
              <v:fill focussize="0,0"/>
              <v:stroke weight="0.12pt" color="#000000"/>
              <v:imagedata o:title=""/>
              <o:lock v:ext="edit"/>
            </v:line>
            <v:rect id="_x0000_s1446" o:spid="_x0000_s1446" o:spt="1" style="position:absolute;left:8908;top:3545;height:56;width:538;" filled="f" stroked="t" coordsize="21600,21600">
              <v:path/>
              <v:fill on="f" focussize="0,0"/>
              <v:stroke weight="0.12pt" color="#FFFFFF"/>
              <v:imagedata o:title=""/>
              <o:lock v:ext="edit"/>
            </v:rect>
            <v:rect id="_x0000_s1447" o:spid="_x0000_s1447" o:spt="1" style="position:absolute;left:9420;top:3547;height:53;width:27;" filled="f" stroked="t" coordsize="21600,21600">
              <v:path/>
              <v:fill on="f" focussize="0,0"/>
              <v:stroke weight="0.12pt" color="#000000"/>
              <v:imagedata o:title=""/>
              <o:lock v:ext="edit"/>
            </v:rect>
            <v:rect id="_x0000_s1448" o:spid="_x0000_s1448" o:spt="1" style="position:absolute;left:8908;top:3547;height:53;width:29;" filled="f" stroked="t" coordsize="21600,21600">
              <v:path/>
              <v:fill on="f" focussize="0,0"/>
              <v:stroke weight="0.12pt" color="#000000"/>
              <v:imagedata o:title=""/>
              <o:lock v:ext="edit"/>
            </v:rect>
            <v:line id="_x0000_s1449" o:spid="_x0000_s1449" o:spt="20" style="position:absolute;left:9446;top:3548;flip:y;height:52;width:0;" stroked="t" coordsize="21600,21600">
              <v:path arrowok="t"/>
              <v:fill focussize="0,0"/>
              <v:stroke weight="0.12pt" color="#000000"/>
              <v:imagedata o:title=""/>
              <o:lock v:ext="edit"/>
            </v:line>
            <v:line id="_x0000_s1450" o:spid="_x0000_s1450" o:spt="20" style="position:absolute;left:8909;top:3548;flip:y;height:52;width:0;" stroked="t" coordsize="21600,21600">
              <v:path arrowok="t"/>
              <v:fill focussize="0,0"/>
              <v:stroke weight="0.12pt" color="#000000"/>
              <v:imagedata o:title=""/>
              <o:lock v:ext="edit"/>
            </v:line>
            <v:rect id="_x0000_s1451" o:spid="_x0000_s1451" o:spt="1" style="position:absolute;left:9676;top:3986;height:519;width:56;" filled="f" stroked="t" coordsize="21600,21600">
              <v:path/>
              <v:fill on="f" focussize="0,0"/>
              <v:stroke weight="0.12pt" color="#FFFFFF"/>
              <v:imagedata o:title=""/>
              <o:lock v:ext="edit"/>
            </v:rect>
            <v:rect id="_x0000_s1452" o:spid="_x0000_s1452" o:spt="1" style="position:absolute;left:9676;top:3986;height:27;width:56;" filled="f" stroked="t" coordsize="21600,21600">
              <v:path/>
              <v:fill on="f" focussize="0,0"/>
              <v:stroke weight="0.12pt" color="#000000"/>
              <v:imagedata o:title=""/>
              <o:lock v:ext="edit"/>
            </v:rect>
            <v:rect id="_x0000_s1453" o:spid="_x0000_s1453" o:spt="1" style="position:absolute;left:9676;top:4478;height:27;width:56;" filled="f" stroked="t" coordsize="21600,21600">
              <v:path/>
              <v:fill on="f" focussize="0,0"/>
              <v:stroke weight="0.12pt" color="#000000"/>
              <v:imagedata o:title=""/>
              <o:lock v:ext="edit"/>
            </v:rect>
            <v:line id="_x0000_s1454" o:spid="_x0000_s1454" o:spt="20" style="position:absolute;left:9677;top:3987;flip:x;height:0;width:55;" stroked="t" coordsize="21600,21600">
              <v:path arrowok="t"/>
              <v:fill focussize="0,0"/>
              <v:stroke weight="0.12pt" color="#000000"/>
              <v:imagedata o:title=""/>
              <o:lock v:ext="edit"/>
            </v:line>
            <v:line id="_x0000_s1455" o:spid="_x0000_s1455" o:spt="20" style="position:absolute;left:9677;top:4505;flip:x;height:0;width:55;" stroked="t" coordsize="21600,21600">
              <v:path arrowok="t"/>
              <v:fill focussize="0,0"/>
              <v:stroke weight="0.12pt" color="#000000"/>
              <v:imagedata o:title=""/>
              <o:lock v:ext="edit"/>
            </v:line>
            <v:rect id="_x0000_s1456" o:spid="_x0000_s1456" o:spt="1" style="position:absolute;left:2937;top:343;height:53;width:29;" filled="f" stroked="t" coordsize="21600,21600">
              <v:path/>
              <v:fill on="f" focussize="0,0"/>
              <v:stroke weight="0.12pt" color="#000000"/>
              <v:imagedata o:title=""/>
              <o:lock v:ext="edit"/>
            </v:rect>
            <v:rect id="_x0000_s1457" o:spid="_x0000_s1457" o:spt="1" style="position:absolute;left:2428;top:343;height:53;width:27;" filled="f" stroked="t" coordsize="21600,21600">
              <v:path/>
              <v:fill on="f" focussize="0,0"/>
              <v:stroke weight="0.12pt" color="#000000"/>
              <v:imagedata o:title=""/>
              <o:lock v:ext="edit"/>
            </v:rect>
            <v:line id="_x0000_s1458" o:spid="_x0000_s1458" o:spt="20" style="position:absolute;left:2966;top:344;flip:y;height:52;width:0;" stroked="t" coordsize="21600,21600">
              <v:path arrowok="t"/>
              <v:fill focussize="0,0"/>
              <v:stroke weight="0.12pt" color="#000000"/>
              <v:imagedata o:title=""/>
              <o:lock v:ext="edit"/>
            </v:line>
            <v:line id="_x0000_s1459" o:spid="_x0000_s1459" o:spt="20" style="position:absolute;left:2429;top:344;flip:y;height:52;width:0;" stroked="t" coordsize="21600,21600">
              <v:path arrowok="t"/>
              <v:fill focussize="0,0"/>
              <v:stroke weight="0.12pt" color="#000000"/>
              <v:imagedata o:title=""/>
              <o:lock v:ext="edit"/>
            </v:line>
            <v:rect id="_x0000_s1460" o:spid="_x0000_s1460" o:spt="1" style="position:absolute;left:8472;top:2973;height:27;width:56;" filled="f" stroked="t" coordsize="21600,21600">
              <v:path/>
              <v:fill on="f" focussize="0,0"/>
              <v:stroke weight="0.12pt" color="#000000"/>
              <v:imagedata o:title=""/>
              <o:lock v:ext="edit"/>
            </v:rect>
            <v:rect id="_x0000_s1461" o:spid="_x0000_s1461" o:spt="1" style="position:absolute;left:8472;top:3463;height:27;width:56;" filled="f" stroked="t" coordsize="21600,21600">
              <v:path/>
              <v:fill on="f" focussize="0,0"/>
              <v:stroke weight="0.12pt" color="#000000"/>
              <v:imagedata o:title=""/>
              <o:lock v:ext="edit"/>
            </v:rect>
            <v:line id="_x0000_s1462" o:spid="_x0000_s1462" o:spt="20" style="position:absolute;left:8472;top:2974;flip:x;height:0;width:55;" stroked="t" coordsize="21600,21600">
              <v:path arrowok="t"/>
              <v:fill focussize="0,0"/>
              <v:stroke weight="0.12pt" color="#000000"/>
              <v:imagedata o:title=""/>
              <o:lock v:ext="edit"/>
            </v:line>
            <v:line id="_x0000_s1463" o:spid="_x0000_s1463" o:spt="20" style="position:absolute;left:8472;top:3490;flip:x;height:0;width:55;" stroked="t" coordsize="21600,21600">
              <v:path arrowok="t"/>
              <v:fill focussize="0,0"/>
              <v:stroke weight="0.12pt" color="#000000"/>
              <v:imagedata o:title=""/>
              <o:lock v:ext="edit"/>
            </v:line>
            <v:rect id="_x0000_s1464" o:spid="_x0000_s1464" o:spt="1" style="position:absolute;left:9417;top:343;height:53;width:27;" filled="f" stroked="t" coordsize="21600,21600">
              <v:path/>
              <v:fill on="f" focussize="0,0"/>
              <v:stroke weight="0.12pt" color="#000000"/>
              <v:imagedata o:title=""/>
              <o:lock v:ext="edit"/>
            </v:rect>
            <v:rect id="_x0000_s1465" o:spid="_x0000_s1465" o:spt="1" style="position:absolute;left:8906;top:343;height:53;width:27;" filled="f" stroked="t" coordsize="21600,21600">
              <v:path/>
              <v:fill on="f" focussize="0,0"/>
              <v:stroke weight="0.12pt" color="#000000"/>
              <v:imagedata o:title=""/>
              <o:lock v:ext="edit"/>
            </v:rect>
            <v:line id="_x0000_s1466" o:spid="_x0000_s1466" o:spt="20" style="position:absolute;left:9444;top:344;flip:y;height:52;width:0;" stroked="t" coordsize="21600,21600">
              <v:path arrowok="t"/>
              <v:fill focussize="0,0"/>
              <v:stroke weight="0.12pt" color="#000000"/>
              <v:imagedata o:title=""/>
              <o:lock v:ext="edit"/>
            </v:line>
            <v:line id="_x0000_s1467" o:spid="_x0000_s1467" o:spt="20" style="position:absolute;left:8906;top:344;flip:y;height:52;width:0;" stroked="t" coordsize="21600,21600">
              <v:path arrowok="t"/>
              <v:fill focussize="0,0"/>
              <v:stroke weight="0.12pt" color="#000000"/>
              <v:imagedata o:title=""/>
              <o:lock v:ext="edit"/>
            </v:line>
            <v:shape id="_x0000_s1468" o:spid="_x0000_s1468" o:spt="202" type="#_x0000_t202" style="position:absolute;left:2452;top:467;height:164;width:534;" filled="f" stroked="f" coordsize="21600,21600">
              <v:path/>
              <v:fill on="f" focussize="0,0"/>
              <v:stroke on="f" joinstyle="miter"/>
              <v:imagedata o:title=""/>
              <o:lock v:ext="edit"/>
              <v:textbox inset="0mm,0mm,0mm,0mm">
                <w:txbxContent>
                  <w:p>
                    <w:pPr>
                      <w:spacing w:before="0" w:line="163" w:lineRule="exact"/>
                      <w:ind w:left="0" w:right="0" w:firstLine="0"/>
                      <w:jc w:val="left"/>
                      <w:rPr>
                        <w:sz w:val="16"/>
                      </w:rPr>
                    </w:pPr>
                    <w:r>
                      <w:rPr>
                        <w:w w:val="110"/>
                        <w:sz w:val="16"/>
                      </w:rPr>
                      <w:t>物料门</w:t>
                    </w:r>
                  </w:p>
                </w:txbxContent>
              </v:textbox>
            </v:shape>
            <v:shape id="_x0000_s1469" o:spid="_x0000_s1469" o:spt="202" type="#_x0000_t202" style="position:absolute;left:4605;top:544;height:164;width:1045;" filled="f" stroked="f" coordsize="21600,21600">
              <v:path/>
              <v:fill on="f" focussize="0,0"/>
              <v:stroke on="f" joinstyle="miter"/>
              <v:imagedata o:title=""/>
              <o:lock v:ext="edit"/>
              <v:textbox inset="0mm,0mm,0mm,0mm">
                <w:txbxContent>
                  <w:p>
                    <w:pPr>
                      <w:spacing w:before="0" w:line="163" w:lineRule="exact"/>
                      <w:ind w:left="0" w:right="0" w:firstLine="0"/>
                      <w:jc w:val="left"/>
                      <w:rPr>
                        <w:sz w:val="16"/>
                      </w:rPr>
                    </w:pPr>
                    <w:r>
                      <w:rPr>
                        <w:w w:val="105"/>
                        <w:sz w:val="16"/>
                      </w:rPr>
                      <w:t>空气消毒设施</w:t>
                    </w:r>
                  </w:p>
                </w:txbxContent>
              </v:textbox>
            </v:shape>
            <v:shape id="_x0000_s1470" o:spid="_x0000_s1470" o:spt="202" type="#_x0000_t202" style="position:absolute;left:3237;top:941;height:274;width:872;" filled="f" stroked="f" coordsize="21600,21600">
              <v:path/>
              <v:fill on="f" focussize="0,0"/>
              <v:stroke on="f" joinstyle="miter"/>
              <v:imagedata o:title=""/>
              <o:lock v:ext="edit"/>
              <v:textbox inset="0mm,0mm,0mm,0mm">
                <w:txbxContent>
                  <w:p>
                    <w:pPr>
                      <w:spacing w:before="0" w:line="274" w:lineRule="exact"/>
                      <w:ind w:left="0" w:right="0" w:firstLine="0"/>
                      <w:jc w:val="left"/>
                      <w:rPr>
                        <w:b/>
                        <w:sz w:val="27"/>
                      </w:rPr>
                    </w:pPr>
                    <w:r>
                      <w:rPr>
                        <w:b/>
                        <w:sz w:val="27"/>
                      </w:rPr>
                      <w:t>包装间</w:t>
                    </w:r>
                  </w:p>
                </w:txbxContent>
              </v:textbox>
            </v:shape>
            <v:shape id="_x0000_s1471" o:spid="_x0000_s1471" o:spt="202" type="#_x0000_t202" style="position:absolute;left:9424;top:4021;height:557;width:193;" filled="f" stroked="f" coordsize="21600,21600">
              <v:path/>
              <v:fill on="f" focussize="0,0"/>
              <v:stroke on="f" joinstyle="miter"/>
              <v:imagedata o:title=""/>
              <o:lock v:ext="edit"/>
              <v:textbox inset="0mm,0mm,0mm,0mm">
                <w:txbxContent>
                  <w:p>
                    <w:pPr>
                      <w:spacing w:before="0" w:line="181" w:lineRule="exact"/>
                      <w:ind w:left="0" w:right="0" w:firstLine="0"/>
                      <w:jc w:val="left"/>
                      <w:rPr>
                        <w:sz w:val="16"/>
                      </w:rPr>
                    </w:pPr>
                    <w:r>
                      <w:rPr>
                        <w:w w:val="108"/>
                        <w:sz w:val="16"/>
                      </w:rPr>
                      <w:t>物</w:t>
                    </w:r>
                  </w:p>
                  <w:p>
                    <w:pPr>
                      <w:spacing w:before="0" w:line="197" w:lineRule="exact"/>
                      <w:ind w:left="0" w:right="0" w:firstLine="0"/>
                      <w:jc w:val="left"/>
                      <w:rPr>
                        <w:sz w:val="16"/>
                      </w:rPr>
                    </w:pPr>
                    <w:r>
                      <w:rPr>
                        <w:w w:val="108"/>
                        <w:sz w:val="16"/>
                      </w:rPr>
                      <w:t>料</w:t>
                    </w:r>
                  </w:p>
                  <w:p>
                    <w:pPr>
                      <w:spacing w:before="0" w:line="179" w:lineRule="exact"/>
                      <w:ind w:left="0" w:right="0" w:firstLine="0"/>
                      <w:jc w:val="left"/>
                      <w:rPr>
                        <w:sz w:val="16"/>
                      </w:rPr>
                    </w:pPr>
                    <w:r>
                      <w:rPr>
                        <w:w w:val="108"/>
                        <w:sz w:val="16"/>
                      </w:rPr>
                      <w:t>门</w:t>
                    </w:r>
                  </w:p>
                </w:txbxContent>
              </v:textbox>
            </v:shape>
            <v:shape id="_x0000_s1472" o:spid="_x0000_s1472" o:spt="202" type="#_x0000_t202" style="position:absolute;left:5011;top:3964;height:1148;width:193;" filled="f" stroked="f" coordsize="21600,21600">
              <v:path/>
              <v:fill on="f" focussize="0,0"/>
              <v:stroke on="f" joinstyle="miter"/>
              <v:imagedata o:title=""/>
              <o:lock v:ext="edit"/>
              <v:textbox inset="0mm,0mm,0mm,0mm">
                <w:txbxContent>
                  <w:p>
                    <w:pPr>
                      <w:spacing w:before="0" w:line="181" w:lineRule="exact"/>
                      <w:ind w:left="0" w:right="0" w:firstLine="0"/>
                      <w:jc w:val="left"/>
                      <w:rPr>
                        <w:sz w:val="16"/>
                      </w:rPr>
                    </w:pPr>
                    <w:r>
                      <w:rPr>
                        <w:w w:val="108"/>
                        <w:sz w:val="16"/>
                      </w:rPr>
                      <w:t>空</w:t>
                    </w:r>
                  </w:p>
                  <w:p>
                    <w:pPr>
                      <w:spacing w:before="2" w:line="230" w:lineRule="auto"/>
                      <w:ind w:left="0" w:right="18" w:firstLine="0"/>
                      <w:jc w:val="both"/>
                      <w:rPr>
                        <w:sz w:val="16"/>
                      </w:rPr>
                    </w:pPr>
                    <w:r>
                      <w:rPr>
                        <w:w w:val="105"/>
                        <w:sz w:val="16"/>
                      </w:rPr>
                      <w:t>气消毒设施</w:t>
                    </w:r>
                  </w:p>
                </w:txbxContent>
              </v:textbox>
            </v:shape>
            <v:shape id="_x0000_s1473" o:spid="_x0000_s1473" o:spt="202" type="#_x0000_t202" style="position:absolute;left:7003;top:3706;height:274;width:872;" filled="f" stroked="f" coordsize="21600,21600">
              <v:path/>
              <v:fill on="f" focussize="0,0"/>
              <v:stroke on="f" joinstyle="miter"/>
              <v:imagedata o:title=""/>
              <o:lock v:ext="edit"/>
              <v:textbox inset="0mm,0mm,0mm,0mm">
                <w:txbxContent>
                  <w:p>
                    <w:pPr>
                      <w:spacing w:before="0" w:line="274" w:lineRule="exact"/>
                      <w:ind w:left="0" w:right="0" w:firstLine="0"/>
                      <w:jc w:val="left"/>
                      <w:rPr>
                        <w:b/>
                        <w:sz w:val="27"/>
                      </w:rPr>
                    </w:pPr>
                    <w:r>
                      <w:rPr>
                        <w:b/>
                        <w:sz w:val="27"/>
                      </w:rPr>
                      <w:t>冷却间</w:t>
                    </w:r>
                  </w:p>
                </w:txbxContent>
              </v:textbox>
            </v:shape>
            <v:shape id="_x0000_s1474" o:spid="_x0000_s1474" o:spt="202" type="#_x0000_t202" style="position:absolute;left:5944;top:3719;height:164;width:534;" filled="f" stroked="f" coordsize="21600,21600">
              <v:path/>
              <v:fill on="f" focussize="0,0"/>
              <v:stroke on="f" joinstyle="miter"/>
              <v:imagedata o:title=""/>
              <o:lock v:ext="edit"/>
              <v:textbox inset="0mm,0mm,0mm,0mm">
                <w:txbxContent>
                  <w:p>
                    <w:pPr>
                      <w:spacing w:before="0" w:line="163" w:lineRule="exact"/>
                      <w:ind w:left="0" w:right="0" w:firstLine="0"/>
                      <w:jc w:val="left"/>
                      <w:rPr>
                        <w:sz w:val="16"/>
                      </w:rPr>
                    </w:pPr>
                    <w:r>
                      <w:rPr>
                        <w:w w:val="110"/>
                        <w:sz w:val="16"/>
                      </w:rPr>
                      <w:t>物料门</w:t>
                    </w:r>
                  </w:p>
                </w:txbxContent>
              </v:textbox>
            </v:shape>
            <v:shape id="_x0000_s1475" o:spid="_x0000_s1475" o:spt="202" type="#_x0000_t202" style="position:absolute;left:1702;top:3601;height:1780;width:3137;" filled="f" stroked="f" coordsize="21600,21600">
              <v:path/>
              <v:fill on="f" focussize="0,0"/>
              <v:stroke on="f" joinstyle="miter"/>
              <v:imagedata o:title=""/>
              <o:lock v:ext="edit"/>
              <v:textbox inset="0mm,0mm,0mm,0mm">
                <w:txbxContent>
                  <w:p>
                    <w:pPr>
                      <w:spacing w:before="127"/>
                      <w:ind w:left="980" w:right="0" w:firstLine="0"/>
                      <w:jc w:val="left"/>
                      <w:rPr>
                        <w:b/>
                        <w:sz w:val="27"/>
                      </w:rPr>
                    </w:pPr>
                    <w:r>
                      <w:rPr>
                        <w:b/>
                        <w:w w:val="105"/>
                        <w:sz w:val="27"/>
                      </w:rPr>
                      <w:t>清洗消毒间</w:t>
                    </w:r>
                  </w:p>
                </w:txbxContent>
              </v:textbox>
            </v:shape>
            <v:shape id="_x0000_s1476" o:spid="_x0000_s1476" o:spt="202" type="#_x0000_t202" style="position:absolute;left:9426;top:1103;height:1200;width:250;" filled="f" stroked="f" coordsize="21600,21600">
              <v:path/>
              <v:fill on="f" focussize="0,0"/>
              <v:stroke on="f" joinstyle="miter"/>
              <v:imagedata o:title=""/>
              <o:lock v:ext="edit"/>
              <v:textbox inset="0mm,0mm,0mm,0mm">
                <w:txbxContent>
                  <w:p>
                    <w:pPr>
                      <w:spacing w:before="10" w:line="240" w:lineRule="auto"/>
                      <w:rPr>
                        <w:rFonts w:ascii="黑体"/>
                        <w:sz w:val="15"/>
                      </w:rPr>
                    </w:pPr>
                  </w:p>
                  <w:p>
                    <w:pPr>
                      <w:spacing w:before="0" w:line="230" w:lineRule="auto"/>
                      <w:ind w:left="46" w:right="29" w:firstLine="0"/>
                      <w:jc w:val="both"/>
                      <w:rPr>
                        <w:sz w:val="16"/>
                      </w:rPr>
                    </w:pPr>
                    <w:r>
                      <w:rPr>
                        <w:w w:val="105"/>
                        <w:sz w:val="16"/>
                      </w:rPr>
                      <w:t>更衣设施</w:t>
                    </w:r>
                  </w:p>
                </w:txbxContent>
              </v:textbox>
            </v:shape>
            <v:shape id="_x0000_s1477" o:spid="_x0000_s1477" o:spt="202" type="#_x0000_t202" style="position:absolute;left:6337;top:398;height:798;width:1762;" filled="f" stroked="f" coordsize="21600,21600">
              <v:path/>
              <v:fill on="f" focussize="0,0"/>
              <v:stroke on="f" joinstyle="miter"/>
              <v:imagedata o:title=""/>
              <o:lock v:ext="edit"/>
              <v:textbox inset="0mm,0mm,0mm,0mm">
                <w:txbxContent>
                  <w:p>
                    <w:pPr>
                      <w:spacing w:before="6" w:line="240" w:lineRule="auto"/>
                      <w:rPr>
                        <w:rFonts w:ascii="黑体"/>
                        <w:sz w:val="22"/>
                      </w:rPr>
                    </w:pPr>
                  </w:p>
                  <w:p>
                    <w:pPr>
                      <w:spacing w:before="1"/>
                      <w:ind w:left="368" w:right="0" w:firstLine="0"/>
                      <w:jc w:val="left"/>
                      <w:rPr>
                        <w:sz w:val="16"/>
                      </w:rPr>
                    </w:pPr>
                    <w:r>
                      <w:rPr>
                        <w:w w:val="110"/>
                        <w:sz w:val="16"/>
                      </w:rPr>
                      <w:t>冷藏冷冻设施</w:t>
                    </w:r>
                  </w:p>
                </w:txbxContent>
              </v:textbox>
            </v:shape>
            <v:shape id="_x0000_s1478" o:spid="_x0000_s1478" o:spt="202" type="#_x0000_t202" style="position:absolute;left:6307;top:4685;height:466;width:2420;" filled="f" stroked="t" coordsize="21600,21600">
              <v:path/>
              <v:fill on="f" focussize="0,0"/>
              <v:stroke weight="0.36pt" color="#000000"/>
              <v:imagedata o:title=""/>
              <o:lock v:ext="edit"/>
              <v:textbox inset="0mm,0mm,0mm,0mm">
                <w:txbxContent>
                  <w:p>
                    <w:pPr>
                      <w:spacing w:before="119"/>
                      <w:ind w:left="1011" w:right="1009" w:firstLine="0"/>
                      <w:jc w:val="center"/>
                      <w:rPr>
                        <w:sz w:val="16"/>
                      </w:rPr>
                    </w:pPr>
                    <w:r>
                      <w:rPr>
                        <w:w w:val="110"/>
                        <w:sz w:val="16"/>
                      </w:rPr>
                      <w:t>货架</w:t>
                    </w:r>
                  </w:p>
                </w:txbxContent>
              </v:textbox>
            </v:shape>
            <v:shape id="_x0000_s1479" o:spid="_x0000_s1479" o:spt="202" type="#_x0000_t202" style="position:absolute;left:4072;top:4658;height:483;width:646;" filled="f" stroked="t" coordsize="21600,21600">
              <v:path/>
              <v:fill on="f" focussize="0,0"/>
              <v:stroke weight="0.36pt" color="#000000"/>
              <v:imagedata o:title=""/>
              <o:lock v:ext="edit"/>
              <v:textbox inset="0mm,0mm,0mm,0mm">
                <w:txbxContent>
                  <w:p>
                    <w:pPr>
                      <w:spacing w:before="129"/>
                      <w:ind w:left="147" w:right="0" w:firstLine="0"/>
                      <w:jc w:val="left"/>
                      <w:rPr>
                        <w:sz w:val="16"/>
                      </w:rPr>
                    </w:pPr>
                    <w:r>
                      <w:rPr>
                        <w:w w:val="110"/>
                        <w:sz w:val="16"/>
                      </w:rPr>
                      <w:t>水池</w:t>
                    </w:r>
                  </w:p>
                </w:txbxContent>
              </v:textbox>
            </v:shape>
            <v:shape id="_x0000_s1480" o:spid="_x0000_s1480" o:spt="202" type="#_x0000_t202" style="position:absolute;left:3343;top:4658;height:483;width:646;" filled="f" stroked="t" coordsize="21600,21600">
              <v:path/>
              <v:fill on="f" focussize="0,0"/>
              <v:stroke weight="0.36pt" color="#000000"/>
              <v:imagedata o:title=""/>
              <o:lock v:ext="edit"/>
              <v:textbox inset="0mm,0mm,0mm,0mm">
                <w:txbxContent>
                  <w:p>
                    <w:pPr>
                      <w:spacing w:before="129"/>
                      <w:ind w:left="150" w:right="0" w:firstLine="0"/>
                      <w:jc w:val="left"/>
                      <w:rPr>
                        <w:sz w:val="16"/>
                      </w:rPr>
                    </w:pPr>
                    <w:r>
                      <w:rPr>
                        <w:w w:val="110"/>
                        <w:sz w:val="16"/>
                      </w:rPr>
                      <w:t>水池</w:t>
                    </w:r>
                  </w:p>
                </w:txbxContent>
              </v:textbox>
            </v:shape>
            <v:shape id="_x0000_s1481" o:spid="_x0000_s1481" o:spt="202" type="#_x0000_t202" style="position:absolute;left:2616;top:4658;height:483;width:646;" filled="f" stroked="t" coordsize="21600,21600">
              <v:path/>
              <v:fill on="f" focussize="0,0"/>
              <v:stroke weight="0.36pt" color="#000000"/>
              <v:imagedata o:title=""/>
              <o:lock v:ext="edit"/>
              <v:textbox inset="0mm,0mm,0mm,0mm">
                <w:txbxContent>
                  <w:p>
                    <w:pPr>
                      <w:spacing w:before="129"/>
                      <w:ind w:left="149" w:right="0" w:firstLine="0"/>
                      <w:jc w:val="left"/>
                      <w:rPr>
                        <w:sz w:val="16"/>
                      </w:rPr>
                    </w:pPr>
                    <w:r>
                      <w:rPr>
                        <w:w w:val="110"/>
                        <w:sz w:val="16"/>
                      </w:rPr>
                      <w:t>水池</w:t>
                    </w:r>
                  </w:p>
                </w:txbxContent>
              </v:textbox>
            </v:shape>
            <v:shape id="_x0000_s1482" o:spid="_x0000_s1482" o:spt="202" type="#_x0000_t202" style="position:absolute;left:1821;top:1584;height:1395;width:512;" filled="f" stroked="t" coordsize="21600,21600">
              <v:path/>
              <v:fill on="f" focussize="0,0"/>
              <v:stroke weight="0.36pt" color="#000000"/>
              <v:imagedata o:title=""/>
              <o:lock v:ext="edit"/>
              <v:textbox inset="0mm,0mm,0mm,0mm">
                <w:txbxContent>
                  <w:p>
                    <w:pPr>
                      <w:spacing w:before="0" w:line="240" w:lineRule="auto"/>
                      <w:rPr>
                        <w:rFonts w:ascii="黑体"/>
                        <w:sz w:val="16"/>
                      </w:rPr>
                    </w:pPr>
                  </w:p>
                  <w:p>
                    <w:pPr>
                      <w:spacing w:before="0" w:line="240" w:lineRule="auto"/>
                      <w:rPr>
                        <w:rFonts w:ascii="黑体"/>
                        <w:sz w:val="16"/>
                      </w:rPr>
                    </w:pPr>
                  </w:p>
                  <w:p>
                    <w:pPr>
                      <w:spacing w:before="8" w:line="240" w:lineRule="auto"/>
                      <w:rPr>
                        <w:rFonts w:ascii="黑体"/>
                        <w:sz w:val="13"/>
                      </w:rPr>
                    </w:pPr>
                  </w:p>
                  <w:p>
                    <w:pPr>
                      <w:spacing w:before="0"/>
                      <w:ind w:left="82" w:right="0" w:firstLine="0"/>
                      <w:jc w:val="left"/>
                      <w:rPr>
                        <w:sz w:val="16"/>
                      </w:rPr>
                    </w:pPr>
                    <w:r>
                      <w:rPr>
                        <w:w w:val="110"/>
                        <w:sz w:val="16"/>
                      </w:rPr>
                      <w:t>货架</w:t>
                    </w:r>
                  </w:p>
                </w:txbxContent>
              </v:textbox>
            </v:shape>
            <v:shape id="_x0000_s1483" o:spid="_x0000_s1483" o:spt="202" type="#_x0000_t202" style="position:absolute;left:8640;top:1517;height:1395;width:269;" filled="f" stroked="t" coordsize="21600,21600">
              <v:path/>
              <v:fill on="f" focussize="0,0"/>
              <v:stroke weight="0.36pt" color="#000000"/>
              <v:imagedata o:title=""/>
              <o:lock v:ext="edit"/>
              <v:textbox inset="0mm,0mm,0mm,0mm">
                <w:txbxContent>
                  <w:p>
                    <w:pPr>
                      <w:spacing w:before="99" w:line="230" w:lineRule="auto"/>
                      <w:ind w:left="46" w:right="41" w:firstLine="0"/>
                      <w:jc w:val="both"/>
                      <w:rPr>
                        <w:sz w:val="16"/>
                      </w:rPr>
                    </w:pPr>
                    <w:r>
                      <w:rPr>
                        <w:w w:val="105"/>
                        <w:sz w:val="16"/>
                      </w:rPr>
                      <w:t>洗手干手设施</w:t>
                    </w:r>
                  </w:p>
                </w:txbxContent>
              </v:textbox>
            </v:shape>
            <v:shape id="_x0000_s1484" o:spid="_x0000_s1484" o:spt="202" type="#_x0000_t202" style="position:absolute;left:7617;top:1517;height:1395;width:485;" filled="f" stroked="t" coordsize="21600,21600">
              <v:path/>
              <v:fill on="f" focussize="0,0"/>
              <v:stroke weight="0.36pt" color="#000000"/>
              <v:imagedata o:title=""/>
              <o:lock v:ext="edit"/>
              <v:textbox inset="0mm,0mm,0mm,0mm">
                <w:txbxContent>
                  <w:p>
                    <w:pPr>
                      <w:spacing w:before="0" w:line="240" w:lineRule="auto"/>
                      <w:rPr>
                        <w:rFonts w:ascii="黑体"/>
                        <w:sz w:val="16"/>
                      </w:rPr>
                    </w:pPr>
                  </w:p>
                  <w:p>
                    <w:pPr>
                      <w:spacing w:before="0" w:line="240" w:lineRule="auto"/>
                      <w:rPr>
                        <w:rFonts w:ascii="黑体"/>
                        <w:sz w:val="16"/>
                      </w:rPr>
                    </w:pPr>
                  </w:p>
                  <w:p>
                    <w:pPr>
                      <w:spacing w:before="8" w:line="240" w:lineRule="auto"/>
                      <w:rPr>
                        <w:rFonts w:ascii="黑体"/>
                        <w:sz w:val="13"/>
                      </w:rPr>
                    </w:pPr>
                  </w:p>
                  <w:p>
                    <w:pPr>
                      <w:spacing w:before="0"/>
                      <w:ind w:left="70" w:right="0" w:firstLine="0"/>
                      <w:jc w:val="left"/>
                      <w:rPr>
                        <w:sz w:val="16"/>
                      </w:rPr>
                    </w:pPr>
                    <w:r>
                      <w:rPr>
                        <w:w w:val="110"/>
                        <w:sz w:val="16"/>
                      </w:rPr>
                      <w:t>货架</w:t>
                    </w:r>
                  </w:p>
                </w:txbxContent>
              </v:textbox>
            </v:shape>
            <v:shape id="_x0000_s1485" o:spid="_x0000_s1485" o:spt="202" type="#_x0000_t202" style="position:absolute;left:1852;top:629;height:807;width:480;" filled="f" stroked="t" coordsize="21600,21600">
              <v:path/>
              <v:fill on="f" focussize="0,0"/>
              <v:stroke weight="0.36pt" color="#000000"/>
              <v:imagedata o:title=""/>
              <o:lock v:ext="edit"/>
              <v:textbox inset="0mm,0mm,0mm,0mm">
                <w:txbxContent>
                  <w:p>
                    <w:pPr>
                      <w:spacing w:before="99" w:line="230" w:lineRule="auto"/>
                      <w:ind w:left="152" w:right="145" w:firstLine="0"/>
                      <w:jc w:val="both"/>
                      <w:rPr>
                        <w:sz w:val="16"/>
                      </w:rPr>
                    </w:pPr>
                    <w:r>
                      <w:rPr>
                        <w:w w:val="105"/>
                        <w:sz w:val="16"/>
                      </w:rPr>
                      <w:t>清洗池</w:t>
                    </w:r>
                  </w:p>
                </w:txbxContent>
              </v:textbox>
            </v:shape>
            <w10:wrap type="topAndBottom"/>
          </v:group>
        </w:pict>
      </w:r>
    </w:p>
    <w:p>
      <w:pPr>
        <w:pStyle w:val="3"/>
        <w:spacing w:before="9"/>
        <w:rPr>
          <w:rFonts w:ascii="黑体"/>
          <w:sz w:val="15"/>
        </w:rPr>
      </w:pPr>
    </w:p>
    <w:p>
      <w:pPr>
        <w:pStyle w:val="3"/>
        <w:spacing w:before="72"/>
        <w:ind w:left="3055"/>
        <w:rPr>
          <w:rFonts w:hint="eastAsia" w:ascii="黑体" w:eastAsia="黑体"/>
        </w:rPr>
      </w:pPr>
      <w:r>
        <w:pict>
          <v:rect id="_x0000_s1486" o:spid="_x0000_s1486" o:spt="1" style="position:absolute;left:0pt;margin-left:248.5pt;margin-top:-85.5pt;height:60.35pt;width:2.75pt;mso-position-horizontal-relative:page;z-index:251719680;mso-width-relative:page;mso-height-relative:page;" filled="f" stroked="t" coordsize="21600,21600">
            <v:path/>
            <v:fill on="f" focussize="0,0"/>
            <v:stroke weight="0.36pt" color="#000000"/>
            <v:imagedata o:title=""/>
            <o:lock v:ext="edit"/>
          </v:rect>
        </w:pict>
      </w:r>
      <w:r>
        <w:rPr>
          <w:rFonts w:hint="eastAsia" w:ascii="黑体" w:eastAsia="黑体"/>
        </w:rPr>
        <w:t>图B.5 冷却间、包装间布局示意图</w:t>
      </w:r>
    </w:p>
    <w:p>
      <w:pPr>
        <w:pStyle w:val="7"/>
        <w:numPr>
          <w:ilvl w:val="2"/>
          <w:numId w:val="5"/>
        </w:numPr>
        <w:tabs>
          <w:tab w:val="left" w:pos="847"/>
          <w:tab w:val="left" w:pos="848"/>
        </w:tabs>
        <w:spacing w:before="184" w:after="0" w:line="240" w:lineRule="auto"/>
        <w:ind w:left="847" w:right="0" w:hanging="736"/>
        <w:jc w:val="left"/>
        <w:rPr>
          <w:rFonts w:hint="eastAsia" w:ascii="黑体" w:eastAsia="黑体"/>
          <w:sz w:val="21"/>
        </w:rPr>
      </w:pPr>
      <w:r>
        <w:rPr>
          <w:rFonts w:hint="eastAsia" w:ascii="黑体" w:eastAsia="黑体"/>
          <w:spacing w:val="-1"/>
          <w:sz w:val="21"/>
        </w:rPr>
        <w:t>清洗消毒间</w:t>
      </w:r>
    </w:p>
    <w:p>
      <w:pPr>
        <w:pStyle w:val="3"/>
        <w:spacing w:before="8"/>
        <w:rPr>
          <w:rFonts w:ascii="黑体"/>
          <w:sz w:val="11"/>
        </w:rPr>
      </w:pPr>
    </w:p>
    <w:p>
      <w:pPr>
        <w:pStyle w:val="7"/>
        <w:numPr>
          <w:ilvl w:val="3"/>
          <w:numId w:val="5"/>
        </w:numPr>
        <w:tabs>
          <w:tab w:val="left" w:pos="1058"/>
          <w:tab w:val="left" w:pos="1059"/>
        </w:tabs>
        <w:spacing w:before="72" w:after="0" w:line="240" w:lineRule="auto"/>
        <w:ind w:left="1058" w:right="0" w:hanging="947"/>
        <w:jc w:val="left"/>
        <w:rPr>
          <w:sz w:val="21"/>
        </w:rPr>
      </w:pPr>
      <w:r>
        <w:pict>
          <v:group id="_x0000_s1487" o:spid="_x0000_s1487" o:spt="203" style="position:absolute;left:0pt;margin-left:293.5pt;margin-top:61.35pt;height:38.4pt;width:64.6pt;mso-position-horizontal-relative:page;z-index:251721728;mso-width-relative:page;mso-height-relative:page;" coordorigin="5870,1228" coordsize="1292,768">
            <o:lock v:ext="edit"/>
            <v:shape id="_x0000_s1488" o:spid="_x0000_s1488" o:spt="75" type="#_x0000_t75" style="position:absolute;left:5870;top:1227;height:768;width:1292;" filled="f" stroked="f" coordsize="21600,21600">
              <v:path/>
              <v:fill on="f" focussize="0,0"/>
              <v:stroke on="f"/>
              <v:imagedata r:id="rId8" o:title=""/>
              <o:lock v:ext="edit" aspectratio="t"/>
            </v:shape>
            <v:shape id="_x0000_s1489" o:spid="_x0000_s1489" o:spt="202" type="#_x0000_t202" style="position:absolute;left:6300;top:1533;height:144;width:455;" filled="f" stroked="f" coordsize="21600,21600">
              <v:path/>
              <v:fill on="f" focussize="0,0"/>
              <v:stroke on="f" joinstyle="miter"/>
              <v:imagedata o:title=""/>
              <o:lock v:ext="edit"/>
              <v:textbox inset="0mm,0mm,0mm,0mm">
                <w:txbxContent>
                  <w:p>
                    <w:pPr>
                      <w:spacing w:before="0" w:line="144" w:lineRule="exact"/>
                      <w:ind w:left="0" w:right="0" w:firstLine="0"/>
                      <w:jc w:val="left"/>
                      <w:rPr>
                        <w:sz w:val="14"/>
                      </w:rPr>
                    </w:pPr>
                    <w:r>
                      <w:rPr>
                        <w:w w:val="105"/>
                        <w:sz w:val="14"/>
                      </w:rPr>
                      <w:t>洗筐机</w:t>
                    </w:r>
                  </w:p>
                </w:txbxContent>
              </v:textbox>
            </v:shape>
          </v:group>
        </w:pict>
      </w:r>
      <w:r>
        <w:pict>
          <v:group id="_x0000_s1490" o:spid="_x0000_s1490" o:spt="203" style="position:absolute;left:0pt;margin-left:369.1pt;margin-top:60.5pt;height:38.55pt;width:73.6pt;mso-position-horizontal-relative:page;z-index:251722752;mso-width-relative:page;mso-height-relative:page;" coordorigin="7382,1211" coordsize="1472,771">
            <o:lock v:ext="edit"/>
            <v:shape id="_x0000_s1491" o:spid="_x0000_s1491" o:spt="75" type="#_x0000_t75" style="position:absolute;left:7382;top:1210;height:771;width:1472;" filled="f" stroked="f" coordsize="21600,21600">
              <v:path/>
              <v:fill on="f" focussize="0,0"/>
              <v:stroke on="f"/>
              <v:imagedata r:id="rId9" o:title=""/>
              <o:lock v:ext="edit" aspectratio="t"/>
            </v:shape>
            <v:shape id="_x0000_s1492" o:spid="_x0000_s1492" o:spt="202" type="#_x0000_t202" style="position:absolute;left:7946;top:1516;height:144;width:455;" filled="f" stroked="f" coordsize="21600,21600">
              <v:path/>
              <v:fill on="f" focussize="0,0"/>
              <v:stroke on="f" joinstyle="miter"/>
              <v:imagedata o:title=""/>
              <o:lock v:ext="edit"/>
              <v:textbox inset="0mm,0mm,0mm,0mm">
                <w:txbxContent>
                  <w:p>
                    <w:pPr>
                      <w:spacing w:before="0" w:line="144" w:lineRule="exact"/>
                      <w:ind w:left="0" w:right="0" w:firstLine="0"/>
                      <w:jc w:val="left"/>
                      <w:rPr>
                        <w:sz w:val="14"/>
                      </w:rPr>
                    </w:pPr>
                    <w:r>
                      <w:rPr>
                        <w:w w:val="105"/>
                        <w:sz w:val="14"/>
                      </w:rPr>
                      <w:t>沥干台</w:t>
                    </w:r>
                  </w:p>
                </w:txbxContent>
              </v:textbox>
            </v:shape>
          </v:group>
        </w:pict>
      </w:r>
      <w:r>
        <w:rPr>
          <w:spacing w:val="-6"/>
          <w:sz w:val="21"/>
        </w:rPr>
        <w:t xml:space="preserve">采用物理消毒方式的清洗消毒间布局示意图见图 </w:t>
      </w:r>
      <w:r>
        <w:rPr>
          <w:sz w:val="21"/>
        </w:rPr>
        <w:t>B.6</w:t>
      </w:r>
      <w:r>
        <w:rPr>
          <w:spacing w:val="-3"/>
          <w:sz w:val="21"/>
        </w:rPr>
        <w:t>。</w:t>
      </w:r>
      <w:r>
        <w:rPr>
          <w:sz w:val="21"/>
        </w:rPr>
        <w:t xml:space="preserve"> </w:t>
      </w:r>
    </w:p>
    <w:p>
      <w:pPr>
        <w:pStyle w:val="3"/>
        <w:rPr>
          <w:sz w:val="20"/>
        </w:rPr>
      </w:pPr>
    </w:p>
    <w:p>
      <w:pPr>
        <w:pStyle w:val="3"/>
        <w:spacing w:before="6"/>
        <w:rPr>
          <w:sz w:val="20"/>
        </w:rPr>
      </w:pPr>
      <w:r>
        <w:pict>
          <v:group id="_x0000_s1493" o:spid="_x0000_s1493" o:spt="203" style="position:absolute;left:0pt;margin-left:64.5pt;margin-top:15.6pt;height:167.8pt;width:449.05pt;mso-position-horizontal-relative:page;mso-wrap-distance-bottom:0pt;mso-wrap-distance-top:0pt;z-index:-251598848;mso-width-relative:page;mso-height-relative:page;" coordorigin="1290,312" coordsize="8981,3356">
            <o:lock v:ext="edit"/>
            <v:line id="_x0000_s1494" o:spid="_x0000_s1494" o:spt="20" style="position:absolute;left:10270;top:313;height:3351;width:0;" stroked="t" coordsize="21600,21600">
              <v:path arrowok="t"/>
              <v:fill focussize="0,0"/>
              <v:stroke weight="0.12pt" color="#000000"/>
              <v:imagedata o:title=""/>
              <o:lock v:ext="edit"/>
            </v:line>
            <v:line id="_x0000_s1495" o:spid="_x0000_s1495" o:spt="20" style="position:absolute;left:10224;top:359;height:3259;width:0;" stroked="t" coordsize="21600,21600">
              <v:path arrowok="t"/>
              <v:fill focussize="0,0"/>
              <v:stroke weight="0.12pt" color="#000000"/>
              <v:imagedata o:title=""/>
              <o:lock v:ext="edit"/>
            </v:line>
            <v:line id="_x0000_s1496" o:spid="_x0000_s1496" o:spt="20" style="position:absolute;left:1297;top:347;height:0;width:8928;" stroked="t" coordsize="21600,21600">
              <v:path arrowok="t"/>
              <v:fill focussize="0,0"/>
              <v:stroke weight="1.32pt" color="#000000"/>
              <v:imagedata o:title=""/>
              <o:lock v:ext="edit"/>
            </v:line>
            <v:line id="_x0000_s1497" o:spid="_x0000_s1497" o:spt="20" style="position:absolute;left:1297;top:324;height:0;width:8974;" stroked="t" coordsize="21600,21600">
              <v:path arrowok="t"/>
              <v:fill focussize="0,0"/>
              <v:stroke weight="1.2pt" color="#000000"/>
              <v:imagedata o:title=""/>
              <o:lock v:ext="edit"/>
            </v:line>
            <v:line id="_x0000_s1498" o:spid="_x0000_s1498" o:spt="20" style="position:absolute;left:6127;top:3653;height:0;width:4144;" stroked="t" coordsize="21600,21600">
              <v:path arrowok="t"/>
              <v:fill focussize="0,0"/>
              <v:stroke weight="1.2pt" color="#000000"/>
              <v:imagedata o:title=""/>
              <o:lock v:ext="edit"/>
            </v:line>
            <v:line id="_x0000_s1499" o:spid="_x0000_s1499" o:spt="20" style="position:absolute;left:1290;top:3653;height:0;width:4379;" stroked="t" coordsize="21600,21600">
              <v:path arrowok="t"/>
              <v:fill focussize="0,0"/>
              <v:stroke weight="1.2pt" color="#000000"/>
              <v:imagedata o:title=""/>
              <o:lock v:ext="edit"/>
            </v:line>
            <v:line id="_x0000_s1500" o:spid="_x0000_s1500" o:spt="20" style="position:absolute;left:1290;top:3630;height:0;width:8935;" stroked="t" coordsize="21600,21600">
              <v:path arrowok="t"/>
              <v:fill focussize="0,0"/>
              <v:stroke weight="1.32pt" color="#000000"/>
              <v:imagedata o:title=""/>
              <o:lock v:ext="edit"/>
            </v:line>
            <v:line id="_x0000_s1501" o:spid="_x0000_s1501" o:spt="20" style="position:absolute;left:1337;top:359;flip:x;height:3259;width:7;" stroked="t" coordsize="21600,21600">
              <v:path arrowok="t"/>
              <v:fill focussize="0,0"/>
              <v:stroke weight="0.12pt" color="#000000"/>
              <v:imagedata o:title=""/>
              <o:lock v:ext="edit"/>
            </v:line>
            <v:line id="_x0000_s1502" o:spid="_x0000_s1502" o:spt="20" style="position:absolute;left:1291;top:359;flip:x;height:3259;width:7;" stroked="t" coordsize="21600,21600">
              <v:path arrowok="t"/>
              <v:fill focussize="0,0"/>
              <v:stroke weight="0.12pt" color="#000000"/>
              <v:imagedata o:title=""/>
              <o:lock v:ext="edit"/>
            </v:line>
            <v:line id="_x0000_s1503" o:spid="_x0000_s1503" o:spt="20" style="position:absolute;left:5669;top:3642;height:0;width:458;" stroked="t" coordsize="21600,21600">
              <v:path arrowok="t"/>
              <v:fill focussize="0,0"/>
              <v:stroke weight="2.4pt" color="#FFFFFF"/>
              <v:imagedata o:title=""/>
              <o:lock v:ext="edit"/>
            </v:line>
            <v:rect id="_x0000_s1504" o:spid="_x0000_s1504" o:spt="1" style="position:absolute;left:5668;top:3618;height:48;width:459;" filled="f" stroked="t" coordsize="21600,21600">
              <v:path/>
              <v:fill on="f" focussize="0,0"/>
              <v:stroke weight="0.12pt" color="#FFFFFF"/>
              <v:imagedata o:title=""/>
              <o:lock v:ext="edit"/>
            </v:rect>
            <v:rect id="_x0000_s1505" o:spid="_x0000_s1505" o:spt="1" style="position:absolute;left:6105;top:3618;height:46;width:22;" fillcolor="#FFFFFF" filled="t" stroked="f" coordsize="21600,21600">
              <v:path/>
              <v:fill on="t" focussize="0,0"/>
              <v:stroke on="f"/>
              <v:imagedata o:title=""/>
              <o:lock v:ext="edit"/>
            </v:rect>
            <v:rect id="_x0000_s1506" o:spid="_x0000_s1506" o:spt="1" style="position:absolute;left:5668;top:3618;height:46;width:24;" fillcolor="#FFFFFF" filled="t" stroked="f" coordsize="21600,21600">
              <v:path/>
              <v:fill on="t" focussize="0,0"/>
              <v:stroke on="f"/>
              <v:imagedata o:title=""/>
              <o:lock v:ext="edit"/>
            </v:rect>
            <v:rect id="_x0000_s1507" o:spid="_x0000_s1507" o:spt="1" style="position:absolute;left:6105;top:3618;height:46;width:22;" filled="f" stroked="t" coordsize="21600,21600">
              <v:path/>
              <v:fill on="f" focussize="0,0"/>
              <v:stroke weight="0.12pt" color="#000000"/>
              <v:imagedata o:title=""/>
              <o:lock v:ext="edit"/>
            </v:rect>
            <v:rect id="_x0000_s1508" o:spid="_x0000_s1508" o:spt="1" style="position:absolute;left:5668;top:3618;height:46;width:24;" filled="f" stroked="t" coordsize="21600,21600">
              <v:path/>
              <v:fill on="f" focussize="0,0"/>
              <v:stroke weight="0.12pt" color="#000000"/>
              <v:imagedata o:title=""/>
              <o:lock v:ext="edit"/>
            </v:rect>
            <v:line id="_x0000_s1509" o:spid="_x0000_s1509" o:spt="20" style="position:absolute;left:6127;top:3618;flip:y;height:46;width:0;" stroked="t" coordsize="21600,21600">
              <v:path arrowok="t"/>
              <v:fill focussize="0,0"/>
              <v:stroke weight="0.12pt" color="#000000"/>
              <v:imagedata o:title=""/>
              <o:lock v:ext="edit"/>
            </v:line>
            <v:line id="_x0000_s1510" o:spid="_x0000_s1510" o:spt="20" style="position:absolute;left:5669;top:3618;flip:y;height:46;width:0;" stroked="t" coordsize="21600,21600">
              <v:path arrowok="t"/>
              <v:fill focussize="0,0"/>
              <v:stroke weight="0.12pt" color="#000000"/>
              <v:imagedata o:title=""/>
              <o:lock v:ext="edit"/>
            </v:line>
            <v:shape id="_x0000_s1511" o:spid="_x0000_s1511" o:spt="202" type="#_x0000_t202" style="position:absolute;left:9048;top:644;height:2547;width:1013;" filled="f" stroked="t" coordsize="21600,21600">
              <v:path/>
              <v:fill on="f" focussize="0,0"/>
              <v:stroke weight="0.36pt" color="#000000"/>
              <v:imagedata o:title=""/>
              <o:lock v:ext="edit"/>
              <v:textbox inset="0mm,0mm,0mm,0mm">
                <w:txbxContent>
                  <w:p>
                    <w:pPr>
                      <w:spacing w:before="0" w:line="240" w:lineRule="auto"/>
                      <w:rPr>
                        <w:sz w:val="14"/>
                      </w:rPr>
                    </w:pPr>
                  </w:p>
                  <w:p>
                    <w:pPr>
                      <w:spacing w:before="0" w:line="240" w:lineRule="auto"/>
                      <w:rPr>
                        <w:sz w:val="14"/>
                      </w:rPr>
                    </w:pPr>
                  </w:p>
                  <w:p>
                    <w:pPr>
                      <w:spacing w:before="0" w:line="240" w:lineRule="auto"/>
                      <w:rPr>
                        <w:sz w:val="14"/>
                      </w:rPr>
                    </w:pPr>
                  </w:p>
                  <w:p>
                    <w:pPr>
                      <w:spacing w:before="11" w:line="240" w:lineRule="auto"/>
                      <w:rPr>
                        <w:sz w:val="15"/>
                      </w:rPr>
                    </w:pPr>
                  </w:p>
                  <w:p>
                    <w:pPr>
                      <w:spacing w:before="0" w:line="232" w:lineRule="auto"/>
                      <w:ind w:left="430" w:right="428" w:firstLine="0"/>
                      <w:jc w:val="both"/>
                      <w:rPr>
                        <w:sz w:val="14"/>
                      </w:rPr>
                    </w:pPr>
                    <w:r>
                      <w:rPr>
                        <w:sz w:val="14"/>
                      </w:rPr>
                      <w:t>热力消毒设施</w:t>
                    </w:r>
                  </w:p>
                </w:txbxContent>
              </v:textbox>
            </v:shape>
            <v:shape id="_x0000_s1512" o:spid="_x0000_s1512" o:spt="202" type="#_x0000_t202" style="position:absolute;left:4401;top:635;height:761;width:1155;" filled="f" stroked="t" coordsize="21600,21600">
              <v:path/>
              <v:fill on="f" focussize="0,0"/>
              <v:stroke weight="0.36pt" color="#000000"/>
              <v:imagedata o:title=""/>
              <o:lock v:ext="edit"/>
              <v:textbox inset="0mm,0mm,0mm,0mm">
                <w:txbxContent>
                  <w:p>
                    <w:pPr>
                      <w:spacing w:before="0" w:line="240" w:lineRule="auto"/>
                      <w:rPr>
                        <w:sz w:val="14"/>
                      </w:rPr>
                    </w:pPr>
                  </w:p>
                  <w:p>
                    <w:pPr>
                      <w:spacing w:before="102"/>
                      <w:ind w:left="291" w:right="0" w:firstLine="0"/>
                      <w:jc w:val="left"/>
                      <w:rPr>
                        <w:sz w:val="14"/>
                      </w:rPr>
                    </w:pPr>
                    <w:r>
                      <w:rPr>
                        <w:w w:val="105"/>
                        <w:sz w:val="14"/>
                      </w:rPr>
                      <w:t>冲洗池</w:t>
                    </w:r>
                  </w:p>
                </w:txbxContent>
              </v:textbox>
            </v:shape>
            <v:shape id="_x0000_s1513" o:spid="_x0000_s1513" o:spt="202" type="#_x0000_t202" style="position:absolute;left:2822;top:635;height:761;width:1155;" filled="f" stroked="t" coordsize="21600,21600">
              <v:path/>
              <v:fill on="f" focussize="0,0"/>
              <v:stroke weight="0.36pt" color="#000000"/>
              <v:imagedata o:title=""/>
              <o:lock v:ext="edit"/>
              <v:textbox inset="0mm,0mm,0mm,0mm">
                <w:txbxContent>
                  <w:p>
                    <w:pPr>
                      <w:spacing w:before="0" w:line="240" w:lineRule="auto"/>
                      <w:rPr>
                        <w:sz w:val="14"/>
                      </w:rPr>
                    </w:pPr>
                  </w:p>
                  <w:p>
                    <w:pPr>
                      <w:spacing w:before="102"/>
                      <w:ind w:left="356" w:right="0" w:firstLine="0"/>
                      <w:jc w:val="left"/>
                      <w:rPr>
                        <w:sz w:val="14"/>
                      </w:rPr>
                    </w:pPr>
                    <w:r>
                      <w:rPr>
                        <w:w w:val="105"/>
                        <w:sz w:val="14"/>
                      </w:rPr>
                      <w:t>清洗池</w:t>
                    </w:r>
                  </w:p>
                </w:txbxContent>
              </v:textbox>
            </v:shape>
            <w10:wrap type="topAndBottom"/>
          </v:group>
        </w:pict>
      </w:r>
    </w:p>
    <w:p>
      <w:pPr>
        <w:pStyle w:val="3"/>
        <w:rPr>
          <w:sz w:val="20"/>
        </w:rPr>
      </w:pPr>
    </w:p>
    <w:p>
      <w:pPr>
        <w:pStyle w:val="3"/>
        <w:spacing w:before="10"/>
        <w:rPr>
          <w:sz w:val="18"/>
        </w:rPr>
      </w:pPr>
    </w:p>
    <w:p>
      <w:pPr>
        <w:spacing w:before="0"/>
        <w:ind w:left="820" w:right="0" w:firstLine="0"/>
        <w:jc w:val="left"/>
        <w:rPr>
          <w:sz w:val="18"/>
        </w:rPr>
      </w:pPr>
      <w:r>
        <w:pict>
          <v:group id="_x0000_s1514" o:spid="_x0000_s1514" o:spt="203" style="position:absolute;left:0pt;margin-left:75.9pt;margin-top:-178.95pt;height:142pt;width:51.4pt;mso-position-horizontal-relative:page;z-index:251720704;mso-width-relative:page;mso-height-relative:page;" coordorigin="1518,-3580" coordsize="1028,2840">
            <o:lock v:ext="edit"/>
            <v:shape id="_x0000_s1515" o:spid="_x0000_s1515" style="position:absolute;left:1521;top:-3576;height:2832;width:1020;" filled="f" stroked="t" coordorigin="1522,-3576" coordsize="1020,2832" path="m1522,-2261l2534,-2261,2534,-3576,1522,-3576,1522,-2261,1522,-2261xm1529,-744l2542,-744,2542,-2210,1529,-2210,1529,-744,1529,-744xe">
              <v:path arrowok="t"/>
              <v:fill on="f" focussize="0,0"/>
              <v:stroke weight="0.36pt" color="#000000"/>
              <v:imagedata o:title=""/>
              <o:lock v:ext="edit"/>
            </v:shape>
            <v:shape id="_x0000_s1516" o:spid="_x0000_s1516" o:spt="202" type="#_x0000_t202" style="position:absolute;left:1963;top:-1994;height:1016;width:164;" filled="f" stroked="f" coordsize="21600,21600">
              <v:path/>
              <v:fill on="f" focussize="0,0"/>
              <v:stroke on="f" joinstyle="miter"/>
              <v:imagedata o:title=""/>
              <o:lock v:ext="edit"/>
              <v:textbox inset="0mm,0mm,0mm,0mm">
                <w:txbxContent>
                  <w:p>
                    <w:pPr>
                      <w:spacing w:before="0" w:line="161" w:lineRule="exact"/>
                      <w:ind w:left="0" w:right="0" w:firstLine="0"/>
                      <w:jc w:val="left"/>
                      <w:rPr>
                        <w:sz w:val="14"/>
                      </w:rPr>
                    </w:pPr>
                    <w:r>
                      <w:rPr>
                        <w:w w:val="102"/>
                        <w:sz w:val="14"/>
                      </w:rPr>
                      <w:t>脏</w:t>
                    </w:r>
                  </w:p>
                  <w:p>
                    <w:pPr>
                      <w:spacing w:before="2" w:line="232" w:lineRule="auto"/>
                      <w:ind w:left="0" w:right="18" w:firstLine="0"/>
                      <w:jc w:val="both"/>
                      <w:rPr>
                        <w:sz w:val="14"/>
                      </w:rPr>
                    </w:pPr>
                    <w:r>
                      <w:rPr>
                        <w:sz w:val="14"/>
                      </w:rPr>
                      <w:t>容器存放区</w:t>
                    </w:r>
                  </w:p>
                </w:txbxContent>
              </v:textbox>
            </v:shape>
            <v:shape id="_x0000_s1517" o:spid="_x0000_s1517" o:spt="202" type="#_x0000_t202" style="position:absolute;left:1912;top:-3278;height:668;width:164;" filled="f" stroked="f" coordsize="21600,21600">
              <v:path/>
              <v:fill on="f" focussize="0,0"/>
              <v:stroke on="f" joinstyle="miter"/>
              <v:imagedata o:title=""/>
              <o:lock v:ext="edit"/>
              <v:textbox inset="0mm,0mm,0mm,0mm">
                <w:txbxContent>
                  <w:p>
                    <w:pPr>
                      <w:spacing w:before="0" w:line="161" w:lineRule="exact"/>
                      <w:ind w:left="0" w:right="0" w:firstLine="0"/>
                      <w:jc w:val="left"/>
                      <w:rPr>
                        <w:sz w:val="14"/>
                      </w:rPr>
                    </w:pPr>
                    <w:r>
                      <w:rPr>
                        <w:w w:val="102"/>
                        <w:sz w:val="14"/>
                      </w:rPr>
                      <w:t>去</w:t>
                    </w:r>
                  </w:p>
                  <w:p>
                    <w:pPr>
                      <w:spacing w:before="2" w:line="232" w:lineRule="auto"/>
                      <w:ind w:left="0" w:right="18" w:firstLine="0"/>
                      <w:jc w:val="both"/>
                      <w:rPr>
                        <w:sz w:val="14"/>
                      </w:rPr>
                    </w:pPr>
                    <w:r>
                      <w:rPr>
                        <w:sz w:val="14"/>
                      </w:rPr>
                      <w:t>残渣台</w:t>
                    </w:r>
                  </w:p>
                </w:txbxContent>
              </v:textbox>
            </v:shape>
          </v:group>
        </w:pict>
      </w:r>
      <w:r>
        <w:rPr>
          <w:rFonts w:hint="eastAsia" w:ascii="黑体" w:eastAsia="黑体"/>
          <w:sz w:val="18"/>
        </w:rPr>
        <w:t xml:space="preserve">注： </w:t>
      </w:r>
      <w:r>
        <w:rPr>
          <w:sz w:val="18"/>
        </w:rPr>
        <w:t xml:space="preserve">虚框表示可根据清洁操作需要设置自动清洗消毒设备、沥干台等设备设施。 </w:t>
      </w:r>
    </w:p>
    <w:p>
      <w:pPr>
        <w:pStyle w:val="3"/>
        <w:spacing w:before="5"/>
        <w:rPr>
          <w:sz w:val="15"/>
        </w:rPr>
      </w:pPr>
    </w:p>
    <w:p>
      <w:pPr>
        <w:pStyle w:val="3"/>
        <w:ind w:left="2320"/>
        <w:rPr>
          <w:rFonts w:hint="eastAsia" w:ascii="黑体" w:eastAsia="黑体"/>
        </w:rPr>
      </w:pPr>
      <w:r>
        <w:rPr>
          <w:rFonts w:hint="eastAsia" w:ascii="黑体" w:eastAsia="黑体"/>
        </w:rPr>
        <w:t>图B.6 采用物理消毒方式的清洗消毒间布局示意图</w:t>
      </w:r>
    </w:p>
    <w:p>
      <w:pPr>
        <w:pStyle w:val="7"/>
        <w:numPr>
          <w:ilvl w:val="3"/>
          <w:numId w:val="5"/>
        </w:numPr>
        <w:tabs>
          <w:tab w:val="left" w:pos="1058"/>
          <w:tab w:val="left" w:pos="1059"/>
        </w:tabs>
        <w:spacing w:before="207" w:after="0" w:line="240" w:lineRule="auto"/>
        <w:ind w:left="1058" w:right="0" w:hanging="947"/>
        <w:jc w:val="left"/>
        <w:rPr>
          <w:sz w:val="21"/>
        </w:rPr>
      </w:pPr>
      <w:r>
        <w:rPr>
          <w:spacing w:val="-6"/>
          <w:sz w:val="21"/>
        </w:rPr>
        <w:t xml:space="preserve">采用化学消毒方式的清洗消毒间布局示意图见图 </w:t>
      </w:r>
      <w:r>
        <w:rPr>
          <w:sz w:val="21"/>
        </w:rPr>
        <w:t>B.7</w:t>
      </w:r>
      <w:r>
        <w:rPr>
          <w:spacing w:val="-3"/>
          <w:sz w:val="21"/>
        </w:rPr>
        <w:t>。</w:t>
      </w:r>
      <w:r>
        <w:rPr>
          <w:sz w:val="21"/>
        </w:rPr>
        <w:t xml:space="preserve"> </w:t>
      </w:r>
    </w:p>
    <w:p>
      <w:pPr>
        <w:pStyle w:val="3"/>
        <w:spacing w:before="1"/>
        <w:rPr>
          <w:sz w:val="20"/>
        </w:rPr>
      </w:pPr>
    </w:p>
    <w:p>
      <w:pPr>
        <w:spacing w:before="74"/>
        <w:ind w:left="112" w:right="0" w:firstLine="0"/>
        <w:jc w:val="left"/>
        <w:rPr>
          <w:sz w:val="18"/>
        </w:rPr>
      </w:pPr>
      <w:r>
        <w:rPr>
          <w:sz w:val="18"/>
        </w:rPr>
        <w:t xml:space="preserve">14 </w:t>
      </w:r>
    </w:p>
    <w:p>
      <w:pPr>
        <w:spacing w:after="0"/>
        <w:jc w:val="left"/>
        <w:rPr>
          <w:sz w:val="18"/>
        </w:rPr>
        <w:sectPr>
          <w:pgSz w:w="11900" w:h="16840"/>
          <w:pgMar w:top="1360" w:right="700" w:bottom="280" w:left="1020" w:header="720" w:footer="720" w:gutter="0"/>
          <w:cols w:space="720" w:num="1"/>
        </w:sectPr>
      </w:pPr>
    </w:p>
    <w:p>
      <w:pPr>
        <w:pStyle w:val="3"/>
        <w:spacing w:before="61"/>
        <w:ind w:right="424"/>
        <w:jc w:val="right"/>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6"/>
        <w:rPr>
          <w:rFonts w:ascii="黑体"/>
          <w:sz w:val="10"/>
        </w:rPr>
      </w:pPr>
      <w:r>
        <w:pict>
          <v:shape id="_x0000_s1518" o:spid="_x0000_s1518" o:spt="202" type="#_x0000_t202" style="position:absolute;left:0pt;margin-left:143.35pt;margin-top:8.8pt;height:48.25pt;width:292pt;mso-position-horizontal-relative:page;mso-wrap-distance-bottom:0pt;mso-wrap-distance-top:0pt;z-index:-251650048;mso-width-relative:page;mso-height-relative:page;" filled="f" stroked="f" coordsize="21600,21600">
            <v:path/>
            <v:fill on="f" focussize="0,0"/>
            <v:stroke on="f" joinstyle="miter"/>
            <v:imagedata o:title=""/>
            <o:lock v:ext="edit"/>
            <v:textbox inset="0mm,0mm,0mm,0mm">
              <w:txbxContent>
                <w:tbl>
                  <w:tblPr>
                    <w:tblStyle w:val="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7"/>
                    <w:gridCol w:w="1459"/>
                    <w:gridCol w:w="1459"/>
                    <w:gridCol w:w="14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457" w:type="dxa"/>
                      </w:tcPr>
                      <w:p>
                        <w:pPr>
                          <w:pStyle w:val="8"/>
                          <w:spacing w:before="0"/>
                          <w:rPr>
                            <w:rFonts w:ascii="黑体"/>
                            <w:sz w:val="12"/>
                          </w:rPr>
                        </w:pPr>
                      </w:p>
                      <w:p>
                        <w:pPr>
                          <w:pStyle w:val="8"/>
                          <w:spacing w:before="0"/>
                          <w:rPr>
                            <w:rFonts w:ascii="黑体"/>
                            <w:sz w:val="12"/>
                          </w:rPr>
                        </w:pPr>
                      </w:p>
                      <w:p>
                        <w:pPr>
                          <w:pStyle w:val="8"/>
                          <w:spacing w:before="83"/>
                          <w:ind w:left="515" w:right="506"/>
                          <w:jc w:val="center"/>
                          <w:rPr>
                            <w:sz w:val="13"/>
                          </w:rPr>
                        </w:pPr>
                        <w:r>
                          <w:rPr>
                            <w:sz w:val="13"/>
                          </w:rPr>
                          <w:t>清洗池</w:t>
                        </w:r>
                      </w:p>
                    </w:tc>
                    <w:tc>
                      <w:tcPr>
                        <w:tcW w:w="1459" w:type="dxa"/>
                      </w:tcPr>
                      <w:p>
                        <w:pPr>
                          <w:pStyle w:val="8"/>
                          <w:spacing w:before="0"/>
                          <w:rPr>
                            <w:rFonts w:ascii="黑体"/>
                            <w:sz w:val="12"/>
                          </w:rPr>
                        </w:pPr>
                      </w:p>
                      <w:p>
                        <w:pPr>
                          <w:pStyle w:val="8"/>
                          <w:spacing w:before="0"/>
                          <w:rPr>
                            <w:rFonts w:ascii="黑体"/>
                            <w:sz w:val="12"/>
                          </w:rPr>
                        </w:pPr>
                      </w:p>
                      <w:p>
                        <w:pPr>
                          <w:pStyle w:val="8"/>
                          <w:spacing w:before="78"/>
                          <w:ind w:left="514" w:right="507"/>
                          <w:jc w:val="center"/>
                          <w:rPr>
                            <w:sz w:val="13"/>
                          </w:rPr>
                        </w:pPr>
                        <w:r>
                          <w:rPr>
                            <w:sz w:val="13"/>
                          </w:rPr>
                          <w:t>冲洗池</w:t>
                        </w:r>
                      </w:p>
                    </w:tc>
                    <w:tc>
                      <w:tcPr>
                        <w:tcW w:w="1459" w:type="dxa"/>
                      </w:tcPr>
                      <w:p>
                        <w:pPr>
                          <w:pStyle w:val="8"/>
                          <w:spacing w:before="0"/>
                          <w:rPr>
                            <w:rFonts w:ascii="黑体"/>
                            <w:sz w:val="12"/>
                          </w:rPr>
                        </w:pPr>
                      </w:p>
                      <w:p>
                        <w:pPr>
                          <w:pStyle w:val="8"/>
                          <w:spacing w:before="0"/>
                          <w:rPr>
                            <w:rFonts w:ascii="黑体"/>
                            <w:sz w:val="12"/>
                          </w:rPr>
                        </w:pPr>
                      </w:p>
                      <w:p>
                        <w:pPr>
                          <w:pStyle w:val="8"/>
                          <w:spacing w:before="78"/>
                          <w:ind w:left="513" w:right="508"/>
                          <w:jc w:val="center"/>
                          <w:rPr>
                            <w:sz w:val="13"/>
                          </w:rPr>
                        </w:pPr>
                        <w:r>
                          <w:rPr>
                            <w:sz w:val="13"/>
                          </w:rPr>
                          <w:t>消毒池</w:t>
                        </w:r>
                      </w:p>
                    </w:tc>
                    <w:tc>
                      <w:tcPr>
                        <w:tcW w:w="1457" w:type="dxa"/>
                      </w:tcPr>
                      <w:p>
                        <w:pPr>
                          <w:pStyle w:val="8"/>
                          <w:spacing w:before="0"/>
                          <w:rPr>
                            <w:rFonts w:ascii="黑体"/>
                            <w:sz w:val="12"/>
                          </w:rPr>
                        </w:pPr>
                      </w:p>
                      <w:p>
                        <w:pPr>
                          <w:pStyle w:val="8"/>
                          <w:spacing w:before="0"/>
                          <w:rPr>
                            <w:rFonts w:ascii="黑体"/>
                            <w:sz w:val="12"/>
                          </w:rPr>
                        </w:pPr>
                      </w:p>
                      <w:p>
                        <w:pPr>
                          <w:pStyle w:val="8"/>
                          <w:spacing w:before="78"/>
                          <w:ind w:left="398"/>
                          <w:rPr>
                            <w:sz w:val="13"/>
                          </w:rPr>
                        </w:pPr>
                        <w:r>
                          <w:rPr>
                            <w:sz w:val="13"/>
                          </w:rPr>
                          <w:t>二次冲洗池</w:t>
                        </w:r>
                      </w:p>
                    </w:tc>
                  </w:tr>
                </w:tbl>
                <w:p>
                  <w:pPr>
                    <w:pStyle w:val="3"/>
                  </w:pPr>
                </w:p>
              </w:txbxContent>
            </v:textbox>
            <w10:wrap type="topAndBottom"/>
          </v:shape>
        </w:pict>
      </w:r>
      <w:r>
        <w:pict>
          <v:group id="_x0000_s1519" o:spid="_x0000_s1519" o:spt="203" style="position:absolute;left:0pt;margin-left:445.3pt;margin-top:8.65pt;height:48.4pt;width:73.35pt;mso-position-horizontal-relative:page;mso-wrap-distance-bottom:0pt;mso-wrap-distance-top:0pt;z-index:-251592704;mso-width-relative:page;mso-height-relative:page;" coordorigin="8906,174" coordsize="1467,968">
            <o:lock v:ext="edit"/>
            <v:shape id="_x0000_s1520" o:spid="_x0000_s1520" o:spt="75" type="#_x0000_t75" style="position:absolute;left:8906;top:173;height:968;width:1467;" filled="f" stroked="f" coordsize="21600,21600">
              <v:path/>
              <v:fill on="f" focussize="0,0"/>
              <v:stroke on="f"/>
              <v:imagedata r:id="rId10" o:title=""/>
              <o:lock v:ext="edit" aspectratio="t"/>
            </v:shape>
            <v:shape id="_x0000_s1521" o:spid="_x0000_s1521" o:spt="202" type="#_x0000_t202" style="position:absolute;left:9441;top:583;height:132;width:419;" filled="f" stroked="f" coordsize="21600,21600">
              <v:path/>
              <v:fill on="f" focussize="0,0"/>
              <v:stroke on="f" joinstyle="miter"/>
              <v:imagedata o:title=""/>
              <o:lock v:ext="edit"/>
              <v:textbox inset="0mm,0mm,0mm,0mm">
                <w:txbxContent>
                  <w:p>
                    <w:pPr>
                      <w:spacing w:before="0" w:line="132" w:lineRule="exact"/>
                      <w:ind w:left="0" w:right="0" w:firstLine="0"/>
                      <w:jc w:val="left"/>
                      <w:rPr>
                        <w:sz w:val="13"/>
                      </w:rPr>
                    </w:pPr>
                    <w:r>
                      <w:rPr>
                        <w:sz w:val="13"/>
                      </w:rPr>
                      <w:t>沥干台</w:t>
                    </w:r>
                  </w:p>
                </w:txbxContent>
              </v:textbox>
            </v:shape>
            <w10:wrap type="topAndBottom"/>
          </v:group>
        </w:pict>
      </w:r>
      <w:r>
        <w:pict>
          <v:group id="_x0000_s1522" o:spid="_x0000_s1522" o:spt="203" style="position:absolute;left:0pt;margin-left:85.4pt;margin-top:101.2pt;height:76.8pt;width:47.8pt;mso-position-horizontal-relative:page;mso-wrap-distance-bottom:0pt;mso-wrap-distance-top:0pt;z-index:-251591680;mso-width-relative:page;mso-height-relative:page;" coordorigin="1709,2024" coordsize="956,1536">
            <o:lock v:ext="edit"/>
            <v:rect id="_x0000_s1523" o:spid="_x0000_s1523" o:spt="1" style="position:absolute;left:1711;top:2052;height:1505;width:951;" filled="f" stroked="t" coordsize="21600,21600">
              <v:path/>
              <v:fill on="f" focussize="0,0"/>
              <v:stroke weight="0.24pt" color="#000000"/>
              <v:imagedata o:title=""/>
              <o:lock v:ext="edit"/>
            </v:rect>
            <v:shape id="_x0000_s1524" o:spid="_x0000_s1524" o:spt="202" type="#_x0000_t202" style="position:absolute;left:1713;top:2024;height:1532;width:946;" filled="f" stroked="f" coordsize="21600,21600">
              <v:path/>
              <v:fill on="f" focussize="0,0"/>
              <v:stroke on="f" joinstyle="miter"/>
              <v:imagedata o:title=""/>
              <o:lock v:ext="edit"/>
              <v:textbox inset="0mm,0mm,0mm,0mm">
                <w:txbxContent>
                  <w:p>
                    <w:pPr>
                      <w:spacing w:before="0" w:line="240" w:lineRule="auto"/>
                      <w:rPr>
                        <w:rFonts w:ascii="黑体"/>
                        <w:sz w:val="12"/>
                      </w:rPr>
                    </w:pPr>
                  </w:p>
                  <w:p>
                    <w:pPr>
                      <w:spacing w:before="6" w:line="240" w:lineRule="auto"/>
                      <w:rPr>
                        <w:rFonts w:ascii="黑体"/>
                        <w:sz w:val="11"/>
                      </w:rPr>
                    </w:pPr>
                  </w:p>
                  <w:p>
                    <w:pPr>
                      <w:spacing w:before="0" w:line="228" w:lineRule="auto"/>
                      <w:ind w:left="407" w:right="403" w:firstLine="0"/>
                      <w:jc w:val="both"/>
                      <w:rPr>
                        <w:sz w:val="13"/>
                      </w:rPr>
                    </w:pPr>
                    <w:r>
                      <w:rPr>
                        <w:sz w:val="13"/>
                      </w:rPr>
                      <w:t>脏容器存放区</w:t>
                    </w:r>
                  </w:p>
                </w:txbxContent>
              </v:textbox>
            </v:shape>
            <w10:wrap type="topAndBottom"/>
          </v:group>
        </w:pict>
      </w:r>
      <w:r>
        <w:pict>
          <v:group id="_x0000_s1525" o:spid="_x0000_s1525" o:spt="203" style="position:absolute;left:0pt;margin-left:445.3pt;margin-top:67.95pt;height:87.4pt;width:73.35pt;mso-position-horizontal-relative:page;mso-wrap-distance-bottom:0pt;mso-wrap-distance-top:0pt;z-index:-251590656;mso-width-relative:page;mso-height-relative:page;" coordorigin="8906,1359" coordsize="1467,1748">
            <o:lock v:ext="edit"/>
            <v:shape id="_x0000_s1526" o:spid="_x0000_s1526" o:spt="75" type="#_x0000_t75" style="position:absolute;left:8906;top:1359;height:1748;width:1467;" filled="f" stroked="f" coordsize="21600,21600">
              <v:path/>
              <v:fill on="f" focussize="0,0"/>
              <v:stroke on="f"/>
              <v:imagedata r:id="rId11" o:title=""/>
              <o:lock v:ext="edit" aspectratio="t"/>
            </v:shape>
            <v:shape id="_x0000_s1527" o:spid="_x0000_s1527" o:spt="202" type="#_x0000_t202" style="position:absolute;left:8906;top:1359;height:1748;width:1467;" filled="f" stroked="f" coordsize="21600,21600">
              <v:path/>
              <v:fill on="f" focussize="0,0"/>
              <v:stroke on="f" joinstyle="miter"/>
              <v:imagedata o:title=""/>
              <o:lock v:ext="edit"/>
              <v:textbox inset="0mm,0mm,0mm,0mm">
                <w:txbxContent>
                  <w:p>
                    <w:pPr>
                      <w:spacing w:before="0" w:line="240" w:lineRule="auto"/>
                      <w:rPr>
                        <w:rFonts w:ascii="黑体"/>
                        <w:sz w:val="12"/>
                      </w:rPr>
                    </w:pPr>
                  </w:p>
                  <w:p>
                    <w:pPr>
                      <w:spacing w:before="0" w:line="240" w:lineRule="auto"/>
                      <w:rPr>
                        <w:rFonts w:ascii="黑体"/>
                        <w:sz w:val="12"/>
                      </w:rPr>
                    </w:pPr>
                  </w:p>
                  <w:p>
                    <w:pPr>
                      <w:spacing w:before="85" w:line="228" w:lineRule="auto"/>
                      <w:ind w:left="669" w:right="662" w:firstLine="0"/>
                      <w:jc w:val="both"/>
                      <w:rPr>
                        <w:sz w:val="13"/>
                      </w:rPr>
                    </w:pPr>
                    <w:r>
                      <w:rPr>
                        <w:sz w:val="13"/>
                      </w:rPr>
                      <w:t>餐用具保洁柜</w:t>
                    </w:r>
                  </w:p>
                </w:txbxContent>
              </v:textbox>
            </v:shape>
            <w10:wrap type="topAndBottom"/>
          </v:group>
        </w:pict>
      </w:r>
    </w:p>
    <w:p>
      <w:pPr>
        <w:pStyle w:val="3"/>
        <w:spacing w:before="9"/>
        <w:rPr>
          <w:rFonts w:ascii="黑体"/>
          <w:sz w:val="11"/>
        </w:rPr>
      </w:pPr>
    </w:p>
    <w:p>
      <w:pPr>
        <w:pStyle w:val="3"/>
        <w:rPr>
          <w:rFonts w:ascii="黑体"/>
          <w:sz w:val="20"/>
        </w:rPr>
      </w:pPr>
    </w:p>
    <w:p>
      <w:pPr>
        <w:pStyle w:val="3"/>
        <w:spacing w:before="7"/>
        <w:rPr>
          <w:rFonts w:ascii="黑体"/>
          <w:sz w:val="26"/>
        </w:rPr>
      </w:pPr>
    </w:p>
    <w:p>
      <w:pPr>
        <w:spacing w:before="75"/>
        <w:ind w:left="1106" w:right="0" w:firstLine="0"/>
        <w:jc w:val="left"/>
        <w:rPr>
          <w:sz w:val="18"/>
        </w:rPr>
      </w:pPr>
      <w:r>
        <w:pict>
          <v:group id="_x0000_s1528" o:spid="_x0000_s1528" o:spt="203" style="position:absolute;left:0pt;margin-left:78.3pt;margin-top:-213pt;height:194.3pt;width:450.4pt;mso-position-horizontal-relative:page;z-index:-251651072;mso-width-relative:page;mso-height-relative:page;" coordorigin="1566,-4261" coordsize="9008,3886">
            <o:lock v:ext="edit"/>
            <v:shape id="_x0000_s1529" o:spid="_x0000_s1529" style="position:absolute;left:1567;top:-4260;height:3881;width:9005;" filled="f" stroked="t" coordorigin="1567,-4259" coordsize="9005,3881" path="m1608,-4216l1608,-419m1567,-4259l1567,-379m10572,-379l1567,-379m10531,-419l1608,-419m10572,-4259l10572,-379m10531,-4216l10531,-419m1567,-4259l10572,-4259m1608,-4216l10531,-4216e">
              <v:path arrowok="t"/>
              <v:fill on="f" focussize="0,0"/>
              <v:stroke weight="0.12pt" color="#000000"/>
              <v:imagedata o:title=""/>
              <o:lock v:ext="edit"/>
            </v:shape>
            <v:rect id="_x0000_s1530" o:spid="_x0000_s1530" o:spt="1" style="position:absolute;left:5764;top:-420;height:44;width:418;" filled="f" stroked="t" coordsize="21600,21600">
              <v:path/>
              <v:fill on="f" focussize="0,0"/>
              <v:stroke weight="0.12pt" color="#FFFFFF"/>
              <v:imagedata o:title=""/>
              <o:lock v:ext="edit"/>
            </v:rect>
            <v:shape id="_x0000_s1531" o:spid="_x0000_s1531" style="position:absolute;left:5764;top:-420;height:41;width:418;" filled="f" stroked="t" coordorigin="5765,-419" coordsize="418,41" path="m6182,-379l6182,-419,6161,-419,6161,-379,6182,-379xm5765,-379l5765,-419,5786,-419,5786,-379,5765,-379xm6182,-379l6182,-419m5765,-379l5765,-419e">
              <v:path arrowok="t"/>
              <v:fill on="f" focussize="0,0"/>
              <v:stroke weight="0.12pt" color="#000000"/>
              <v:imagedata o:title=""/>
              <o:lock v:ext="edit"/>
            </v:shape>
            <v:shape id="_x0000_s1532" o:spid="_x0000_s1532" o:spt="202" type="#_x0000_t202" style="position:absolute;left:1713;top:-4003;height:1836;width:946;" filled="f" stroked="f" coordsize="21600,21600">
              <v:path/>
              <v:fill on="f" focussize="0,0"/>
              <v:stroke on="f" joinstyle="miter"/>
              <v:imagedata o:title=""/>
              <o:lock v:ext="edit"/>
              <v:textbox inset="0mm,0mm,0mm,0mm">
                <w:txbxContent>
                  <w:p>
                    <w:pPr>
                      <w:spacing w:before="0" w:line="240" w:lineRule="auto"/>
                      <w:rPr>
                        <w:sz w:val="12"/>
                      </w:rPr>
                    </w:pPr>
                  </w:p>
                  <w:p>
                    <w:pPr>
                      <w:spacing w:before="0" w:line="240" w:lineRule="auto"/>
                      <w:rPr>
                        <w:sz w:val="12"/>
                      </w:rPr>
                    </w:pPr>
                  </w:p>
                  <w:p>
                    <w:pPr>
                      <w:spacing w:before="0" w:line="240" w:lineRule="auto"/>
                      <w:rPr>
                        <w:sz w:val="12"/>
                      </w:rPr>
                    </w:pPr>
                  </w:p>
                  <w:p>
                    <w:pPr>
                      <w:spacing w:before="90" w:line="230" w:lineRule="auto"/>
                      <w:ind w:left="338" w:right="473" w:firstLine="0"/>
                      <w:jc w:val="both"/>
                      <w:rPr>
                        <w:sz w:val="13"/>
                      </w:rPr>
                    </w:pPr>
                    <w:r>
                      <w:rPr>
                        <w:sz w:val="13"/>
                      </w:rPr>
                      <w:t>去残渣台</w:t>
                    </w:r>
                  </w:p>
                </w:txbxContent>
              </v:textbox>
            </v:shape>
          </v:group>
        </w:pict>
      </w:r>
      <w:r>
        <w:rPr>
          <w:rFonts w:hint="eastAsia" w:ascii="黑体" w:eastAsia="黑体"/>
          <w:sz w:val="18"/>
        </w:rPr>
        <w:t xml:space="preserve">注： </w:t>
      </w:r>
      <w:r>
        <w:rPr>
          <w:sz w:val="18"/>
        </w:rPr>
        <w:t xml:space="preserve">虚框表示可根据清洁操作需要设置沥干台，单独设置保洁区的可不设置保洁柜。 </w:t>
      </w:r>
    </w:p>
    <w:p>
      <w:pPr>
        <w:pStyle w:val="3"/>
        <w:spacing w:before="5"/>
        <w:rPr>
          <w:sz w:val="15"/>
        </w:rPr>
      </w:pPr>
    </w:p>
    <w:p>
      <w:pPr>
        <w:pStyle w:val="3"/>
        <w:ind w:left="5" w:right="347"/>
        <w:jc w:val="center"/>
        <w:rPr>
          <w:rFonts w:hint="eastAsia" w:ascii="黑体" w:eastAsia="黑体"/>
        </w:rPr>
      </w:pPr>
      <w:r>
        <w:rPr>
          <w:rFonts w:hint="eastAsia" w:ascii="黑体" w:eastAsia="黑体"/>
        </w:rPr>
        <w:t>图B.7 采用化学消毒方式的清洗消毒间布局示意图</w:t>
      </w:r>
    </w:p>
    <w:p>
      <w:pPr>
        <w:pStyle w:val="7"/>
        <w:numPr>
          <w:ilvl w:val="1"/>
          <w:numId w:val="5"/>
        </w:numPr>
        <w:tabs>
          <w:tab w:val="left" w:pos="923"/>
          <w:tab w:val="left" w:pos="924"/>
        </w:tabs>
        <w:spacing w:before="185" w:after="0" w:line="240" w:lineRule="auto"/>
        <w:ind w:left="924" w:right="0" w:hanging="526"/>
        <w:jc w:val="left"/>
        <w:rPr>
          <w:sz w:val="21"/>
        </w:rPr>
      </w:pPr>
      <w:r>
        <w:rPr>
          <w:rFonts w:hint="eastAsia" w:ascii="黑体" w:eastAsia="黑体"/>
          <w:spacing w:val="-3"/>
          <w:sz w:val="21"/>
        </w:rPr>
        <w:t>无热加工工艺的食品处理区</w:t>
      </w:r>
      <w:r>
        <w:rPr>
          <w:rFonts w:hint="eastAsia" w:ascii="黑体" w:eastAsia="黑体"/>
          <w:sz w:val="21"/>
        </w:rPr>
        <w:t>（</w:t>
      </w:r>
      <w:r>
        <w:rPr>
          <w:rFonts w:hint="eastAsia" w:ascii="黑体" w:eastAsia="黑体"/>
          <w:spacing w:val="-3"/>
          <w:sz w:val="21"/>
        </w:rPr>
        <w:t>及部分辅助区）布局示意图</w:t>
      </w:r>
      <w:r>
        <w:rPr>
          <w:sz w:val="21"/>
        </w:rPr>
        <w:t xml:space="preserve"> </w:t>
      </w:r>
    </w:p>
    <w:p>
      <w:pPr>
        <w:pStyle w:val="3"/>
        <w:spacing w:before="199"/>
        <w:ind w:left="818"/>
      </w:pPr>
      <w:r>
        <w:t xml:space="preserve">无热加工工艺的食品处理区（及部分辅助区）布局示意图见图B.8。 </w:t>
      </w:r>
    </w:p>
    <w:p>
      <w:pPr>
        <w:pStyle w:val="3"/>
        <w:spacing w:before="12"/>
        <w:rPr>
          <w:sz w:val="25"/>
        </w:rPr>
      </w:pPr>
      <w:r>
        <w:pict>
          <v:group id="_x0000_s1533" o:spid="_x0000_s1533" o:spt="203" style="position:absolute;left:0pt;margin-left:89pt;margin-top:20pt;height:242.9pt;width:431.35pt;mso-position-horizontal-relative:page;mso-wrap-distance-bottom:0pt;mso-wrap-distance-top:0pt;z-index:-251589632;mso-width-relative:page;mso-height-relative:page;" coordorigin="1781,400" coordsize="8627,4858">
            <o:lock v:ext="edit"/>
            <v:line id="_x0000_s1534" o:spid="_x0000_s1534" o:spt="20" style="position:absolute;left:1786;top:432;height:0;width:8620;" stroked="t" coordsize="21600,21600">
              <v:path arrowok="t"/>
              <v:fill focussize="0,0"/>
              <v:stroke weight="3pt" color="#B3B3B3"/>
              <v:imagedata o:title=""/>
              <o:lock v:ext="edit"/>
            </v:line>
            <v:line id="_x0000_s1535" o:spid="_x0000_s1535" o:spt="20" style="position:absolute;left:1786;top:402;height:0;width:8620;" stroked="t" coordsize="21600,21600">
              <v:path arrowok="t"/>
              <v:fill focussize="0,0"/>
              <v:stroke weight="0.12pt" color="#000000"/>
              <v:imagedata o:title=""/>
              <o:lock v:ext="edit"/>
            </v:line>
            <v:line id="_x0000_s1536" o:spid="_x0000_s1536" o:spt="20" style="position:absolute;left:1846;top:462;height:0;width:8500;" stroked="t" coordsize="21600,21600">
              <v:path arrowok="t"/>
              <v:fill focussize="0,0"/>
              <v:stroke weight="0.12pt" color="#000000"/>
              <v:imagedata o:title=""/>
              <o:lock v:ext="edit"/>
            </v:line>
            <v:line id="_x0000_s1537" o:spid="_x0000_s1537" o:spt="20" style="position:absolute;left:10376;top:402;height:1214;width:0;" stroked="t" coordsize="21600,21600">
              <v:path arrowok="t"/>
              <v:fill focussize="0,0"/>
              <v:stroke weight="3pt" color="#B3B3B3"/>
              <v:imagedata o:title=""/>
              <o:lock v:ext="edit"/>
            </v:line>
            <v:line id="_x0000_s1538" o:spid="_x0000_s1538" o:spt="20" style="position:absolute;left:10376;top:2005;height:1430;width:0;" stroked="t" coordsize="21600,21600">
              <v:path arrowok="t"/>
              <v:fill focussize="0,0"/>
              <v:stroke weight="3pt" color="#B3B3B3"/>
              <v:imagedata o:title=""/>
              <o:lock v:ext="edit"/>
            </v:line>
            <v:line id="_x0000_s1539" o:spid="_x0000_s1539" o:spt="20" style="position:absolute;left:10376;top:3824;height:1433;width:0;" stroked="t" coordsize="21600,21600">
              <v:path arrowok="t"/>
              <v:fill focussize="0,0"/>
              <v:stroke weight="3pt" color="#B3B3B3"/>
              <v:imagedata o:title=""/>
              <o:lock v:ext="edit"/>
            </v:line>
            <v:line id="_x0000_s1540" o:spid="_x0000_s1540" o:spt="20" style="position:absolute;left:10406;top:402;height:4855;width:0;" stroked="t" coordsize="21600,21600">
              <v:path arrowok="t"/>
              <v:fill focussize="0,0"/>
              <v:stroke weight="0.12pt" color="#000000"/>
              <v:imagedata o:title=""/>
              <o:lock v:ext="edit"/>
            </v:line>
            <v:line id="_x0000_s1541" o:spid="_x0000_s1541" o:spt="20" style="position:absolute;left:10346;top:462;height:4737;width:0;" stroked="t" coordsize="21600,21600">
              <v:path arrowok="t"/>
              <v:fill focussize="0,0"/>
              <v:stroke weight="0.12pt" color="#000000"/>
              <v:imagedata o:title=""/>
              <o:lock v:ext="edit"/>
            </v:line>
            <v:line id="_x0000_s1542" o:spid="_x0000_s1542" o:spt="20" style="position:absolute;left:1786;top:5228;height:0;width:8620;" stroked="t" coordsize="21600,21600">
              <v:path arrowok="t"/>
              <v:fill focussize="0,0"/>
              <v:stroke weight="2.88pt" color="#B3B3B3"/>
              <v:imagedata o:title=""/>
              <o:lock v:ext="edit"/>
            </v:line>
            <v:line id="_x0000_s1543" o:spid="_x0000_s1543" o:spt="20" style="position:absolute;left:1786;top:5257;flip:x;height:0;width:8620;" stroked="t" coordsize="21600,21600">
              <v:path arrowok="t"/>
              <v:fill focussize="0,0"/>
              <v:stroke weight="0.12pt" color="#000000"/>
              <v:imagedata o:title=""/>
              <o:lock v:ext="edit"/>
            </v:line>
            <v:line id="_x0000_s1544" o:spid="_x0000_s1544" o:spt="20" style="position:absolute;left:1846;top:5199;flip:x;height:0;width:8500;" stroked="t" coordsize="21600,21600">
              <v:path arrowok="t"/>
              <v:fill focussize="0,0"/>
              <v:stroke weight="0.12pt" color="#000000"/>
              <v:imagedata o:title=""/>
              <o:lock v:ext="edit"/>
            </v:line>
            <v:line id="_x0000_s1545" o:spid="_x0000_s1545" o:spt="20" style="position:absolute;left:1816;top:402;height:146;width:0;" stroked="t" coordsize="21600,21600">
              <v:path arrowok="t"/>
              <v:fill focussize="0,0"/>
              <v:stroke weight="3pt" color="#B3B3B3"/>
              <v:imagedata o:title=""/>
              <o:lock v:ext="edit"/>
            </v:line>
            <v:line id="_x0000_s1546" o:spid="_x0000_s1546" o:spt="20" style="position:absolute;left:1816;top:778;height:4479;width:0;" stroked="t" coordsize="21600,21600">
              <v:path arrowok="t"/>
              <v:fill focussize="0,0"/>
              <v:stroke weight="3pt" color="#B3B3B3"/>
              <v:imagedata o:title=""/>
              <o:lock v:ext="edit"/>
            </v:line>
            <v:line id="_x0000_s1547" o:spid="_x0000_s1547" o:spt="20" style="position:absolute;left:1786;top:402;flip:y;height:4855;width:0;" stroked="t" coordsize="21600,21600">
              <v:path arrowok="t"/>
              <v:fill focussize="0,0"/>
              <v:stroke weight="0.12pt" color="#000000"/>
              <v:imagedata o:title=""/>
              <o:lock v:ext="edit"/>
            </v:line>
            <v:line id="_x0000_s1548" o:spid="_x0000_s1548" o:spt="20" style="position:absolute;left:1846;top:462;height:86;width:0;" stroked="t" coordsize="21600,21600">
              <v:path arrowok="t"/>
              <v:fill focussize="0,0"/>
              <v:stroke weight="0.12pt" color="#000000"/>
              <v:imagedata o:title=""/>
              <o:lock v:ext="edit"/>
            </v:line>
            <v:line id="_x0000_s1549" o:spid="_x0000_s1549" o:spt="20" style="position:absolute;left:1846;top:778;height:4421;width:0;" stroked="t" coordsize="21600,21600">
              <v:path arrowok="t"/>
              <v:fill focussize="0,0"/>
              <v:stroke weight="0.12pt" color="#000000"/>
              <v:imagedata o:title=""/>
              <o:lock v:ext="edit"/>
            </v:line>
            <v:line id="_x0000_s1550" o:spid="_x0000_s1550" o:spt="20" style="position:absolute;left:6749;top:889;flip:x;height:2546;width:2;" stroked="t" coordsize="21600,21600">
              <v:path arrowok="t"/>
              <v:fill focussize="0,0"/>
              <v:stroke weight="0.12pt" color="#000000"/>
              <v:imagedata o:title=""/>
              <o:lock v:ext="edit"/>
            </v:line>
            <v:line id="_x0000_s1551" o:spid="_x0000_s1551" o:spt="20" style="position:absolute;left:6710;top:889;flip:x;height:2546;width:3;" stroked="t" coordsize="21600,21600">
              <v:path arrowok="t"/>
              <v:fill focussize="0,0"/>
              <v:stroke weight="0.12pt" color="#000000"/>
              <v:imagedata o:title=""/>
              <o:lock v:ext="edit"/>
            </v:line>
            <v:shape id="_x0000_s1552" o:spid="_x0000_s1552" style="position:absolute;left:7848;top:1409;height:20;width:495;" filled="f" stroked="t" coordorigin="7848,1410" coordsize="495,20" path="m7848,1410l8342,1410,8342,1429e">
              <v:path arrowok="t"/>
              <v:fill on="f" focussize="0,0"/>
              <v:stroke weight="0.12pt" color="#000000"/>
              <v:imagedata o:title=""/>
              <o:lock v:ext="edit"/>
            </v:shape>
            <v:shape id="_x0000_s1553" o:spid="_x0000_s1553" style="position:absolute;left:7809;top:1428;height:20;width:533;" filled="f" stroked="t" coordorigin="7810,1429" coordsize="533,20" path="m7810,1448l8342,1448,8342,1429e">
              <v:path arrowok="t"/>
              <v:fill on="f" focussize="0,0"/>
              <v:stroke weight="0.12pt" color="#000000"/>
              <v:imagedata o:title=""/>
              <o:lock v:ext="edit"/>
            </v:shape>
            <v:line id="_x0000_s1554" o:spid="_x0000_s1554" o:spt="20" style="position:absolute;left:7849;top:888;height:99;width:0;" stroked="t" coordsize="21600,21600">
              <v:path arrowok="t"/>
              <v:fill focussize="0,0"/>
              <v:stroke weight="0.24pt" color="#000000"/>
              <v:imagedata o:title=""/>
              <o:lock v:ext="edit"/>
            </v:line>
            <v:line id="_x0000_s1555" o:spid="_x0000_s1555" o:spt="20" style="position:absolute;left:7849;top:1218;height:193;width:0;" stroked="t" coordsize="21600,21600">
              <v:path arrowok="t"/>
              <v:fill focussize="0,0"/>
              <v:stroke weight="0.24pt" color="#000000"/>
              <v:imagedata o:title=""/>
              <o:lock v:ext="edit"/>
            </v:line>
            <v:line id="_x0000_s1556" o:spid="_x0000_s1556" o:spt="20" style="position:absolute;left:7810;top:889;flip:x;height:559;width:2;" stroked="t" coordsize="21600,21600">
              <v:path arrowok="t"/>
              <v:fill focussize="0,0"/>
              <v:stroke weight="0.12pt" color="#000000"/>
              <v:imagedata o:title=""/>
              <o:lock v:ext="edit"/>
            </v:line>
            <v:line id="_x0000_s1557" o:spid="_x0000_s1557" o:spt="20" style="position:absolute;left:4709;top:889;flip:x;height:2546;width:2;" stroked="t" coordsize="21600,21600">
              <v:path arrowok="t"/>
              <v:fill focussize="0,0"/>
              <v:stroke weight="0.12pt" color="#000000"/>
              <v:imagedata o:title=""/>
              <o:lock v:ext="edit"/>
            </v:line>
            <v:line id="_x0000_s1558" o:spid="_x0000_s1558" o:spt="20" style="position:absolute;left:4670;top:889;flip:x;height:2546;width:3;" stroked="t" coordsize="21600,21600">
              <v:path arrowok="t"/>
              <v:fill focussize="0,0"/>
              <v:stroke weight="0.12pt" color="#000000"/>
              <v:imagedata o:title=""/>
              <o:lock v:ext="edit"/>
            </v:line>
            <v:line id="_x0000_s1559" o:spid="_x0000_s1559" o:spt="20" style="position:absolute;left:8304;top:889;flip:y;height:2546;width:0;" stroked="t" coordsize="21600,21600">
              <v:path arrowok="t"/>
              <v:fill focussize="0,0"/>
              <v:stroke weight="0.12pt" color="#000000"/>
              <v:imagedata o:title=""/>
              <o:lock v:ext="edit"/>
            </v:line>
            <v:line id="_x0000_s1560" o:spid="_x0000_s1560" o:spt="20" style="position:absolute;left:8342;top:850;flip:y;height:2624;width:0;" stroked="t" coordsize="21600,21600">
              <v:path arrowok="t"/>
              <v:fill focussize="0,0"/>
              <v:stroke weight="0.12pt" color="#000000"/>
              <v:imagedata o:title=""/>
              <o:lock v:ext="edit"/>
            </v:line>
            <v:line id="_x0000_s1561" o:spid="_x0000_s1561" o:spt="20" style="position:absolute;left:2578;top:889;flip:x y;height:525;width:2;" stroked="t" coordsize="21600,21600">
              <v:path arrowok="t"/>
              <v:fill focussize="0,0"/>
              <v:stroke weight="0.12pt" color="#000000"/>
              <v:imagedata o:title=""/>
              <o:lock v:ext="edit"/>
            </v:line>
            <v:line id="_x0000_s1562" o:spid="_x0000_s1562" o:spt="20" style="position:absolute;left:2618;top:889;flip:y;height:525;width:0;" stroked="t" coordsize="21600,21600">
              <v:path arrowok="t"/>
              <v:fill focussize="0,0"/>
              <v:stroke weight="0.12pt" color="#000000"/>
              <v:imagedata o:title=""/>
              <o:lock v:ext="edit"/>
            </v:line>
            <v:line id="_x0000_s1563" o:spid="_x0000_s1563" o:spt="20" style="position:absolute;left:3998;top:889;flip:x;height:518;width:10;" stroked="t" coordsize="21600,21600">
              <v:path arrowok="t"/>
              <v:fill focussize="0,0"/>
              <v:stroke weight="0.12pt" color="#000000"/>
              <v:imagedata o:title=""/>
              <o:lock v:ext="edit"/>
            </v:line>
            <v:line id="_x0000_s1564" o:spid="_x0000_s1564" o:spt="20" style="position:absolute;left:3960;top:889;flip:x;height:518;width:7;" stroked="t" coordsize="21600,21600">
              <v:path arrowok="t"/>
              <v:fill focussize="0,0"/>
              <v:stroke weight="0.12pt" color="#000000"/>
              <v:imagedata o:title=""/>
              <o:lock v:ext="edit"/>
            </v:line>
            <v:line id="_x0000_s1565" o:spid="_x0000_s1565" o:spt="20" style="position:absolute;left:3168;top:1450;flip:y;height:1985;width:5;" stroked="t" coordsize="21600,21600">
              <v:path arrowok="t"/>
              <v:fill focussize="0,0"/>
              <v:stroke weight="0.12pt" color="#000000"/>
              <v:imagedata o:title=""/>
              <o:lock v:ext="edit"/>
            </v:line>
            <v:line id="_x0000_s1566" o:spid="_x0000_s1566" o:spt="20" style="position:absolute;left:3206;top:1450;flip:y;height:1985;width:5;" stroked="t" coordsize="21600,21600">
              <v:path arrowok="t"/>
              <v:fill focussize="0,0"/>
              <v:stroke weight="0.12pt" color="#000000"/>
              <v:imagedata o:title=""/>
              <o:lock v:ext="edit"/>
            </v:line>
            <v:line id="_x0000_s1567" o:spid="_x0000_s1567" o:spt="20" style="position:absolute;left:5383;top:889;flip:x;height:552;width:5;" stroked="t" coordsize="21600,21600">
              <v:path arrowok="t"/>
              <v:fill focussize="0,0"/>
              <v:stroke weight="0.12pt" color="#000000"/>
              <v:imagedata o:title=""/>
              <o:lock v:ext="edit"/>
            </v:line>
            <v:line id="_x0000_s1568" o:spid="_x0000_s1568" o:spt="20" style="position:absolute;left:5347;top:888;height:291;width:0;" stroked="t" coordsize="21600,21600">
              <v:path arrowok="t"/>
              <v:fill focussize="0,0"/>
              <v:stroke weight="0.36pt" color="#000000"/>
              <v:imagedata o:title=""/>
              <o:lock v:ext="edit"/>
            </v:line>
            <v:line id="_x0000_s1569" o:spid="_x0000_s1569" o:spt="20" style="position:absolute;left:5347;top:1378;height:26;width:0;" stroked="t" coordsize="21600,21600">
              <v:path arrowok="t"/>
              <v:fill focussize="0,0"/>
              <v:stroke weight="0.36pt" color="#000000"/>
              <v:imagedata o:title=""/>
              <o:lock v:ext="edit"/>
            </v:line>
            <v:rect id="_x0000_s1570" o:spid="_x0000_s1570" o:spt="1" style="position:absolute;left:6825;top:1731;height:771;width:274;" filled="f" stroked="t" coordsize="21600,21600">
              <v:path/>
              <v:fill on="f" focussize="0,0"/>
              <v:stroke weight="0.12pt" color="#000000"/>
              <v:imagedata o:title=""/>
              <o:lock v:ext="edit"/>
            </v:rect>
            <v:shape id="_x0000_s1571" o:spid="_x0000_s1571" style="position:absolute;left:1780;top:2156;height:15;width:6569;" fillcolor="#000000" filled="t" stroked="f" coordorigin="1781,2156" coordsize="6569,15" path="m1805,2156l1783,2156,1781,2158,1781,2166,1783,2170,1805,2170,1807,2166,1807,2158,1805,2156xm1846,2156l1824,2156,1822,2158,1822,2166,1824,2170,1846,2170,1848,2166,1848,2158,1846,2156xm1886,2156l1865,2156,1862,2158,1862,2166,1865,2170,1886,2170,1889,2166,1889,2158,1886,2156xm1927,2156l1906,2156,1903,2158,1903,2166,1906,2170,1927,2170,1930,2166,1930,2158,1927,2156xm1968,2156l1946,2156,1944,2158,1944,2166,1946,2170,1968,2170,1973,2166,1973,2158,1968,2156xm2011,2156l1990,2156,1985,2158,1985,2166,1990,2170,2011,2170,2014,2166,2014,2158,2011,2156xm2052,2156l2030,2156,2028,2158,2028,2166,2030,2170,2052,2170,2054,2166,2054,2158,2052,2156xm2093,2156l2071,2156,2069,2158,2069,2166,2071,2170,2093,2170,2095,2166,2095,2158,2093,2156xm2134,2156l2112,2156,2110,2158,2110,2166,2112,2170,2134,2170,2136,2166,2136,2158,2134,2156xm2174,2156l2153,2156,2150,2158,2150,2166,2153,2170,2174,2170,2177,2166,2177,2158,2174,2156xm2215,2156l2194,2156,2191,2158,2191,2166,2194,2170,2215,2170,2220,2166,2220,2158,2215,2156xm2256,2156l2237,2156,2232,2158,2232,2166,2237,2170,2256,2170,2261,2166,2261,2158,2256,2156xm2299,2156l2278,2156,2273,2158,2273,2166,2278,2170,2299,2170,2302,2166,2302,2158,2299,2156xm2340,2156l2318,2156,2316,2158,2316,2166,2318,2170,2340,2170,2342,2166,2342,2158,2340,2156xm2381,2156l2359,2156,2357,2158,2357,2166,2359,2170,2381,2170,2383,2166,2383,2158,2381,2156xm2422,2156l2400,2156,2398,2158,2398,2166,2400,2170,2422,2170,2424,2166,2424,2158,2422,2156xm2462,2156l2441,2156,2438,2158,2438,2166,2441,2170,2462,2170,2467,2166,2467,2158,2462,2156xm2503,2156l2484,2156,2479,2158,2479,2166,2484,2170,2503,2170,2508,2166,2508,2158,2503,2156xm2546,2156l2525,2156,2520,2158,2520,2166,2525,2170,2546,2170,2549,2166,2549,2158,2546,2156xm2587,2156l2566,2156,2563,2158,2563,2166,2566,2170,2587,2170,2590,2166,2590,2158,2587,2156xm2628,2156l2606,2156,2604,2158,2604,2166,2606,2170,2628,2170,2630,2166,2630,2158,2628,2156xm2669,2156l2647,2156,2645,2158,2645,2166,2647,2170,2669,2170,2671,2166,2671,2158,2669,2156xm2710,2156l2688,2156,2686,2158,2686,2166,2688,2170,2710,2170,2712,2166,2712,2158,2710,2156xm2750,2156l2729,2156,2726,2158,2726,2166,2729,2170,2750,2170,2755,2166,2755,2158,2750,2156xm2794,2156l2772,2156,2767,2158,2767,2166,2772,2170,2794,2170,2796,2166,2796,2158,2794,2156xm2834,2156l2813,2156,2810,2158,2810,2166,2813,2170,2834,2170,2837,2166,2837,2158,2834,2156xm2875,2156l2854,2156,2851,2158,2851,2166,2854,2170,2875,2170,2878,2166,2878,2158,2875,2156xm2916,2156l2894,2156,2892,2158,2892,2166,2894,2170,2916,2170,2918,2166,2918,2158,2916,2156xm2957,2156l2935,2156,2933,2158,2933,2166,2935,2170,2957,2170,2959,2166,2959,2158,2957,2156xm2998,2156l2976,2156,2974,2158,2974,2166,2976,2170,2998,2170,3002,2166,3002,2158,2998,2156xm3038,2156l3019,2156,3014,2158,3014,2166,3019,2170,3038,2170,3043,2166,3043,2158,3038,2156xm3082,2156l3060,2156,3055,2158,3055,2166,3060,2170,3082,2170,3084,2166,3084,2158,3082,2156xm3122,2156l3101,2156,3098,2158,3098,2166,3101,2170,3122,2170,3125,2166,3125,2158,3122,2156xm3163,2156l3142,2156,3139,2158,3139,2166,3142,2170,3163,2170,3166,2166,3166,2158,3163,2156xm3204,2156l3182,2156,3180,2158,3180,2166,3182,2170,3204,2170,3206,2166,3206,2158,3204,2156xm3245,2156l3223,2156,3221,2158,3221,2166,3223,2170,3245,2170,3250,2166,3250,2158,3245,2156xm3286,2156l3266,2156,3262,2158,3262,2166,3266,2170,3286,2170,3290,2166,3290,2158,3286,2156xm3329,2156l3307,2156,3302,2158,3302,2166,3307,2170,3329,2170,3331,2166,3331,2158,3329,2156xm3370,2156l3348,2156,3346,2158,3346,2166,3348,2170,3370,2170,3372,2166,3372,2158,3370,2156xm3410,2156l3389,2156,3386,2158,3386,2166,3389,2170,3410,2170,3413,2166,3413,2158,3410,2156xm3451,2156l3430,2156,3427,2158,3427,2166,3430,2170,3451,2170,3454,2166,3454,2158,3451,2156xm3492,2156l3470,2156,3468,2158,3468,2166,3470,2170,3492,2170,3497,2166,3497,2158,3492,2156xm3533,2156l3514,2156,3509,2158,3509,2166,3514,2170,3533,2170,3538,2166,3538,2158,3533,2156xm3576,2156l3554,2156,3550,2158,3550,2166,3554,2170,3576,2170,3578,2166,3578,2158,3576,2156xm3617,2156l3595,2156,3593,2158,3593,2166,3595,2170,3617,2170,3619,2166,3619,2158,3617,2156xm3658,2156l3636,2156,3634,2158,3634,2166,3636,2170,3658,2170,3660,2166,3660,2158,3658,2156xm3698,2156l3677,2156,3674,2158,3674,2166,3677,2170,3698,2170,3701,2166,3701,2158,3698,2156xm3739,2156l3718,2156,3715,2158,3715,2166,3718,2170,3739,2170,3742,2166,3742,2158,3739,2156xm3780,2156l3758,2156,3756,2158,3756,2166,3758,2170,3780,2170,3785,2166,3785,2158,3780,2156xm3823,2156l3802,2156,3797,2158,3797,2166,3802,2170,3823,2170,3826,2166,3826,2158,3823,2156xm3864,2156l3842,2156,3840,2158,3840,2166,3842,2170,3864,2170,3866,2166,3866,2158,3864,2156xm3905,2156l3883,2156,3881,2158,3881,2166,3883,2170,3905,2170,3907,2166,3907,2158,3905,2156xm3946,2156l3924,2156,3922,2158,3922,2166,3924,2170,3946,2170,3948,2166,3948,2158,3946,2156xm3986,2156l3965,2156,3962,2158,3962,2166,3965,2170,3986,2170,3989,2166,3989,2158,3986,2156xm4027,2156l4006,2156,4003,2158,4003,2166,4006,2170,4027,2170,4032,2166,4032,2158,4027,2156xm4068,2156l4049,2156,4044,2158,4044,2166,4049,2170,4068,2170,4073,2166,4073,2158,4068,2156xm4111,2156l4090,2156,4085,2158,4085,2166,4090,2170,4111,2170,4114,2166,4114,2158,4111,2156xm4152,2156l4130,2156,4128,2158,4128,2166,4130,2170,4152,2170,4154,2166,4154,2158,4152,2156xm4193,2156l4171,2156,4169,2158,4169,2166,4171,2170,4193,2170,4195,2166,4195,2158,4193,2156xm4234,2156l4212,2156,4210,2158,4210,2166,4212,2170,4234,2170,4236,2166,4236,2158,4234,2156xm4274,2156l4253,2156,4250,2158,4250,2166,4253,2170,4274,2170,4279,2166,4279,2158,4274,2156xm4315,2156l4296,2156,4291,2158,4291,2166,4296,2170,4315,2170,4320,2166,4320,2158,4315,2156xm4358,2156l4337,2156,4332,2158,4332,2166,4337,2170,4358,2170,4361,2166,4361,2158,4358,2156xm4399,2156l4378,2156,4375,2158,4375,2166,4378,2170,4399,2170,4402,2166,4402,2158,4399,2156xm4440,2156l4418,2156,4416,2158,4416,2166,4418,2170,4440,2170,4442,2166,4442,2158,4440,2156xm4481,2156l4459,2156,4457,2158,4457,2166,4459,2170,4481,2170,4483,2166,4483,2158,4481,2156xm4522,2156l4500,2156,4498,2158,4498,2166,4500,2170,4522,2170,4524,2166,4524,2158,4522,2156xm4562,2156l4541,2156,4538,2158,4538,2166,4541,2170,4562,2170,4567,2166,4567,2158,4562,2156xm4606,2156l4584,2156,4579,2158,4579,2166,4584,2170,4606,2170,4608,2166,4608,2158,4606,2156xm4646,2156l4625,2156,4622,2158,4622,2166,4625,2170,4646,2170,4649,2166,4649,2158,4646,2156xm4687,2156l4666,2156,4663,2158,4663,2166,4666,2170,4687,2170,4690,2166,4690,2158,4687,2156xm4728,2156l4706,2156,4704,2158,4704,2166,4706,2170,4728,2170,4730,2166,4730,2158,4728,2156xm4769,2156l4747,2156,4745,2158,4745,2166,4747,2170,4769,2170,4771,2166,4771,2158,4769,2156xm4810,2156l4788,2156,4786,2158,4786,2166,4788,2170,4810,2170,4814,2166,4814,2158,4810,2156xm4850,2156l4831,2156,4826,2158,4826,2166,4831,2170,4850,2170,4855,2166,4855,2158,4850,2156xm4894,2156l4872,2156,4867,2158,4867,2166,4872,2170,4894,2170,4896,2166,4896,2158,4894,2156xm4934,2156l4913,2156,4910,2158,4910,2166,4913,2170,4934,2170,4937,2166,4937,2158,4934,2156xm4975,2156l4954,2156,4951,2158,4951,2166,4954,2170,4975,2170,4978,2166,4978,2158,4975,2156xm5016,2156l4994,2156,4992,2158,4992,2166,4994,2170,5016,2170,5018,2166,5018,2158,5016,2156xm5057,2156l5035,2156,5033,2158,5033,2166,5035,2170,5057,2170,5062,2166,5062,2158,5057,2156xm5098,2156l5078,2156,5074,2158,5074,2166,5078,2170,5098,2170,5102,2166,5102,2158,5098,2156xm5141,2156l5119,2156,5114,2158,5114,2166,5119,2170,5141,2170,5143,2166,5143,2158,5141,2156xm5182,2156l5160,2156,5158,2158,5158,2166,5160,2170,5182,2170,5184,2166,5184,2158,5182,2156xm5222,2156l5201,2156,5198,2158,5198,2166,5201,2170,5222,2170,5225,2166,5225,2158,5222,2156xm5263,2156l5242,2156,5239,2158,5239,2166,5242,2170,5263,2170,5266,2166,5266,2158,5263,2156xm5304,2156l5282,2156,5280,2158,5280,2166,5282,2170,5304,2170,5309,2166,5309,2158,5304,2156xm5345,2156l5326,2156,5321,2158,5321,2166,5326,2170,5345,2170,5350,2166,5350,2158,5345,2156xm5388,2156l5366,2156,5362,2158,5362,2166,5366,2170,5388,2170,5390,2166,5390,2158,5388,2156xm5429,2156l5407,2156,5405,2158,5405,2166,5407,2170,5429,2170,5431,2166,5431,2158,5429,2156xm5470,2156l5448,2156,5446,2158,5446,2166,5448,2170,5470,2170,5472,2166,5472,2158,5470,2156xm5510,2156l5489,2156,5486,2158,5486,2166,5489,2170,5510,2170,5513,2166,5513,2158,5510,2156xm5551,2156l5530,2156,5527,2158,5527,2166,5530,2170,5551,2170,5554,2166,5554,2158,5551,2156xm5592,2156l5570,2156,5568,2158,5568,2166,5570,2170,5592,2170,5597,2166,5597,2158,5592,2156xm5635,2156l5614,2156,5609,2158,5609,2166,5614,2170,5635,2170,5638,2166,5638,2158,5635,2156xm5676,2156l5654,2156,5652,2158,5652,2166,5654,2170,5676,2170,5678,2166,5678,2158,5676,2156xm5717,2156l5695,2156,5693,2158,5693,2166,5695,2170,5717,2170,5719,2166,5719,2158,5717,2156xm5758,2156l5736,2156,5734,2158,5734,2166,5736,2170,5758,2170,5760,2166,5760,2158,5758,2156xm5798,2156l5777,2156,5774,2158,5774,2166,5777,2170,5798,2170,5801,2166,5801,2158,5798,2156xm5839,2156l5818,2156,5815,2158,5815,2166,5818,2170,5839,2170,5844,2166,5844,2158,5839,2156xm5880,2156l5861,2156,5856,2158,5856,2166,5861,2170,5880,2170,5885,2166,5885,2158,5880,2156xm5923,2156l5902,2156,5897,2158,5897,2166,5902,2170,5923,2170,5926,2166,5926,2158,5923,2156xm5964,2156l5942,2156,5940,2158,5940,2166,5942,2170,5964,2170,5966,2166,5966,2158,5964,2156xm6005,2156l5983,2156,5981,2158,5981,2166,5983,2170,6005,2170,6007,2166,6007,2158,6005,2156xm6046,2156l6024,2156,6022,2158,6022,2166,6024,2170,6046,2170,6048,2166,6048,2158,6046,2156xm6086,2156l6065,2156,6062,2158,6062,2166,6065,2170,6086,2170,6091,2166,6091,2158,6086,2156xm6127,2156l6108,2156,6103,2158,6103,2166,6108,2170,6127,2170,6132,2166,6132,2158,6127,2156xm6170,2156l6149,2156,6144,2158,6144,2166,6149,2170,6170,2170,6173,2166,6173,2158,6170,2156xm6211,2156l6190,2156,6187,2158,6187,2166,6190,2170,6211,2170,6214,2166,6214,2158,6211,2156xm6252,2156l6230,2156,6228,2158,6228,2166,6230,2170,6252,2170,6254,2166,6254,2158,6252,2156xm6293,2156l6271,2156,6269,2158,6269,2166,6271,2170,6293,2170,6295,2166,6295,2158,6293,2156xm6334,2156l6312,2156,6310,2158,6310,2166,6312,2170,6334,2170,6336,2166,6336,2158,6334,2156xm6374,2156l6353,2156,6350,2158,6350,2166,6353,2170,6374,2170,6379,2166,6379,2158,6374,2156xm6418,2156l6396,2156,6391,2158,6391,2166,6396,2170,6418,2170,6420,2166,6420,2158,6418,2156xm6458,2156l6437,2156,6434,2158,6434,2166,6437,2170,6458,2170,6461,2166,6461,2158,6458,2156xm6499,2156l6478,2156,6475,2158,6475,2166,6478,2170,6499,2170,6502,2166,6502,2158,6499,2156xm6540,2156l6518,2156,6516,2158,6516,2166,6518,2170,6540,2170,6542,2166,6542,2158,6540,2156xm6581,2156l6559,2156,6557,2158,6557,2166,6559,2170,6581,2170,6583,2166,6583,2158,6581,2156xm6622,2156l6600,2156,6598,2158,6598,2166,6600,2170,6622,2170,6626,2166,6626,2158,6622,2156xm6662,2156l6643,2156,6638,2158,6638,2166,6643,2170,6662,2170,6667,2166,6667,2158,6662,2156xm6706,2156l6684,2156,6679,2158,6679,2166,6684,2170,6706,2170,6708,2166,6708,2158,6706,2156xm6746,2156l6725,2156,6722,2158,6722,2166,6725,2170,6746,2170,6749,2166,6749,2158,6746,2156xm6787,2156l6766,2156,6763,2158,6763,2166,6766,2170,6787,2170,6790,2166,6790,2158,6787,2156xm6828,2156l6806,2156,6804,2158,6804,2166,6806,2170,6828,2170,6830,2166,6830,2158,6828,2156xm6869,2156l6847,2156,6845,2158,6845,2166,6847,2170,6869,2170,6874,2166,6874,2158,6869,2156xm6910,2156l6890,2156,6886,2158,6886,2166,6890,2170,6910,2170,6914,2166,6914,2158,6910,2156xm6953,2156l6931,2156,6926,2158,6926,2166,6931,2170,6953,2170,6955,2166,6955,2158,6953,2156xm6994,2156l6972,2156,6970,2158,6970,2166,6972,2170,6994,2170,6996,2166,6996,2158,6994,2156xm7034,2156l7013,2156,7010,2158,7010,2166,7013,2170,7034,2170,7037,2166,7037,2158,7034,2156xm7075,2156l7054,2156,7051,2158,7051,2166,7054,2170,7075,2170,7078,2166,7078,2158,7075,2156xm7116,2156l7094,2156,7092,2158,7092,2166,7094,2170,7116,2170,7121,2166,7121,2158,7116,2156xm7157,2156l7138,2156,7133,2158,7133,2166,7138,2170,7157,2170,7162,2166,7162,2158,7157,2156xm7200,2156l7178,2156,7174,2158,7174,2166,7178,2170,7200,2170,7202,2166,7202,2158,7200,2156xm7241,2156l7219,2156,7217,2158,7217,2166,7219,2170,7241,2170,7243,2166,7243,2158,7241,2156xm7282,2156l7260,2156,7258,2158,7258,2166,7260,2170,7282,2170,7284,2166,7284,2158,7282,2156xm7322,2156l7301,2156,7298,2158,7298,2166,7301,2170,7322,2170,7325,2166,7325,2158,7322,2156xm7363,2156l7342,2156,7339,2158,7339,2166,7342,2170,7363,2170,7366,2166,7366,2158,7363,2156xm7404,2156l7382,2156,7380,2158,7380,2166,7382,2170,7404,2170,7409,2166,7409,2158,7404,2156xm7447,2156l7426,2156,7421,2158,7421,2166,7426,2170,7447,2170,7450,2166,7450,2158,7447,2156xm7488,2156l7466,2156,7464,2158,7464,2166,7466,2170,7488,2170,7490,2166,7490,2158,7488,2156xm7529,2156l7507,2156,7505,2158,7505,2166,7507,2170,7529,2170,7531,2166,7531,2158,7529,2156xm7570,2156l7548,2156,7546,2158,7546,2166,7548,2170,7570,2170,7572,2166,7572,2158,7570,2156xm7610,2156l7589,2156,7586,2158,7586,2166,7589,2170,7610,2170,7613,2166,7613,2158,7610,2156xm7651,2156l7630,2156,7627,2158,7627,2166,7630,2170,7651,2170,7656,2166,7656,2158,7651,2156xm7692,2156l7673,2156,7668,2158,7668,2166,7673,2170,7692,2170,7697,2166,7697,2158,7692,2156xm7735,2156l7714,2156,7709,2158,7709,2166,7714,2170,7735,2170,7738,2166,7738,2158,7735,2156xm7776,2156l7754,2156,7752,2158,7752,2166,7754,2170,7776,2170,7778,2166,7778,2158,7776,2156xm7817,2156l7795,2156,7793,2158,7793,2166,7795,2170,7817,2170,7819,2166,7819,2158,7817,2156xm7858,2156l7836,2156,7834,2158,7834,2166,7836,2170,7858,2170,7860,2166,7860,2158,7858,2156xm7898,2156l7877,2156,7874,2158,7874,2166,7877,2170,7898,2170,7903,2166,7903,2158,7898,2156xm7939,2156l7920,2156,7915,2158,7915,2166,7920,2170,7939,2170,7944,2166,7944,2158,7939,2156xm7982,2156l7961,2156,7956,2158,7956,2166,7961,2170,7982,2170,7985,2166,7985,2158,7982,2156xm8023,2156l8002,2156,7999,2158,7999,2166,8002,2170,8023,2170,8026,2166,8026,2158,8023,2156xm8064,2156l8042,2156,8040,2158,8040,2166,8042,2170,8064,2170,8066,2166,8066,2158,8064,2156xm8105,2156l8083,2156,8081,2158,8081,2166,8083,2170,8105,2170,8107,2166,8107,2158,8105,2156xm8146,2156l8124,2156,8122,2158,8122,2166,8124,2170,8146,2170,8148,2166,8148,2158,8146,2156xm8186,2156l8165,2156,8162,2158,8162,2166,8165,2170,8186,2170,8191,2166,8191,2158,8186,2156xm8230,2156l8208,2156,8203,2158,8203,2166,8208,2170,8230,2170,8232,2166,8232,2158,8230,2156xm8270,2156l8249,2156,8246,2158,8246,2166,8249,2170,8270,2170,8273,2166,8273,2158,8270,2156xm8311,2156l8290,2156,8287,2158,8287,2166,8290,2170,8311,2170,8314,2166,8314,2158,8311,2156xm8347,2156l8330,2156,8328,2158,8328,2166,8330,2170,8347,2170,8350,2166,8350,2158,8347,2156xe">
              <v:path arrowok="t"/>
              <v:fill on="t" focussize="0,0"/>
              <v:stroke on="f"/>
              <v:imagedata o:title=""/>
              <o:lock v:ext="edit"/>
            </v:shape>
            <v:shape id="_x0000_s1572" o:spid="_x0000_s1572" style="position:absolute;left:3201;top:2964;height:473;width:677;" fillcolor="#000000" filled="t" stroked="f" coordorigin="3202,2965" coordsize="677,473" path="m3226,2965l3204,2965,3202,2967,3202,2974,3204,2977,3226,2977,3228,2974,3228,2967,3226,2965xm3266,2965l3245,2965,3242,2967,3242,2974,3245,2977,3266,2977,3269,2974,3269,2967,3266,2965xm3307,2965l3286,2965,3283,2967,3283,2974,3286,2977,3307,2977,3312,2974,3312,2967,3307,2965xm3350,2965l3329,2965,3324,2967,3324,2974,3329,2977,3350,2977,3353,2974,3353,2967,3350,2965xm3391,2965l3370,2965,3367,2967,3367,2974,3370,2977,3391,2977,3394,2974,3394,2967,3391,2965xm3432,2965l3410,2965,3408,2967,3408,2974,3410,2977,3432,2977,3434,2974,3434,2967,3432,2965xm3473,2965l3451,2965,3449,2967,3449,2974,3451,2977,3473,2977,3475,2974,3475,2967,3473,2965xm3514,2965l3492,2965,3490,2967,3490,2974,3492,2977,3514,2977,3516,2974,3516,2967,3514,2965xm3554,2965l3533,2965,3530,2967,3530,2974,3533,2977,3554,2977,3559,2974,3559,2967,3554,2965xm3595,2965l3576,2965,3571,2967,3571,2974,3576,2977,3595,2977,3600,2974,3600,2967,3595,2965xm3638,2965l3617,2965,3612,2967,3612,2974,3617,2977,3638,2977,3641,2974,3641,2967,3638,2965xm3679,2965l3658,2965,3655,2967,3655,2974,3658,2977,3679,2977,3682,2974,3682,2967,3679,2965xm3720,2965l3698,2965,3696,2967,3696,2974,3698,2977,3720,2977,3722,2974,3722,2967,3720,2965xm3761,2965l3739,2965,3737,2967,3737,2974,3739,2977,3761,2977,3763,2974,3763,2967,3761,2965xm3802,2965l3780,2965,3778,2967,3778,2974,3780,2977,3802,2977,3806,2974,3806,2967,3802,2965xm3842,2965l3823,2965,3818,2967,3818,2974,3823,2977,3842,2977,3847,2974,3847,2967,3842,2965xm3866,2970l3866,2984,3869,2986,3876,2986,3878,2984,3878,2977,3874,2977,3866,2970xm3876,2965l3864,2965,3859,2967,3859,2974,3864,2977,3866,2977,3866,2970,3878,2970,3878,2967,3876,2965xm3878,2970l3866,2970,3874,2977,3878,2977,3878,2970xm3876,3001l3869,3001,3866,3003,3866,3025,3869,3027,3876,3027,3878,3025,3878,3003,3876,3001xm3876,3042l3869,3042,3866,3044,3866,3066,3869,3068,3876,3068,3878,3066,3878,3044,3876,3042xm3876,3082l3869,3082,3866,3085,3866,3106,3869,3109,3876,3109,3878,3106,3878,3085,3876,3082xm3876,3123l3869,3123,3866,3126,3866,3147,3869,3150,3876,3150,3878,3147,3878,3126,3876,3123xm3876,3164l3869,3164,3866,3166,3866,3188,3869,3193,3876,3193,3878,3188,3878,3166,3876,3164xm3876,3205l3869,3205,3866,3210,3866,3229,3869,3234,3876,3234,3878,3229,3878,3210,3876,3205xm3876,3246l3869,3246,3866,3250,3866,3272,3869,3274,3876,3274,3878,3272,3878,3250,3876,3246xm3876,3289l3869,3289,3866,3291,3866,3313,3869,3315,3876,3315,3878,3313,3878,3291,3876,3289xm3876,3330l3869,3330,3866,3332,3866,3354,3869,3356,3876,3356,3878,3354,3878,3332,3876,3330xm3876,3370l3869,3370,3866,3373,3866,3394,3869,3397,3876,3397,3878,3394,3878,3373,3876,3370xm3876,3411l3869,3411,3866,3414,3866,3435,3869,3438,3876,3438,3878,3435,3878,3414,3876,3411xe">
              <v:path arrowok="t"/>
              <v:fill on="t" focussize="0,0"/>
              <v:stroke on="f"/>
              <v:imagedata o:title=""/>
              <o:lock v:ext="edit"/>
            </v:shape>
            <v:shape id="_x0000_s1573" o:spid="_x0000_s1573" o:spt="75" type="#_x0000_t75" style="position:absolute;left:4663;top:2926;height:536;width:2801;" filled="f" stroked="f" coordsize="21600,21600">
              <v:path/>
              <v:fill on="f" focussize="0,0"/>
              <v:stroke on="f"/>
              <v:imagedata r:id="rId12" o:title=""/>
              <o:lock v:ext="edit" aspectratio="t"/>
            </v:shape>
            <v:rect id="_x0000_s1574" o:spid="_x0000_s1574" o:spt="1" style="position:absolute;left:2815;top:2782;height:600;width:351;" filled="f" stroked="t" coordsize="21600,21600">
              <v:path/>
              <v:fill on="f" focussize="0,0"/>
              <v:stroke weight="0.12pt" color="#000000"/>
              <v:imagedata o:title=""/>
              <o:lock v:ext="edit"/>
            </v:rect>
            <v:shape id="_x0000_s1575" o:spid="_x0000_s1575" style="position:absolute;left:1838;top:2938;height:538;width:615;" fillcolor="#000000" filled="t" stroked="f" coordorigin="1838,2938" coordsize="615,538" path="m1862,2938l1841,2938,1838,2943,1838,2950,1841,2953,1862,2953,1865,2950,1865,2943,1862,2938xm1903,2938l1882,2938,1879,2943,1879,2950,1882,2953,1903,2953,1906,2950,1906,2943,1903,2938xm1944,2938l1922,2938,1920,2943,1920,2950,1922,2953,1944,2953,1949,2950,1949,2943,1944,2938xm1987,2938l1966,2938,1961,2943,1961,2950,1966,2953,1987,2953,1990,2950,1990,2943,1987,2938xm2028,2938l2006,2938,2004,2943,2004,2950,2006,2953,2028,2953,2030,2950,2030,2943,2028,2938xm2069,2938l2047,2938,2045,2943,2045,2950,2047,2953,2069,2953,2071,2950,2071,2943,2069,2938xm2110,2938l2088,2938,2086,2943,2086,2950,2088,2953,2110,2953,2112,2950,2112,2943,2110,2938xm2150,2938l2129,2938,2126,2943,2126,2950,2129,2953,2150,2953,2153,2950,2153,2943,2150,2938xm2191,2938l2170,2938,2167,2943,2167,2950,2170,2953,2191,2953,2196,2950,2196,2943,2191,2938xm2232,2938l2213,2938,2208,2943,2208,2950,2213,2953,2232,2953,2237,2950,2237,2943,2232,2938xm2275,2938l2254,2938,2249,2943,2249,2950,2254,2953,2275,2953,2278,2950,2278,2943,2275,2938xm2316,2938l2294,2938,2292,2943,2292,2950,2294,2953,2316,2953,2318,2950,2318,2943,2316,2938xm2357,2938l2335,2938,2333,2943,2333,2950,2335,2953,2357,2953,2359,2950,2359,2943,2357,2938xm2398,2938l2376,2938,2374,2943,2374,2950,2376,2953,2398,2953,2400,2950,2400,2943,2398,2938xm2438,2938l2417,2938,2414,2943,2414,2950,2417,2953,2438,2953,2443,2950,2443,2943,2438,2938xm2450,2955l2443,2955,2438,2958,2438,2979,2443,2984,2450,2984,2453,2979,2453,2958,2450,2955xm2450,2996l2443,2996,2438,3001,2438,3020,2443,3025,2450,3025,2453,3020,2453,3001,2450,2996xm2450,3037l2443,3037,2438,3042,2438,3063,2443,3066,2450,3066,2453,3063,2453,3042,2450,3037xm2450,3080l2443,3080,2438,3082,2438,3104,2443,3106,2450,3106,2453,3104,2453,3082,2450,3080xm2450,3121l2443,3121,2438,3123,2438,3145,2443,3147,2450,3147,2453,3145,2453,3123,2450,3121xm2450,3162l2443,3162,2438,3164,2438,3186,2443,3188,2450,3188,2453,3186,2453,3164,2450,3162xm2450,3202l2443,3202,2438,3205,2438,3226,2443,3229,2450,3229,2453,3226,2453,3205,2450,3202xm2450,3243l2443,3243,2438,3246,2438,3267,2443,3272,2450,3272,2453,3267,2453,3246,2450,3243xm2450,3284l2443,3284,2438,3289,2438,3310,2443,3313,2450,3313,2453,3310,2453,3289,2450,3284xm2450,3327l2443,3327,2438,3330,2438,3351,2443,3354,2450,3354,2453,3351,2453,3330,2450,3327xm2450,3368l2443,3368,2438,3370,2438,3392,2443,3394,2450,3394,2453,3392,2453,3370,2450,3368xm2450,3409l2443,3409,2438,3411,2438,3433,2443,3435,2450,3435,2453,3433,2453,3411,2450,3409xm2450,3450l2443,3450,2438,3452,2438,3474,2443,3476,2450,3476,2453,3474,2453,3452,2450,3450xe">
              <v:path arrowok="t"/>
              <v:fill on="t" focussize="0,0"/>
              <v:stroke on="f"/>
              <v:imagedata o:title=""/>
              <o:lock v:ext="edit"/>
            </v:shape>
            <v:shape id="_x0000_s1576" o:spid="_x0000_s1576" style="position:absolute;left:5337;top:1436;height:725;width:15;" fillcolor="#000000" filled="t" stroked="f" coordorigin="5338,1436" coordsize="15,725" path="m5347,1436l5340,1436,5338,1438,5338,1460,5340,1462,5347,1462,5352,1460,5352,1438,5347,1436xm5347,1477l5340,1477,5338,1479,5338,1501,5340,1503,5347,1503,5352,1501,5352,1479,5347,1477xm5347,1518l5340,1518,5338,1520,5338,1542,5340,1544,5347,1544,5352,1542,5352,1520,5347,1518xm5347,1558l5340,1558,5338,1561,5338,1582,5340,1585,5347,1585,5352,1582,5352,1561,5347,1558xm5347,1599l5340,1599,5338,1602,5338,1623,5340,1628,5347,1628,5352,1623,5352,1602,5347,1599xm5350,1640l5340,1640,5338,1645,5338,1664,5340,1669,5350,1669,5352,1664,5352,1645,5350,1640xm5350,1681l5340,1681,5338,1686,5338,1707,5340,1710,5350,1710,5352,1707,5352,1686,5350,1681xm5350,1724l5340,1724,5338,1726,5338,1748,5340,1750,5350,1750,5352,1748,5352,1726,5350,1724xm5350,1765l5340,1765,5338,1767,5338,1789,5340,1791,5350,1791,5352,1789,5352,1767,5350,1765xm5350,1806l5340,1806,5338,1808,5338,1830,5342,1832,5350,1832,5352,1830,5352,1808,5350,1806xm5350,1846l5342,1846,5338,1849,5338,1870,5342,1873,5350,1873,5352,1870,5352,1849,5350,1846xm5350,1887l5342,1887,5338,1890,5338,1911,5342,1916,5350,1916,5352,1911,5352,1890,5350,1887xm5350,1928l5342,1928,5338,1933,5338,1952,5342,1957,5350,1957,5352,1952,5352,1933,5350,1928xm5350,1969l5342,1969,5338,1974,5338,1995,5342,1998,5350,1998,5352,1995,5352,1974,5350,1969xm5350,2012l5342,2012,5338,2014,5338,2036,5342,2038,5350,2038,5352,2036,5352,2014,5350,2012xm5350,2053l5342,2053,5338,2055,5338,2077,5342,2079,5350,2079,5352,2077,5352,2055,5350,2053xm5350,2094l5342,2094,5338,2096,5338,2101,5340,2113,5340,2118,5342,2120,5350,2120,5352,2118,5352,2096,5350,2094xm5350,2134l5342,2134,5340,2137,5340,2158,5342,2161,5350,2161,5352,2158,5352,2137,5350,2134xe">
              <v:path arrowok="t"/>
              <v:fill on="t" focussize="0,0"/>
              <v:stroke on="f"/>
              <v:imagedata o:title=""/>
              <o:lock v:ext="edit"/>
            </v:shape>
            <v:line id="_x0000_s1577" o:spid="_x0000_s1577" o:spt="20" style="position:absolute;left:5285;top:3862;height:1337;width:0;" stroked="t" coordsize="21600,21600">
              <v:path arrowok="t"/>
              <v:fill focussize="0,0"/>
              <v:stroke weight="0.12pt" color="#000000"/>
              <v:imagedata o:title=""/>
              <o:lock v:ext="edit"/>
            </v:line>
            <v:line id="_x0000_s1578" o:spid="_x0000_s1578" o:spt="20" style="position:absolute;left:5246;top:3862;height:1337;width:0;" stroked="t" coordsize="21600,21600">
              <v:path arrowok="t"/>
              <v:fill focussize="0,0"/>
              <v:stroke weight="0.12pt" color="#000000"/>
              <v:imagedata o:title=""/>
              <o:lock v:ext="edit"/>
            </v:line>
            <v:line id="_x0000_s1579" o:spid="_x0000_s1579" o:spt="20" style="position:absolute;left:8954;top:3435;height:0;width:1392;" stroked="t" coordsize="21600,21600">
              <v:path arrowok="t"/>
              <v:fill focussize="0,0"/>
              <v:stroke weight="0.12pt" color="#000000"/>
              <v:imagedata o:title=""/>
              <o:lock v:ext="edit"/>
            </v:line>
            <v:line id="_x0000_s1580" o:spid="_x0000_s1580" o:spt="20" style="position:absolute;left:8916;top:3474;height:0;width:1430;" stroked="t" coordsize="21600,21600">
              <v:path arrowok="t"/>
              <v:fill focussize="0,0"/>
              <v:stroke weight="0.12pt" color="#000000"/>
              <v:imagedata o:title=""/>
              <o:lock v:ext="edit"/>
            </v:line>
            <v:line id="_x0000_s1581" o:spid="_x0000_s1581" o:spt="20" style="position:absolute;left:6893;top:3862;height:1337;width:0;" stroked="t" coordsize="21600,21600">
              <v:path arrowok="t"/>
              <v:fill focussize="0,0"/>
              <v:stroke weight="0.12pt" color="#000000"/>
              <v:imagedata o:title=""/>
              <o:lock v:ext="edit"/>
            </v:line>
            <v:line id="_x0000_s1582" o:spid="_x0000_s1582" o:spt="20" style="position:absolute;left:6852;top:3862;height:1337;width:0;" stroked="t" coordsize="21600,21600">
              <v:path arrowok="t"/>
              <v:fill focussize="0,0"/>
              <v:stroke weight="0.12pt" color="#000000"/>
              <v:imagedata o:title=""/>
              <o:lock v:ext="edit"/>
            </v:line>
            <v:line id="_x0000_s1583" o:spid="_x0000_s1583" o:spt="20" style="position:absolute;left:1846;top:850;height:0;width:6496;" stroked="t" coordsize="21600,21600">
              <v:path arrowok="t"/>
              <v:fill focussize="0,0"/>
              <v:stroke weight="0.12pt" color="#000000"/>
              <v:imagedata o:title=""/>
              <o:lock v:ext="edit"/>
            </v:line>
            <v:line id="_x0000_s1584" o:spid="_x0000_s1584" o:spt="20" style="position:absolute;left:1846;top:889;height:0;width:6458;" stroked="t" coordsize="21600,21600">
              <v:path arrowok="t"/>
              <v:fill focussize="0,0"/>
              <v:stroke weight="0.12pt" color="#000000"/>
              <v:imagedata o:title=""/>
              <o:lock v:ext="edit"/>
            </v:line>
            <v:shape id="_x0000_s1585" o:spid="_x0000_s1585" style="position:absolute;left:8935;top:3473;height:1726;width:20;" filled="f" stroked="t" coordorigin="8935,3474" coordsize="20,1726" path="m8935,3474l8954,3474,8954,5199e">
              <v:path arrowok="t"/>
              <v:fill on="f" focussize="0,0"/>
              <v:stroke weight="0.12pt" color="#000000"/>
              <v:imagedata o:title=""/>
              <o:lock v:ext="edit"/>
            </v:shape>
            <v:shape id="_x0000_s1586" o:spid="_x0000_s1586" style="position:absolute;left:8916;top:3473;height:1726;width:20;" filled="f" stroked="t" coordorigin="8916,3474" coordsize="20,1726" path="m8935,3474l8916,3474,8916,5199e">
              <v:path arrowok="t"/>
              <v:fill on="f" focussize="0,0"/>
              <v:stroke weight="0.12pt" color="#000000"/>
              <v:imagedata o:title=""/>
              <o:lock v:ext="edit"/>
            </v:shape>
            <v:line id="_x0000_s1587" o:spid="_x0000_s1587" o:spt="20" style="position:absolute;left:1846;top:1402;flip:y;height:15;width:3499;" stroked="t" coordsize="21600,21600">
              <v:path arrowok="t"/>
              <v:fill focussize="0,0"/>
              <v:stroke weight="0.12pt" color="#000000"/>
              <v:imagedata o:title=""/>
              <o:lock v:ext="edit"/>
            </v:line>
            <v:line id="_x0000_s1588" o:spid="_x0000_s1588" o:spt="20" style="position:absolute;left:2222;top:1448;height:0;width:3162;" stroked="t" coordsize="21600,21600">
              <v:path arrowok="t"/>
              <v:fill focussize="0,0"/>
              <v:stroke weight="0.84pt" color="#000000"/>
              <v:imagedata o:title=""/>
              <o:lock v:ext="edit"/>
            </v:line>
            <v:line id="_x0000_s1589" o:spid="_x0000_s1589" o:spt="20" style="position:absolute;left:1844;top:1448;height:0;width:194;" stroked="t" coordsize="21600,21600">
              <v:path arrowok="t"/>
              <v:fill focussize="0,0"/>
              <v:stroke weight="0.84pt" color="#000000"/>
              <v:imagedata o:title=""/>
              <o:lock v:ext="edit"/>
            </v:line>
            <v:line id="_x0000_s1590" o:spid="_x0000_s1590" o:spt="20" style="position:absolute;left:3192;top:3862;height:1337;width:0;" stroked="t" coordsize="21600,21600">
              <v:path arrowok="t"/>
              <v:fill focussize="0,0"/>
              <v:stroke weight="0.12pt" color="#000000"/>
              <v:imagedata o:title=""/>
              <o:lock v:ext="edit"/>
            </v:line>
            <v:line id="_x0000_s1591" o:spid="_x0000_s1591" o:spt="20" style="position:absolute;left:3154;top:3862;height:1337;width:0;" stroked="t" coordsize="21600,21600">
              <v:path arrowok="t"/>
              <v:fill focussize="0,0"/>
              <v:stroke weight="0.12pt" color="#000000"/>
              <v:imagedata o:title=""/>
              <o:lock v:ext="edit"/>
            </v:line>
            <v:line id="_x0000_s1592" o:spid="_x0000_s1592" o:spt="20" style="position:absolute;left:1846;top:3824;height:0;width:8500;" stroked="t" coordsize="21600,21600">
              <v:path arrowok="t"/>
              <v:fill focussize="0,0"/>
              <v:stroke weight="0.12pt" color="#000000"/>
              <v:imagedata o:title=""/>
              <o:lock v:ext="edit"/>
            </v:line>
            <v:line id="_x0000_s1593" o:spid="_x0000_s1593" o:spt="20" style="position:absolute;left:1846;top:3862;height:0;width:8500;" stroked="t" coordsize="21600,21600">
              <v:path arrowok="t"/>
              <v:fill focussize="0,0"/>
              <v:stroke weight="0.12pt" color="#000000"/>
              <v:imagedata o:title=""/>
              <o:lock v:ext="edit"/>
            </v:line>
            <v:line id="_x0000_s1594" o:spid="_x0000_s1594" o:spt="20" style="position:absolute;left:8954;top:462;height:2973;width:0;" stroked="t" coordsize="21600,21600">
              <v:path arrowok="t"/>
              <v:fill focussize="0,0"/>
              <v:stroke weight="0.12pt" color="#000000"/>
              <v:imagedata o:title=""/>
              <o:lock v:ext="edit"/>
            </v:line>
            <v:line id="_x0000_s1595" o:spid="_x0000_s1595" o:spt="20" style="position:absolute;left:8916;top:462;height:3012;width:0;" stroked="t" coordsize="21600,21600">
              <v:path arrowok="t"/>
              <v:fill focussize="0,0"/>
              <v:stroke weight="0.12pt" color="#000000"/>
              <v:imagedata o:title=""/>
              <o:lock v:ext="edit"/>
            </v:line>
            <v:line id="_x0000_s1596" o:spid="_x0000_s1596" o:spt="20" style="position:absolute;left:6079;top:3435;height:0;width:2225;" stroked="t" coordsize="21600,21600">
              <v:path arrowok="t"/>
              <v:fill focussize="0,0"/>
              <v:stroke weight="0.12pt" color="#000000"/>
              <v:imagedata o:title=""/>
              <o:lock v:ext="edit"/>
            </v:line>
            <v:line id="_x0000_s1597" o:spid="_x0000_s1597" o:spt="20" style="position:absolute;left:2815;top:3435;height:0;width:2873;" stroked="t" coordsize="21600,21600">
              <v:path arrowok="t"/>
              <v:fill focussize="0,0"/>
              <v:stroke weight="0.12pt" color="#000000"/>
              <v:imagedata o:title=""/>
              <o:lock v:ext="edit"/>
            </v:line>
            <v:line id="_x0000_s1598" o:spid="_x0000_s1598" o:spt="20" style="position:absolute;left:1846;top:3435;height:0;width:580;" stroked="t" coordsize="21600,21600">
              <v:path arrowok="t"/>
              <v:fill focussize="0,0"/>
              <v:stroke weight="0.12pt" color="#000000"/>
              <v:imagedata o:title=""/>
              <o:lock v:ext="edit"/>
            </v:line>
            <v:line id="_x0000_s1599" o:spid="_x0000_s1599" o:spt="20" style="position:absolute;left:6079;top:3474;height:0;width:2263;" stroked="t" coordsize="21600,21600">
              <v:path arrowok="t"/>
              <v:fill focussize="0,0"/>
              <v:stroke weight="0.12pt" color="#000000"/>
              <v:imagedata o:title=""/>
              <o:lock v:ext="edit"/>
            </v:line>
            <v:line id="_x0000_s1600" o:spid="_x0000_s1600" o:spt="20" style="position:absolute;left:2815;top:3474;height:0;width:2873;" stroked="t" coordsize="21600,21600">
              <v:path arrowok="t"/>
              <v:fill focussize="0,0"/>
              <v:stroke weight="0.12pt" color="#000000"/>
              <v:imagedata o:title=""/>
              <o:lock v:ext="edit"/>
            </v:line>
            <v:line id="_x0000_s1601" o:spid="_x0000_s1601" o:spt="20" style="position:absolute;left:1846;top:3474;height:0;width:580;" stroked="t" coordsize="21600,21600">
              <v:path arrowok="t"/>
              <v:fill focussize="0,0"/>
              <v:stroke weight="0.12pt" color="#000000"/>
              <v:imagedata o:title=""/>
              <o:lock v:ext="edit"/>
            </v:line>
            <v:rect id="_x0000_s1602" o:spid="_x0000_s1602" o:spt="1" style="position:absolute;left:2116;top:848;height:44;width:255;" filled="f" stroked="t" coordsize="21600,21600">
              <v:path/>
              <v:fill on="f" focussize="0,0"/>
              <v:stroke weight="0.12pt" color="#FFFFFF"/>
              <v:imagedata o:title=""/>
              <o:lock v:ext="edit"/>
            </v:rect>
            <v:rect id="_x0000_s1603" o:spid="_x0000_s1603" o:spt="1" style="position:absolute;left:2352;top:850;height:39;width:20;" filled="f" stroked="t" coordsize="21600,21600">
              <v:path/>
              <v:fill on="f" focussize="0,0"/>
              <v:stroke weight="0.12pt" color="#000000"/>
              <v:imagedata o:title=""/>
              <o:lock v:ext="edit"/>
            </v:rect>
            <v:rect id="_x0000_s1604" o:spid="_x0000_s1604" o:spt="1" style="position:absolute;left:2116;top:850;height:39;width:20;" filled="f" stroked="t" coordsize="21600,21600">
              <v:path/>
              <v:fill on="f" focussize="0,0"/>
              <v:stroke weight="0.12pt" color="#000000"/>
              <v:imagedata o:title=""/>
              <o:lock v:ext="edit"/>
            </v:rect>
            <v:line id="_x0000_s1605" o:spid="_x0000_s1605" o:spt="20" style="position:absolute;left:2371;top:850;flip:y;height:39;width:0;" stroked="t" coordsize="21600,21600">
              <v:path arrowok="t"/>
              <v:fill focussize="0,0"/>
              <v:stroke weight="0.12pt" color="#000000"/>
              <v:imagedata o:title=""/>
              <o:lock v:ext="edit"/>
            </v:line>
            <v:line id="_x0000_s1606" o:spid="_x0000_s1606" o:spt="20" style="position:absolute;left:2117;top:850;flip:y;height:39;width:0;" stroked="t" coordsize="21600,21600">
              <v:path arrowok="t"/>
              <v:fill focussize="0,0"/>
              <v:stroke weight="0.12pt" color="#000000"/>
              <v:imagedata o:title=""/>
              <o:lock v:ext="edit"/>
            </v:line>
            <v:rect id="_x0000_s1607" o:spid="_x0000_s1607" o:spt="1" style="position:absolute;left:2294;top:3821;height:44;width:389;" filled="f" stroked="t" coordsize="21600,21600">
              <v:path/>
              <v:fill on="f" focussize="0,0"/>
              <v:stroke weight="0.12pt" color="#FFFFFF"/>
              <v:imagedata o:title=""/>
              <o:lock v:ext="edit"/>
            </v:rect>
            <v:rect id="_x0000_s1608" o:spid="_x0000_s1608" o:spt="1" style="position:absolute;left:2294;top:3824;height:39;width:20;" filled="f" stroked="t" coordsize="21600,21600">
              <v:path/>
              <v:fill on="f" focussize="0,0"/>
              <v:stroke weight="0.12pt" color="#000000"/>
              <v:imagedata o:title=""/>
              <o:lock v:ext="edit"/>
            </v:rect>
            <v:rect id="_x0000_s1609" o:spid="_x0000_s1609" o:spt="1" style="position:absolute;left:2664;top:3824;height:39;width:20;" filled="f" stroked="t" coordsize="21600,21600">
              <v:path/>
              <v:fill on="f" focussize="0,0"/>
              <v:stroke weight="0.12pt" color="#000000"/>
              <v:imagedata o:title=""/>
              <o:lock v:ext="edit"/>
            </v:rect>
            <v:line id="_x0000_s1610" o:spid="_x0000_s1610" o:spt="20" style="position:absolute;left:2294;top:3824;height:38;width:0;" stroked="t" coordsize="21600,21600">
              <v:path arrowok="t"/>
              <v:fill focussize="0,0"/>
              <v:stroke weight="0.12pt" color="#000000"/>
              <v:imagedata o:title=""/>
              <o:lock v:ext="edit"/>
            </v:line>
            <v:line id="_x0000_s1611" o:spid="_x0000_s1611" o:spt="20" style="position:absolute;left:2683;top:3824;height:38;width:0;" stroked="t" coordsize="21600,21600">
              <v:path arrowok="t"/>
              <v:fill focussize="0,0"/>
              <v:stroke weight="0.12pt" color="#000000"/>
              <v:imagedata o:title=""/>
              <o:lock v:ext="edit"/>
            </v:line>
            <v:rect id="_x0000_s1612" o:spid="_x0000_s1612" o:spt="1" style="position:absolute;left:3182;top:848;height:44;width:389;" filled="f" stroked="t" coordsize="21600,21600">
              <v:path/>
              <v:fill on="f" focussize="0,0"/>
              <v:stroke weight="0.12pt" color="#FFFFFF"/>
              <v:imagedata o:title=""/>
              <o:lock v:ext="edit"/>
            </v:rect>
            <v:rect id="_x0000_s1613" o:spid="_x0000_s1613" o:spt="1" style="position:absolute;left:3552;top:850;height:39;width:20;" filled="f" stroked="t" coordsize="21600,21600">
              <v:path/>
              <v:fill on="f" focussize="0,0"/>
              <v:stroke weight="0.12pt" color="#000000"/>
              <v:imagedata o:title=""/>
              <o:lock v:ext="edit"/>
            </v:rect>
            <v:rect id="_x0000_s1614" o:spid="_x0000_s1614" o:spt="1" style="position:absolute;left:3182;top:850;height:39;width:20;" filled="f" stroked="t" coordsize="21600,21600">
              <v:path/>
              <v:fill on="f" focussize="0,0"/>
              <v:stroke weight="0.12pt" color="#000000"/>
              <v:imagedata o:title=""/>
              <o:lock v:ext="edit"/>
            </v:rect>
            <v:line id="_x0000_s1615" o:spid="_x0000_s1615" o:spt="20" style="position:absolute;left:3571;top:850;flip:y;height:39;width:0;" stroked="t" coordsize="21600,21600">
              <v:path arrowok="t"/>
              <v:fill focussize="0,0"/>
              <v:stroke weight="0.12pt" color="#000000"/>
              <v:imagedata o:title=""/>
              <o:lock v:ext="edit"/>
            </v:line>
            <v:line id="_x0000_s1616" o:spid="_x0000_s1616" o:spt="20" style="position:absolute;left:3182;top:850;flip:y;height:39;width:0;" stroked="t" coordsize="21600,21600">
              <v:path arrowok="t"/>
              <v:fill focussize="0,0"/>
              <v:stroke weight="0.12pt" color="#000000"/>
              <v:imagedata o:title=""/>
              <o:lock v:ext="edit"/>
            </v:line>
            <v:rect id="_x0000_s1617" o:spid="_x0000_s1617" o:spt="1" style="position:absolute;left:7977;top:848;height:44;width:188;" filled="f" stroked="t" coordsize="21600,21600">
              <v:path/>
              <v:fill on="f" focussize="0,0"/>
              <v:stroke weight="0.12pt" color="#FFFFFF"/>
              <v:imagedata o:title=""/>
              <o:lock v:ext="edit"/>
            </v:rect>
            <v:rect id="_x0000_s1618" o:spid="_x0000_s1618" o:spt="1" style="position:absolute;left:8145;top:850;height:39;width:20;" filled="f" stroked="t" coordsize="21600,21600">
              <v:path/>
              <v:fill on="f" focussize="0,0"/>
              <v:stroke weight="0.12pt" color="#000000"/>
              <v:imagedata o:title=""/>
              <o:lock v:ext="edit"/>
            </v:rect>
            <v:rect id="_x0000_s1619" o:spid="_x0000_s1619" o:spt="1" style="position:absolute;left:7977;top:850;height:39;width:20;" filled="f" stroked="t" coordsize="21600,21600">
              <v:path/>
              <v:fill on="f" focussize="0,0"/>
              <v:stroke weight="0.12pt" color="#000000"/>
              <v:imagedata o:title=""/>
              <o:lock v:ext="edit"/>
            </v:rect>
            <v:line id="_x0000_s1620" o:spid="_x0000_s1620" o:spt="20" style="position:absolute;left:8165;top:850;flip:y;height:39;width:0;" stroked="t" coordsize="21600,21600">
              <v:path arrowok="t"/>
              <v:fill focussize="0,0"/>
              <v:stroke weight="0.12pt" color="#000000"/>
              <v:imagedata o:title=""/>
              <o:lock v:ext="edit"/>
            </v:line>
            <v:line id="_x0000_s1621" o:spid="_x0000_s1621" o:spt="20" style="position:absolute;left:7978;top:850;flip:y;height:39;width:0;" stroked="t" coordsize="21600,21600">
              <v:path arrowok="t"/>
              <v:fill focussize="0,0"/>
              <v:stroke weight="0.12pt" color="#000000"/>
              <v:imagedata o:title=""/>
              <o:lock v:ext="edit"/>
            </v:line>
            <v:rect id="_x0000_s1622" o:spid="_x0000_s1622" o:spt="1" style="position:absolute;left:10346;top:3435;height:20;width:60;" filled="f" stroked="t" coordsize="21600,21600">
              <v:path/>
              <v:fill on="f" focussize="0,0"/>
              <v:stroke weight="0.12pt" color="#000000"/>
              <v:imagedata o:title=""/>
              <o:lock v:ext="edit"/>
            </v:rect>
            <v:rect id="_x0000_s1623" o:spid="_x0000_s1623" o:spt="1" style="position:absolute;left:10346;top:3804;height:20;width:60;" filled="f" stroked="t" coordsize="21600,21600">
              <v:path/>
              <v:fill on="f" focussize="0,0"/>
              <v:stroke weight="0.12pt" color="#000000"/>
              <v:imagedata o:title=""/>
              <o:lock v:ext="edit"/>
            </v:rect>
            <v:line id="_x0000_s1624" o:spid="_x0000_s1624" o:spt="20" style="position:absolute;left:10346;top:3435;flip:x;height:0;width:60;" stroked="t" coordsize="21600,21600">
              <v:path arrowok="t"/>
              <v:fill focussize="0,0"/>
              <v:stroke weight="0.12pt" color="#000000"/>
              <v:imagedata o:title=""/>
              <o:lock v:ext="edit"/>
            </v:line>
            <v:line id="_x0000_s1625" o:spid="_x0000_s1625" o:spt="20" style="position:absolute;left:10346;top:3824;flip:x;height:0;width:60;" stroked="t" coordsize="21600,21600">
              <v:path arrowok="t"/>
              <v:fill focussize="0,0"/>
              <v:stroke weight="0.12pt" color="#000000"/>
              <v:imagedata o:title=""/>
              <o:lock v:ext="edit"/>
            </v:line>
            <v:rect id="_x0000_s1626" o:spid="_x0000_s1626" o:spt="1" style="position:absolute;left:5920;top:3821;height:44;width:389;" filled="f" stroked="t" coordsize="21600,21600">
              <v:path/>
              <v:fill on="f" focussize="0,0"/>
              <v:stroke weight="0.12pt" color="#FFFFFF"/>
              <v:imagedata o:title=""/>
              <o:lock v:ext="edit"/>
            </v:rect>
            <v:rect id="_x0000_s1627" o:spid="_x0000_s1627" o:spt="1" style="position:absolute;left:5920;top:3824;height:39;width:20;" filled="f" stroked="t" coordsize="21600,21600">
              <v:path/>
              <v:fill on="f" focussize="0,0"/>
              <v:stroke weight="0.12pt" color="#000000"/>
              <v:imagedata o:title=""/>
              <o:lock v:ext="edit"/>
            </v:rect>
            <v:rect id="_x0000_s1628" o:spid="_x0000_s1628" o:spt="1" style="position:absolute;left:6290;top:3824;height:39;width:20;" filled="f" stroked="t" coordsize="21600,21600">
              <v:path/>
              <v:fill on="f" focussize="0,0"/>
              <v:stroke weight="0.12pt" color="#000000"/>
              <v:imagedata o:title=""/>
              <o:lock v:ext="edit"/>
            </v:rect>
            <v:line id="_x0000_s1629" o:spid="_x0000_s1629" o:spt="20" style="position:absolute;left:5921;top:3824;height:38;width:0;" stroked="t" coordsize="21600,21600">
              <v:path arrowok="t"/>
              <v:fill focussize="0,0"/>
              <v:stroke weight="0.12pt" color="#000000"/>
              <v:imagedata o:title=""/>
              <o:lock v:ext="edit"/>
            </v:line>
            <v:line id="_x0000_s1630" o:spid="_x0000_s1630" o:spt="20" style="position:absolute;left:6310;top:3824;height:38;width:0;" stroked="t" coordsize="21600,21600">
              <v:path arrowok="t"/>
              <v:fill focussize="0,0"/>
              <v:stroke weight="0.12pt" color="#000000"/>
              <v:imagedata o:title=""/>
              <o:lock v:ext="edit"/>
            </v:line>
            <v:rect id="_x0000_s1631" o:spid="_x0000_s1631" o:spt="1" style="position:absolute;left:7670;top:3432;height:44;width:389;" filled="f" stroked="t" coordsize="21600,21600">
              <v:path/>
              <v:fill on="f" focussize="0,0"/>
              <v:stroke weight="0.12pt" color="#FFFFFF"/>
              <v:imagedata o:title=""/>
              <o:lock v:ext="edit"/>
            </v:rect>
            <v:rect id="_x0000_s1632" o:spid="_x0000_s1632" o:spt="1" style="position:absolute;left:8040;top:3435;height:39;width:20;" filled="f" stroked="t" coordsize="21600,21600">
              <v:path/>
              <v:fill on="f" focussize="0,0"/>
              <v:stroke weight="0.12pt" color="#000000"/>
              <v:imagedata o:title=""/>
              <o:lock v:ext="edit"/>
            </v:rect>
            <v:rect id="_x0000_s1633" o:spid="_x0000_s1633" o:spt="1" style="position:absolute;left:7670;top:3435;height:39;width:20;" filled="f" stroked="t" coordsize="21600,21600">
              <v:path/>
              <v:fill on="f" focussize="0,0"/>
              <v:stroke weight="0.12pt" color="#000000"/>
              <v:imagedata o:title=""/>
              <o:lock v:ext="edit"/>
            </v:rect>
            <v:line id="_x0000_s1634" o:spid="_x0000_s1634" o:spt="20" style="position:absolute;left:8059;top:3435;flip:y;height:39;width:0;" stroked="t" coordsize="21600,21600">
              <v:path arrowok="t"/>
              <v:fill focussize="0,0"/>
              <v:stroke weight="0.12pt" color="#000000"/>
              <v:imagedata o:title=""/>
              <o:lock v:ext="edit"/>
            </v:line>
            <v:line id="_x0000_s1635" o:spid="_x0000_s1635" o:spt="20" style="position:absolute;left:7670;top:3435;flip:y;height:39;width:0;" stroked="t" coordsize="21600,21600">
              <v:path arrowok="t"/>
              <v:fill focussize="0,0"/>
              <v:stroke weight="0.12pt" color="#000000"/>
              <v:imagedata o:title=""/>
              <o:lock v:ext="edit"/>
            </v:line>
            <v:line id="_x0000_s1636" o:spid="_x0000_s1636" o:spt="20" style="position:absolute;left:2774;top:1431;height:0;width:389;" stroked="t" coordsize="21600,21600">
              <v:path arrowok="t"/>
              <v:fill focussize="0,0"/>
              <v:stroke weight="2.16pt" color="#FFFFFF"/>
              <v:imagedata o:title=""/>
              <o:lock v:ext="edit"/>
            </v:line>
            <v:shape id="_x0000_s1637" o:spid="_x0000_s1637" style="position:absolute;left:2774;top:1409;height:44;width:389;" filled="f" stroked="t" coordorigin="2774,1410" coordsize="389,44" path="m2774,1453l3163,1453,3163,1410,2774,1412,2774,1453xe">
              <v:path arrowok="t"/>
              <v:fill on="f" focussize="0,0"/>
              <v:stroke weight="0.12pt" color="#FFFFFF"/>
              <v:imagedata o:title=""/>
              <o:lock v:ext="edit"/>
            </v:shape>
            <v:rect id="_x0000_s1638" o:spid="_x0000_s1638" o:spt="1" style="position:absolute;left:3144;top:1412;height:39;width:20;" fillcolor="#FFFFFF" filled="t" stroked="f" coordsize="21600,21600">
              <v:path/>
              <v:fill on="t" focussize="0,0"/>
              <v:stroke on="f"/>
              <v:imagedata o:title=""/>
              <o:lock v:ext="edit"/>
            </v:rect>
            <v:rect id="_x0000_s1639" o:spid="_x0000_s1639" o:spt="1" style="position:absolute;left:2774;top:1412;height:41;width:20;" fillcolor="#FFFFFF" filled="t" stroked="f" coordsize="21600,21600">
              <v:path/>
              <v:fill on="t" focussize="0,0"/>
              <v:stroke on="f"/>
              <v:imagedata o:title=""/>
              <o:lock v:ext="edit"/>
            </v:rect>
            <v:rect id="_x0000_s1640" o:spid="_x0000_s1640" o:spt="1" style="position:absolute;left:3144;top:1412;height:39;width:20;" filled="f" stroked="t" coordsize="21600,21600">
              <v:path/>
              <v:fill on="f" focussize="0,0"/>
              <v:stroke weight="0.12pt" color="#000000"/>
              <v:imagedata o:title=""/>
              <o:lock v:ext="edit"/>
            </v:rect>
            <v:rect id="_x0000_s1641" o:spid="_x0000_s1641" o:spt="1" style="position:absolute;left:2774;top:1412;height:41;width:20;" filled="f" stroked="t" coordsize="21600,21600">
              <v:path/>
              <v:fill on="f" focussize="0,0"/>
              <v:stroke weight="0.12pt" color="#000000"/>
              <v:imagedata o:title=""/>
              <o:lock v:ext="edit"/>
            </v:rect>
            <v:line id="_x0000_s1642" o:spid="_x0000_s1642" o:spt="20" style="position:absolute;left:3163;top:1412;flip:y;height:38;width:0;" stroked="t" coordsize="21600,21600">
              <v:path arrowok="t"/>
              <v:fill focussize="0,0"/>
              <v:stroke weight="0.12pt" color="#000000"/>
              <v:imagedata o:title=""/>
              <o:lock v:ext="edit"/>
            </v:line>
            <v:line id="_x0000_s1643" o:spid="_x0000_s1643" o:spt="20" style="position:absolute;left:2774;top:1412;flip:y;height:41;width:0;" stroked="t" coordsize="21600,21600">
              <v:path arrowok="t"/>
              <v:fill focussize="0,0"/>
              <v:stroke weight="0.12pt" color="#000000"/>
              <v:imagedata o:title=""/>
              <o:lock v:ext="edit"/>
            </v:line>
            <v:line id="_x0000_s1644" o:spid="_x0000_s1644" o:spt="20" style="position:absolute;left:3377;top:1429;height:0;width:389;" stroked="t" coordsize="21600,21600">
              <v:path arrowok="t"/>
              <v:fill focussize="0,0"/>
              <v:stroke weight="2.16pt" color="#FFFFFF"/>
              <v:imagedata o:title=""/>
              <o:lock v:ext="edit"/>
            </v:line>
            <v:shape id="_x0000_s1645" o:spid="_x0000_s1645" style="position:absolute;left:3376;top:1407;height:44;width:389;" filled="f" stroked="t" coordorigin="3377,1407" coordsize="389,44" path="m3377,1450l3766,1450,3766,1407,3377,1410,3377,1450xe">
              <v:path arrowok="t"/>
              <v:fill on="f" focussize="0,0"/>
              <v:stroke weight="0.12pt" color="#FFFFFF"/>
              <v:imagedata o:title=""/>
              <o:lock v:ext="edit"/>
            </v:shape>
            <v:rect id="_x0000_s1646" o:spid="_x0000_s1646" o:spt="1" style="position:absolute;left:3746;top:1409;height:39;width:20;" fillcolor="#FFFFFF" filled="t" stroked="f" coordsize="21600,21600">
              <v:path/>
              <v:fill on="t" focussize="0,0"/>
              <v:stroke on="f"/>
              <v:imagedata o:title=""/>
              <o:lock v:ext="edit"/>
            </v:rect>
            <v:rect id="_x0000_s1647" o:spid="_x0000_s1647" o:spt="1" style="position:absolute;left:3376;top:1409;height:41;width:20;" fillcolor="#FFFFFF" filled="t" stroked="f" coordsize="21600,21600">
              <v:path/>
              <v:fill on="t" focussize="0,0"/>
              <v:stroke on="f"/>
              <v:imagedata o:title=""/>
              <o:lock v:ext="edit"/>
            </v:rect>
            <v:rect id="_x0000_s1648" o:spid="_x0000_s1648" o:spt="1" style="position:absolute;left:3746;top:1409;height:39;width:20;" filled="f" stroked="t" coordsize="21600,21600">
              <v:path/>
              <v:fill on="f" focussize="0,0"/>
              <v:stroke weight="0.12pt" color="#000000"/>
              <v:imagedata o:title=""/>
              <o:lock v:ext="edit"/>
            </v:rect>
            <v:rect id="_x0000_s1649" o:spid="_x0000_s1649" o:spt="1" style="position:absolute;left:3376;top:1409;height:41;width:20;" filled="f" stroked="t" coordsize="21600,21600">
              <v:path/>
              <v:fill on="f" focussize="0,0"/>
              <v:stroke weight="0.12pt" color="#000000"/>
              <v:imagedata o:title=""/>
              <o:lock v:ext="edit"/>
            </v:rect>
            <v:line id="_x0000_s1650" o:spid="_x0000_s1650" o:spt="20" style="position:absolute;left:3766;top:1410;flip:y;height:38;width:0;" stroked="t" coordsize="21600,21600">
              <v:path arrowok="t"/>
              <v:fill focussize="0,0"/>
              <v:stroke weight="0.12pt" color="#000000"/>
              <v:imagedata o:title=""/>
              <o:lock v:ext="edit"/>
            </v:line>
            <v:line id="_x0000_s1651" o:spid="_x0000_s1651" o:spt="20" style="position:absolute;left:3377;top:1410;flip:y;height:40;width:0;" stroked="t" coordsize="21600,21600">
              <v:path arrowok="t"/>
              <v:fill focussize="0,0"/>
              <v:stroke weight="0.12pt" color="#000000"/>
              <v:imagedata o:title=""/>
              <o:lock v:ext="edit"/>
            </v:line>
            <v:rect id="_x0000_s1652" o:spid="_x0000_s1652" o:spt="1" style="position:absolute;left:10346;top:1616;height:20;width:60;" filled="f" stroked="t" coordsize="21600,21600">
              <v:path/>
              <v:fill on="f" focussize="0,0"/>
              <v:stroke weight="0.12pt" color="#000000"/>
              <v:imagedata o:title=""/>
              <o:lock v:ext="edit"/>
            </v:rect>
            <v:rect id="_x0000_s1653" o:spid="_x0000_s1653" o:spt="1" style="position:absolute;left:10346;top:1985;height:20;width:60;" filled="f" stroked="t" coordsize="21600,21600">
              <v:path/>
              <v:fill on="f" focussize="0,0"/>
              <v:stroke weight="0.12pt" color="#000000"/>
              <v:imagedata o:title=""/>
              <o:lock v:ext="edit"/>
            </v:rect>
            <v:line id="_x0000_s1654" o:spid="_x0000_s1654" o:spt="20" style="position:absolute;left:10346;top:1616;flip:x;height:0;width:60;" stroked="t" coordsize="21600,21600">
              <v:path arrowok="t"/>
              <v:fill focussize="0,0"/>
              <v:stroke weight="0.12pt" color="#000000"/>
              <v:imagedata o:title=""/>
              <o:lock v:ext="edit"/>
            </v:line>
            <v:line id="_x0000_s1655" o:spid="_x0000_s1655" o:spt="20" style="position:absolute;left:10346;top:2005;flip:x;height:0;width:60;" stroked="t" coordsize="21600,21600">
              <v:path arrowok="t"/>
              <v:fill focussize="0,0"/>
              <v:stroke weight="0.12pt" color="#000000"/>
              <v:imagedata o:title=""/>
              <o:lock v:ext="edit"/>
            </v:line>
            <v:rect id="_x0000_s1656" o:spid="_x0000_s1656" o:spt="1" style="position:absolute;left:4920;top:848;height:44;width:188;" filled="f" stroked="t" coordsize="21600,21600">
              <v:path/>
              <v:fill on="f" focussize="0,0"/>
              <v:stroke weight="0.12pt" color="#FFFFFF"/>
              <v:imagedata o:title=""/>
              <o:lock v:ext="edit"/>
            </v:rect>
            <v:rect id="_x0000_s1657" o:spid="_x0000_s1657" o:spt="1" style="position:absolute;left:5088;top:850;height:39;width:20;" filled="f" stroked="t" coordsize="21600,21600">
              <v:path/>
              <v:fill on="f" focussize="0,0"/>
              <v:stroke weight="0.12pt" color="#000000"/>
              <v:imagedata o:title=""/>
              <o:lock v:ext="edit"/>
            </v:rect>
            <v:rect id="_x0000_s1658" o:spid="_x0000_s1658" o:spt="1" style="position:absolute;left:4920;top:850;height:39;width:20;" filled="f" stroked="t" coordsize="21600,21600">
              <v:path/>
              <v:fill on="f" focussize="0,0"/>
              <v:stroke weight="0.12pt" color="#000000"/>
              <v:imagedata o:title=""/>
              <o:lock v:ext="edit"/>
            </v:rect>
            <v:line id="_x0000_s1659" o:spid="_x0000_s1659" o:spt="20" style="position:absolute;left:5107;top:850;flip:y;height:39;width:0;" stroked="t" coordsize="21600,21600">
              <v:path arrowok="t"/>
              <v:fill focussize="0,0"/>
              <v:stroke weight="0.12pt" color="#000000"/>
              <v:imagedata o:title=""/>
              <o:lock v:ext="edit"/>
            </v:line>
            <v:line id="_x0000_s1660" o:spid="_x0000_s1660" o:spt="20" style="position:absolute;left:4920;top:850;flip:y;height:39;width:0;" stroked="t" coordsize="21600,21600">
              <v:path arrowok="t"/>
              <v:fill focussize="0,0"/>
              <v:stroke weight="0.12pt" color="#000000"/>
              <v:imagedata o:title=""/>
              <o:lock v:ext="edit"/>
            </v:line>
            <v:rect id="_x0000_s1661" o:spid="_x0000_s1661" o:spt="1" style="position:absolute;left:4216;top:848;height:44;width:185;" filled="f" stroked="t" coordsize="21600,21600">
              <v:path/>
              <v:fill on="f" focussize="0,0"/>
              <v:stroke weight="0.12pt" color="#FFFFFF"/>
              <v:imagedata o:title=""/>
              <o:lock v:ext="edit"/>
            </v:rect>
            <v:rect id="_x0000_s1662" o:spid="_x0000_s1662" o:spt="1" style="position:absolute;left:4382;top:850;height:39;width:20;" filled="f" stroked="t" coordsize="21600,21600">
              <v:path/>
              <v:fill on="f" focussize="0,0"/>
              <v:stroke weight="0.12pt" color="#000000"/>
              <v:imagedata o:title=""/>
              <o:lock v:ext="edit"/>
            </v:rect>
            <v:rect id="_x0000_s1663" o:spid="_x0000_s1663" o:spt="1" style="position:absolute;left:4216;top:850;height:39;width:20;" filled="f" stroked="t" coordsize="21600,21600">
              <v:path/>
              <v:fill on="f" focussize="0,0"/>
              <v:stroke weight="0.12pt" color="#000000"/>
              <v:imagedata o:title=""/>
              <o:lock v:ext="edit"/>
            </v:rect>
            <v:line id="_x0000_s1664" o:spid="_x0000_s1664" o:spt="20" style="position:absolute;left:4402;top:850;flip:y;height:39;width:0;" stroked="t" coordsize="21600,21600">
              <v:path arrowok="t"/>
              <v:fill focussize="0,0"/>
              <v:stroke weight="0.12pt" color="#000000"/>
              <v:imagedata o:title=""/>
              <o:lock v:ext="edit"/>
            </v:line>
            <v:line id="_x0000_s1665" o:spid="_x0000_s1665" o:spt="20" style="position:absolute;left:4217;top:850;flip:y;height:39;width:0;" stroked="t" coordsize="21600,21600">
              <v:path arrowok="t"/>
              <v:fill focussize="0,0"/>
              <v:stroke weight="0.12pt" color="#000000"/>
              <v:imagedata o:title=""/>
              <o:lock v:ext="edit"/>
            </v:line>
            <v:line id="_x0000_s1666" o:spid="_x0000_s1666" o:spt="20" style="position:absolute;left:2038;top:1435;height:0;width:184;" stroked="t" coordsize="21600,21600">
              <v:path arrowok="t"/>
              <v:fill focussize="0,0"/>
              <v:stroke weight="2.28pt" color="#FFFFFF"/>
              <v:imagedata o:title=""/>
              <o:lock v:ext="edit"/>
            </v:line>
            <v:shape id="_x0000_s1667" o:spid="_x0000_s1667" style="position:absolute;left:2037;top:1412;height:46;width:185;" filled="f" stroked="t" coordorigin="2038,1412" coordsize="185,46" path="m2038,1458l2222,1455,2222,1412,2038,1414,2038,1458xe">
              <v:path arrowok="t"/>
              <v:fill on="f" focussize="0,0"/>
              <v:stroke weight="0.12pt" color="#FFFFFF"/>
              <v:imagedata o:title=""/>
              <o:lock v:ext="edit"/>
            </v:shape>
            <v:rect id="_x0000_s1668" o:spid="_x0000_s1668" o:spt="1" style="position:absolute;left:2203;top:1414;height:39;width:20;" fillcolor="#FFFFFF" filled="t" stroked="f" coordsize="21600,21600">
              <v:path/>
              <v:fill on="t" focussize="0,0"/>
              <v:stroke on="f"/>
              <v:imagedata o:title=""/>
              <o:lock v:ext="edit"/>
            </v:rect>
            <v:rect id="_x0000_s1669" o:spid="_x0000_s1669" o:spt="1" style="position:absolute;left:2037;top:1416;height:39;width:20;" fillcolor="#FFFFFF" filled="t" stroked="f" coordsize="21600,21600">
              <v:path/>
              <v:fill on="t" focussize="0,0"/>
              <v:stroke on="f"/>
              <v:imagedata o:title=""/>
              <o:lock v:ext="edit"/>
            </v:rect>
            <v:rect id="_x0000_s1670" o:spid="_x0000_s1670" o:spt="1" style="position:absolute;left:2203;top:1414;height:39;width:20;" filled="f" stroked="t" coordsize="21600,21600">
              <v:path/>
              <v:fill on="f" focussize="0,0"/>
              <v:stroke weight="0.12pt" color="#000000"/>
              <v:imagedata o:title=""/>
              <o:lock v:ext="edit"/>
            </v:rect>
            <v:rect id="_x0000_s1671" o:spid="_x0000_s1671" o:spt="1" style="position:absolute;left:2037;top:1416;height:39;width:20;" filled="f" stroked="t" coordsize="21600,21600">
              <v:path/>
              <v:fill on="f" focussize="0,0"/>
              <v:stroke weight="0.12pt" color="#000000"/>
              <v:imagedata o:title=""/>
              <o:lock v:ext="edit"/>
            </v:rect>
            <v:line id="_x0000_s1672" o:spid="_x0000_s1672" o:spt="20" style="position:absolute;left:2222;top:1414;flip:y;height:39;width:0;" stroked="t" coordsize="21600,21600">
              <v:path arrowok="t"/>
              <v:fill focussize="0,0"/>
              <v:stroke weight="0.12pt" color="#000000"/>
              <v:imagedata o:title=""/>
              <o:lock v:ext="edit"/>
            </v:line>
            <v:line id="_x0000_s1673" o:spid="_x0000_s1673" o:spt="20" style="position:absolute;left:2038;top:1417;flip:y;height:38;width:0;" stroked="t" coordsize="21600,21600">
              <v:path arrowok="t"/>
              <v:fill focussize="0,0"/>
              <v:stroke weight="0.12pt" color="#000000"/>
              <v:imagedata o:title=""/>
              <o:lock v:ext="edit"/>
            </v:line>
            <v:line id="_x0000_s1674" o:spid="_x0000_s1674" o:spt="20" style="position:absolute;left:4258;top:1426;height:0;width:187;" stroked="t" coordsize="21600,21600">
              <v:path arrowok="t"/>
              <v:fill focussize="0,0"/>
              <v:stroke weight="2.16pt" color="#FFFFFF"/>
              <v:imagedata o:title=""/>
              <o:lock v:ext="edit"/>
            </v:line>
            <v:rect id="_x0000_s1675" o:spid="_x0000_s1675" o:spt="1" style="position:absolute;left:4257;top:1404;height:44;width:188;" filled="f" stroked="t" coordsize="21600,21600">
              <v:path/>
              <v:fill on="f" focussize="0,0"/>
              <v:stroke weight="0.12pt" color="#FFFFFF"/>
              <v:imagedata o:title=""/>
              <o:lock v:ext="edit"/>
            </v:rect>
            <v:shape id="_x0000_s1676" o:spid="_x0000_s1676" style="position:absolute;left:4257;top:1407;height:39;width:188;" fillcolor="#FFFFFF" filled="t" stroked="f" coordorigin="4258,1407" coordsize="188,39" path="m4445,1407l4423,1407,4426,1446,4445,1446,4445,1407xm4277,1407l4258,1407,4258,1446,4277,1446,4277,1407xe">
              <v:path arrowok="t"/>
              <v:fill on="t" focussize="0,0"/>
              <v:stroke on="f"/>
              <v:imagedata o:title=""/>
              <o:lock v:ext="edit"/>
            </v:shape>
            <v:shape id="_x0000_s1677" o:spid="_x0000_s1677" style="position:absolute;left:4423;top:1407;height:39;width:22;" filled="f" stroked="t" coordorigin="4423,1407" coordsize="22,39" path="m4445,1446l4445,1407,4423,1407,4426,1446,4445,1446xe">
              <v:path arrowok="t"/>
              <v:fill on="f" focussize="0,0"/>
              <v:stroke weight="0.12pt" color="#000000"/>
              <v:imagedata o:title=""/>
              <o:lock v:ext="edit"/>
            </v:shape>
            <v:rect id="_x0000_s1678" o:spid="_x0000_s1678" o:spt="1" style="position:absolute;left:4257;top:1407;height:39;width:20;" filled="f" stroked="t" coordsize="21600,21600">
              <v:path/>
              <v:fill on="f" focussize="0,0"/>
              <v:stroke weight="0.12pt" color="#000000"/>
              <v:imagedata o:title=""/>
              <o:lock v:ext="edit"/>
            </v:rect>
            <v:line id="_x0000_s1679" o:spid="_x0000_s1679" o:spt="20" style="position:absolute;left:4445;top:1407;flip:y;height:39;width:0;" stroked="t" coordsize="21600,21600">
              <v:path arrowok="t"/>
              <v:fill focussize="0,0"/>
              <v:stroke weight="0.12pt" color="#000000"/>
              <v:imagedata o:title=""/>
              <o:lock v:ext="edit"/>
            </v:line>
            <v:line id="_x0000_s1680" o:spid="_x0000_s1680" o:spt="20" style="position:absolute;left:4258;top:1407;flip:y;height:39;width:0;" stroked="t" coordsize="21600,21600">
              <v:path arrowok="t"/>
              <v:fill focussize="0,0"/>
              <v:stroke weight="0.12pt" color="#000000"/>
              <v:imagedata o:title=""/>
              <o:lock v:ext="edit"/>
            </v:line>
            <v:line id="_x0000_s1681" o:spid="_x0000_s1681" o:spt="20" style="position:absolute;left:5365;top:1179;height:199;width:0;" stroked="t" coordsize="21600,21600">
              <v:path arrowok="t"/>
              <v:fill focussize="0,0"/>
              <v:stroke weight="2.28pt" color="#FFFFFF"/>
              <v:imagedata o:title=""/>
              <o:lock v:ext="edit"/>
            </v:line>
            <v:shape id="_x0000_s1682" o:spid="_x0000_s1682" style="position:absolute;left:5342;top:1179;height:200;width:46;" filled="f" stroked="t" coordorigin="5342,1179" coordsize="46,200" path="m5386,1378l5388,1179,5345,1179,5342,1378,5386,1378xe">
              <v:path arrowok="t"/>
              <v:fill on="f" focussize="0,0"/>
              <v:stroke weight="0.12pt" color="#FFFFFF"/>
              <v:imagedata o:title=""/>
              <o:lock v:ext="edit"/>
            </v:shape>
            <v:rect id="_x0000_s1683" o:spid="_x0000_s1683" o:spt="1" style="position:absolute;left:5347;top:1179;height:20;width:39;" fillcolor="#FFFFFF" filled="t" stroked="f" coordsize="21600,21600">
              <v:path/>
              <v:fill on="t" focussize="0,0"/>
              <v:stroke on="f"/>
              <v:imagedata o:title=""/>
              <o:lock v:ext="edit"/>
            </v:rect>
            <v:rect id="_x0000_s1684" o:spid="_x0000_s1684" o:spt="1" style="position:absolute;left:5344;top:1359;height:20;width:39;" fillcolor="#FFFFFF" filled="t" stroked="f" coordsize="21600,21600">
              <v:path/>
              <v:fill on="t" focussize="0,0"/>
              <v:stroke on="f"/>
              <v:imagedata o:title=""/>
              <o:lock v:ext="edit"/>
            </v:rect>
            <v:rect id="_x0000_s1685" o:spid="_x0000_s1685" o:spt="1" style="position:absolute;left:5347;top:1179;height:20;width:39;" filled="f" stroked="t" coordsize="21600,21600">
              <v:path/>
              <v:fill on="f" focussize="0,0"/>
              <v:stroke weight="0.12pt" color="#000000"/>
              <v:imagedata o:title=""/>
              <o:lock v:ext="edit"/>
            </v:rect>
            <v:rect id="_x0000_s1686" o:spid="_x0000_s1686" o:spt="1" style="position:absolute;left:5344;top:1359;height:20;width:39;" filled="f" stroked="t" coordsize="21600,21600">
              <v:path/>
              <v:fill on="f" focussize="0,0"/>
              <v:stroke weight="0.12pt" color="#000000"/>
              <v:imagedata o:title=""/>
              <o:lock v:ext="edit"/>
            </v:rect>
            <v:line id="_x0000_s1687" o:spid="_x0000_s1687" o:spt="20" style="position:absolute;left:5347;top:1179;flip:x;height:0;width:39;" stroked="t" coordsize="21600,21600">
              <v:path arrowok="t"/>
              <v:fill focussize="0,0"/>
              <v:stroke weight="0.12pt" color="#000000"/>
              <v:imagedata o:title=""/>
              <o:lock v:ext="edit"/>
            </v:line>
            <v:line id="_x0000_s1688" o:spid="_x0000_s1688" o:spt="20" style="position:absolute;left:5345;top:1378;flip:x;height:0;width:38;" stroked="t" coordsize="21600,21600">
              <v:path arrowok="t"/>
              <v:fill focussize="0,0"/>
              <v:stroke weight="0.12pt" color="#000000"/>
              <v:imagedata o:title=""/>
              <o:lock v:ext="edit"/>
            </v:line>
            <v:rect id="_x0000_s1689" o:spid="_x0000_s1689" o:spt="1" style="position:absolute;left:7164;top:848;height:44;width:389;" filled="f" stroked="t" coordsize="21600,21600">
              <v:path/>
              <v:fill on="f" focussize="0,0"/>
              <v:stroke weight="0.12pt" color="#FFFFFF"/>
              <v:imagedata o:title=""/>
              <o:lock v:ext="edit"/>
            </v:rect>
            <v:rect id="_x0000_s1690" o:spid="_x0000_s1690" o:spt="1" style="position:absolute;left:7533;top:850;height:39;width:20;" filled="f" stroked="t" coordsize="21600,21600">
              <v:path/>
              <v:fill on="f" focussize="0,0"/>
              <v:stroke weight="0.12pt" color="#000000"/>
              <v:imagedata o:title=""/>
              <o:lock v:ext="edit"/>
            </v:rect>
            <v:rect id="_x0000_s1691" o:spid="_x0000_s1691" o:spt="1" style="position:absolute;left:7164;top:850;height:39;width:20;" filled="f" stroked="t" coordsize="21600,21600">
              <v:path/>
              <v:fill on="f" focussize="0,0"/>
              <v:stroke weight="0.12pt" color="#000000"/>
              <v:imagedata o:title=""/>
              <o:lock v:ext="edit"/>
            </v:rect>
            <v:line id="_x0000_s1692" o:spid="_x0000_s1692" o:spt="20" style="position:absolute;left:7553;top:850;flip:y;height:39;width:0;" stroked="t" coordsize="21600,21600">
              <v:path arrowok="t"/>
              <v:fill focussize="0,0"/>
              <v:stroke weight="0.12pt" color="#000000"/>
              <v:imagedata o:title=""/>
              <o:lock v:ext="edit"/>
            </v:line>
            <v:line id="_x0000_s1693" o:spid="_x0000_s1693" o:spt="20" style="position:absolute;left:7164;top:850;flip:y;height:39;width:0;" stroked="t" coordsize="21600,21600">
              <v:path arrowok="t"/>
              <v:fill focussize="0,0"/>
              <v:stroke weight="0.12pt" color="#000000"/>
              <v:imagedata o:title=""/>
              <o:lock v:ext="edit"/>
            </v:line>
            <v:rect id="_x0000_s1694" o:spid="_x0000_s1694" o:spt="1" style="position:absolute;left:7742;top:3821;height:44;width:389;" filled="f" stroked="t" coordsize="21600,21600">
              <v:path/>
              <v:fill on="f" focussize="0,0"/>
              <v:stroke weight="0.12pt" color="#FFFFFF"/>
              <v:imagedata o:title=""/>
              <o:lock v:ext="edit"/>
            </v:rect>
            <v:rect id="_x0000_s1695" o:spid="_x0000_s1695" o:spt="1" style="position:absolute;left:7742;top:3824;height:39;width:20;" filled="f" stroked="t" coordsize="21600,21600">
              <v:path/>
              <v:fill on="f" focussize="0,0"/>
              <v:stroke weight="0.12pt" color="#000000"/>
              <v:imagedata o:title=""/>
              <o:lock v:ext="edit"/>
            </v:rect>
            <v:rect id="_x0000_s1696" o:spid="_x0000_s1696" o:spt="1" style="position:absolute;left:8112;top:3824;height:39;width:20;" filled="f" stroked="t" coordsize="21600,21600">
              <v:path/>
              <v:fill on="f" focussize="0,0"/>
              <v:stroke weight="0.12pt" color="#000000"/>
              <v:imagedata o:title=""/>
              <o:lock v:ext="edit"/>
            </v:rect>
            <v:line id="_x0000_s1697" o:spid="_x0000_s1697" o:spt="20" style="position:absolute;left:7742;top:3824;height:38;width:0;" stroked="t" coordsize="21600,21600">
              <v:path arrowok="t"/>
              <v:fill focussize="0,0"/>
              <v:stroke weight="0.12pt" color="#000000"/>
              <v:imagedata o:title=""/>
              <o:lock v:ext="edit"/>
            </v:line>
            <v:line id="_x0000_s1698" o:spid="_x0000_s1698" o:spt="20" style="position:absolute;left:8131;top:3824;height:38;width:0;" stroked="t" coordsize="21600,21600">
              <v:path arrowok="t"/>
              <v:fill focussize="0,0"/>
              <v:stroke weight="0.12pt" color="#000000"/>
              <v:imagedata o:title=""/>
              <o:lock v:ext="edit"/>
            </v:line>
            <v:rect id="_x0000_s1699" o:spid="_x0000_s1699" o:spt="1" style="position:absolute;left:8913;top:1923;height:389;width:44;" filled="f" stroked="t" coordsize="21600,21600">
              <v:path/>
              <v:fill on="f" focussize="0,0"/>
              <v:stroke weight="0.12pt" color="#FFFFFF"/>
              <v:imagedata o:title=""/>
              <o:lock v:ext="edit"/>
            </v:rect>
            <v:rect id="_x0000_s1700" o:spid="_x0000_s1700" o:spt="1" style="position:absolute;left:8916;top:1923;height:20;width:39;" filled="f" stroked="t" coordsize="21600,21600">
              <v:path/>
              <v:fill on="f" focussize="0,0"/>
              <v:stroke weight="0.12pt" color="#000000"/>
              <v:imagedata o:title=""/>
              <o:lock v:ext="edit"/>
            </v:rect>
            <v:rect id="_x0000_s1701" o:spid="_x0000_s1701" o:spt="1" style="position:absolute;left:8916;top:2290;height:22;width:39;" filled="f" stroked="t" coordsize="21600,21600">
              <v:path/>
              <v:fill on="f" focussize="0,0"/>
              <v:stroke weight="0.12pt" color="#000000"/>
              <v:imagedata o:title=""/>
              <o:lock v:ext="edit"/>
            </v:rect>
            <v:line id="_x0000_s1702" o:spid="_x0000_s1702" o:spt="20" style="position:absolute;left:8916;top:1923;flip:x;height:0;width:38;" stroked="t" coordsize="21600,21600">
              <v:path arrowok="t"/>
              <v:fill focussize="0,0"/>
              <v:stroke weight="0.12pt" color="#000000"/>
              <v:imagedata o:title=""/>
              <o:lock v:ext="edit"/>
            </v:line>
            <v:line id="_x0000_s1703" o:spid="_x0000_s1703" o:spt="20" style="position:absolute;left:8916;top:2312;flip:x;height:0;width:38;" stroked="t" coordsize="21600,21600">
              <v:path arrowok="t"/>
              <v:fill focussize="0,0"/>
              <v:stroke weight="0.12pt" color="#000000"/>
              <v:imagedata o:title=""/>
              <o:lock v:ext="edit"/>
            </v:line>
            <v:rect id="_x0000_s1704" o:spid="_x0000_s1704" o:spt="1" style="position:absolute;left:3976;top:3821;height:44;width:389;" filled="f" stroked="t" coordsize="21600,21600">
              <v:path/>
              <v:fill on="f" focussize="0,0"/>
              <v:stroke weight="0.12pt" color="#FFFFFF"/>
              <v:imagedata o:title=""/>
              <o:lock v:ext="edit"/>
            </v:rect>
            <v:rect id="_x0000_s1705" o:spid="_x0000_s1705" o:spt="1" style="position:absolute;left:3976;top:3824;height:39;width:20;" filled="f" stroked="t" coordsize="21600,21600">
              <v:path/>
              <v:fill on="f" focussize="0,0"/>
              <v:stroke weight="0.12pt" color="#000000"/>
              <v:imagedata o:title=""/>
              <o:lock v:ext="edit"/>
            </v:rect>
            <v:rect id="_x0000_s1706" o:spid="_x0000_s1706" o:spt="1" style="position:absolute;left:4346;top:3824;height:39;width:20;" filled="f" stroked="t" coordsize="21600,21600">
              <v:path/>
              <v:fill on="f" focussize="0,0"/>
              <v:stroke weight="0.12pt" color="#000000"/>
              <v:imagedata o:title=""/>
              <o:lock v:ext="edit"/>
            </v:rect>
            <v:line id="_x0000_s1707" o:spid="_x0000_s1707" o:spt="20" style="position:absolute;left:3977;top:3824;height:38;width:0;" stroked="t" coordsize="21600,21600">
              <v:path arrowok="t"/>
              <v:fill focussize="0,0"/>
              <v:stroke weight="0.12pt" color="#000000"/>
              <v:imagedata o:title=""/>
              <o:lock v:ext="edit"/>
            </v:line>
            <v:line id="_x0000_s1708" o:spid="_x0000_s1708" o:spt="20" style="position:absolute;left:4366;top:3824;height:38;width:0;" stroked="t" coordsize="21600,21600">
              <v:path arrowok="t"/>
              <v:fill focussize="0,0"/>
              <v:stroke weight="0.12pt" color="#000000"/>
              <v:imagedata o:title=""/>
              <o:lock v:ext="edit"/>
            </v:line>
            <v:rect id="_x0000_s1709" o:spid="_x0000_s1709" o:spt="1" style="position:absolute;left:3960;top:3432;height:44;width:389;" filled="f" stroked="t" coordsize="21600,21600">
              <v:path/>
              <v:fill on="f" focussize="0,0"/>
              <v:stroke weight="0.12pt" color="#FFFFFF"/>
              <v:imagedata o:title=""/>
              <o:lock v:ext="edit"/>
            </v:rect>
            <v:rect id="_x0000_s1710" o:spid="_x0000_s1710" o:spt="1" style="position:absolute;left:4329;top:3435;height:39;width:20;" filled="f" stroked="t" coordsize="21600,21600">
              <v:path/>
              <v:fill on="f" focussize="0,0"/>
              <v:stroke weight="0.12pt" color="#000000"/>
              <v:imagedata o:title=""/>
              <o:lock v:ext="edit"/>
            </v:rect>
            <v:rect id="_x0000_s1711" o:spid="_x0000_s1711" o:spt="1" style="position:absolute;left:3960;top:3435;height:39;width:20;" filled="f" stroked="t" coordsize="21600,21600">
              <v:path/>
              <v:fill on="f" focussize="0,0"/>
              <v:stroke weight="0.12pt" color="#000000"/>
              <v:imagedata o:title=""/>
              <o:lock v:ext="edit"/>
            </v:rect>
            <v:line id="_x0000_s1712" o:spid="_x0000_s1712" o:spt="20" style="position:absolute;left:4349;top:3435;flip:y;height:39;width:0;" stroked="t" coordsize="21600,21600">
              <v:path arrowok="t"/>
              <v:fill focussize="0,0"/>
              <v:stroke weight="0.12pt" color="#000000"/>
              <v:imagedata o:title=""/>
              <o:lock v:ext="edit"/>
            </v:line>
            <v:line id="_x0000_s1713" o:spid="_x0000_s1713" o:spt="20" style="position:absolute;left:3960;top:3435;flip:y;height:39;width:0;" stroked="t" coordsize="21600,21600">
              <v:path arrowok="t"/>
              <v:fill focussize="0,0"/>
              <v:stroke weight="0.12pt" color="#000000"/>
              <v:imagedata o:title=""/>
              <o:lock v:ext="edit"/>
            </v:line>
            <v:line id="_x0000_s1714" o:spid="_x0000_s1714" o:spt="20" style="position:absolute;left:5688;top:3454;height:0;width:391;" stroked="t" coordsize="21600,21600">
              <v:path arrowok="t"/>
              <v:fill focussize="0,0"/>
              <v:stroke weight="2.16pt" color="#FFFFFF"/>
              <v:imagedata o:title=""/>
              <o:lock v:ext="edit"/>
            </v:line>
            <v:rect id="_x0000_s1715" o:spid="_x0000_s1715" o:spt="1" style="position:absolute;left:5688;top:3432;height:44;width:392;" filled="f" stroked="t" coordsize="21600,21600">
              <v:path/>
              <v:fill on="f" focussize="0,0"/>
              <v:stroke weight="0.12pt" color="#FFFFFF"/>
              <v:imagedata o:title=""/>
              <o:lock v:ext="edit"/>
            </v:rect>
            <v:rect id="_x0000_s1716" o:spid="_x0000_s1716" o:spt="1" style="position:absolute;left:6057;top:3435;height:39;width:22;" fillcolor="#FFFFFF" filled="t" stroked="f" coordsize="21600,21600">
              <v:path/>
              <v:fill on="t" focussize="0,0"/>
              <v:stroke on="f"/>
              <v:imagedata o:title=""/>
              <o:lock v:ext="edit"/>
            </v:rect>
            <v:rect id="_x0000_s1717" o:spid="_x0000_s1717" o:spt="1" style="position:absolute;left:5688;top:3435;height:39;width:20;" fillcolor="#FFFFFF" filled="t" stroked="f" coordsize="21600,21600">
              <v:path/>
              <v:fill on="t" focussize="0,0"/>
              <v:stroke on="f"/>
              <v:imagedata o:title=""/>
              <o:lock v:ext="edit"/>
            </v:rect>
            <v:rect id="_x0000_s1718" o:spid="_x0000_s1718" o:spt="1" style="position:absolute;left:6057;top:3435;height:39;width:22;" filled="f" stroked="t" coordsize="21600,21600">
              <v:path/>
              <v:fill on="f" focussize="0,0"/>
              <v:stroke weight="0.12pt" color="#000000"/>
              <v:imagedata o:title=""/>
              <o:lock v:ext="edit"/>
            </v:rect>
            <v:rect id="_x0000_s1719" o:spid="_x0000_s1719" o:spt="1" style="position:absolute;left:5688;top:3435;height:39;width:20;" filled="f" stroked="t" coordsize="21600,21600">
              <v:path/>
              <v:fill on="f" focussize="0,0"/>
              <v:stroke weight="0.12pt" color="#000000"/>
              <v:imagedata o:title=""/>
              <o:lock v:ext="edit"/>
            </v:rect>
            <v:line id="_x0000_s1720" o:spid="_x0000_s1720" o:spt="20" style="position:absolute;left:6079;top:3435;flip:y;height:39;width:0;" stroked="t" coordsize="21600,21600">
              <v:path arrowok="t"/>
              <v:fill focussize="0,0"/>
              <v:stroke weight="0.12pt" color="#000000"/>
              <v:imagedata o:title=""/>
              <o:lock v:ext="edit"/>
            </v:line>
            <v:line id="_x0000_s1721" o:spid="_x0000_s1721" o:spt="20" style="position:absolute;left:5688;top:3435;flip:y;height:39;width:0;" stroked="t" coordsize="21600,21600">
              <v:path arrowok="t"/>
              <v:fill focussize="0,0"/>
              <v:stroke weight="0.12pt" color="#000000"/>
              <v:imagedata o:title=""/>
              <o:lock v:ext="edit"/>
            </v:line>
            <v:rect id="_x0000_s1722" o:spid="_x0000_s1722" o:spt="1" style="position:absolute;left:1785;top:548;height:20;width:60;" filled="f" stroked="t" coordsize="21600,21600">
              <v:path/>
              <v:fill on="f" focussize="0,0"/>
              <v:stroke weight="0.12pt" color="#000000"/>
              <v:imagedata o:title=""/>
              <o:lock v:ext="edit"/>
            </v:rect>
            <v:rect id="_x0000_s1723" o:spid="_x0000_s1723" o:spt="1" style="position:absolute;left:1785;top:759;height:20;width:60;" filled="f" stroked="t" coordsize="21600,21600">
              <v:path/>
              <v:fill on="f" focussize="0,0"/>
              <v:stroke weight="0.12pt" color="#000000"/>
              <v:imagedata o:title=""/>
              <o:lock v:ext="edit"/>
            </v:rect>
            <v:line id="_x0000_s1724" o:spid="_x0000_s1724" o:spt="20" style="position:absolute;left:1786;top:548;flip:x;height:0;width:60;" stroked="t" coordsize="21600,21600">
              <v:path arrowok="t"/>
              <v:fill focussize="0,0"/>
              <v:stroke weight="0.12pt" color="#000000"/>
              <v:imagedata o:title=""/>
              <o:lock v:ext="edit"/>
            </v:line>
            <v:line id="_x0000_s1725" o:spid="_x0000_s1725" o:spt="20" style="position:absolute;left:1786;top:778;flip:x;height:0;width:60;" stroked="t" coordsize="21600,21600">
              <v:path arrowok="t"/>
              <v:fill focussize="0,0"/>
              <v:stroke weight="0.12pt" color="#000000"/>
              <v:imagedata o:title=""/>
              <o:lock v:ext="edit"/>
            </v:line>
            <v:line id="_x0000_s1726" o:spid="_x0000_s1726" o:spt="20" style="position:absolute;left:2426;top:3454;height:0;width:389;" stroked="t" coordsize="21600,21600">
              <v:path arrowok="t"/>
              <v:fill focussize="0,0"/>
              <v:stroke weight="2.16pt" color="#FFFFFF"/>
              <v:imagedata o:title=""/>
              <o:lock v:ext="edit"/>
            </v:line>
            <v:rect id="_x0000_s1727" o:spid="_x0000_s1727" o:spt="1" style="position:absolute;left:2426;top:3432;height:44;width:389;" filled="f" stroked="t" coordsize="21600,21600">
              <v:path/>
              <v:fill on="f" focussize="0,0"/>
              <v:stroke weight="0.12pt" color="#FFFFFF"/>
              <v:imagedata o:title=""/>
              <o:lock v:ext="edit"/>
            </v:rect>
            <v:rect id="_x0000_s1728" o:spid="_x0000_s1728" o:spt="1" style="position:absolute;left:2796;top:3435;height:39;width:20;" fillcolor="#FFFFFF" filled="t" stroked="f" coordsize="21600,21600">
              <v:path/>
              <v:fill on="t" focussize="0,0"/>
              <v:stroke on="f"/>
              <v:imagedata o:title=""/>
              <o:lock v:ext="edit"/>
            </v:rect>
            <v:rect id="_x0000_s1729" o:spid="_x0000_s1729" o:spt="1" style="position:absolute;left:2426;top:3435;height:39;width:20;" fillcolor="#FFFFFF" filled="t" stroked="f" coordsize="21600,21600">
              <v:path/>
              <v:fill on="t" focussize="0,0"/>
              <v:stroke on="f"/>
              <v:imagedata o:title=""/>
              <o:lock v:ext="edit"/>
            </v:rect>
            <v:rect id="_x0000_s1730" o:spid="_x0000_s1730" o:spt="1" style="position:absolute;left:2796;top:3435;height:39;width:20;" filled="f" stroked="t" coordsize="21600,21600">
              <v:path/>
              <v:fill on="f" focussize="0,0"/>
              <v:stroke weight="0.12pt" color="#000000"/>
              <v:imagedata o:title=""/>
              <o:lock v:ext="edit"/>
            </v:rect>
            <v:rect id="_x0000_s1731" o:spid="_x0000_s1731" o:spt="1" style="position:absolute;left:2426;top:3435;height:39;width:20;" filled="f" stroked="t" coordsize="21600,21600">
              <v:path/>
              <v:fill on="f" focussize="0,0"/>
              <v:stroke weight="0.12pt" color="#000000"/>
              <v:imagedata o:title=""/>
              <o:lock v:ext="edit"/>
            </v:rect>
            <v:line id="_x0000_s1732" o:spid="_x0000_s1732" o:spt="20" style="position:absolute;left:2815;top:3435;flip:y;height:39;width:0;" stroked="t" coordsize="21600,21600">
              <v:path arrowok="t"/>
              <v:fill focussize="0,0"/>
              <v:stroke weight="0.12pt" color="#000000"/>
              <v:imagedata o:title=""/>
              <o:lock v:ext="edit"/>
            </v:line>
            <v:line id="_x0000_s1733" o:spid="_x0000_s1733" o:spt="20" style="position:absolute;left:2426;top:3435;flip:y;height:39;width:0;" stroked="t" coordsize="21600,21600">
              <v:path arrowok="t"/>
              <v:fill focussize="0,0"/>
              <v:stroke weight="0.12pt" color="#000000"/>
              <v:imagedata o:title=""/>
              <o:lock v:ext="edit"/>
            </v:line>
            <v:rect id="_x0000_s1734" o:spid="_x0000_s1734" o:spt="1" style="position:absolute;left:9417;top:3821;height:44;width:389;" filled="f" stroked="t" coordsize="21600,21600">
              <v:path/>
              <v:fill on="f" focussize="0,0"/>
              <v:stroke weight="0.12pt" color="#FFFFFF"/>
              <v:imagedata o:title=""/>
              <o:lock v:ext="edit"/>
            </v:rect>
            <v:rect id="_x0000_s1735" o:spid="_x0000_s1735" o:spt="1" style="position:absolute;left:9417;top:3824;height:39;width:20;" filled="f" stroked="t" coordsize="21600,21600">
              <v:path/>
              <v:fill on="f" focussize="0,0"/>
              <v:stroke weight="0.12pt" color="#000000"/>
              <v:imagedata o:title=""/>
              <o:lock v:ext="edit"/>
            </v:rect>
            <v:rect id="_x0000_s1736" o:spid="_x0000_s1736" o:spt="1" style="position:absolute;left:9787;top:3824;height:39;width:20;" filled="f" stroked="t" coordsize="21600,21600">
              <v:path/>
              <v:fill on="f" focussize="0,0"/>
              <v:stroke weight="0.12pt" color="#000000"/>
              <v:imagedata o:title=""/>
              <o:lock v:ext="edit"/>
            </v:rect>
            <v:line id="_x0000_s1737" o:spid="_x0000_s1737" o:spt="20" style="position:absolute;left:9418;top:3824;height:38;width:0;" stroked="t" coordsize="21600,21600">
              <v:path arrowok="t"/>
              <v:fill focussize="0,0"/>
              <v:stroke weight="0.12pt" color="#000000"/>
              <v:imagedata o:title=""/>
              <o:lock v:ext="edit"/>
            </v:line>
            <v:line id="_x0000_s1738" o:spid="_x0000_s1738" o:spt="20" style="position:absolute;left:9806;top:3824;height:38;width:0;" stroked="t" coordsize="21600,21600">
              <v:path arrowok="t"/>
              <v:fill focussize="0,0"/>
              <v:stroke weight="0.12pt" color="#000000"/>
              <v:imagedata o:title=""/>
              <o:lock v:ext="edit"/>
            </v:line>
            <v:shape id="_x0000_s1739" o:spid="_x0000_s1739" style="position:absolute;left:7809;top:987;height:231;width:44;" filled="f" stroked="t" coordorigin="7810,987" coordsize="44,231" path="m7850,1218l7853,987,7810,987,7810,1218,7850,1218xe">
              <v:path arrowok="t"/>
              <v:fill on="f" focussize="0,0"/>
              <v:stroke weight="0.12pt" color="#FFFFFF"/>
              <v:imagedata o:title=""/>
              <o:lock v:ext="edit"/>
            </v:shape>
            <v:rect id="_x0000_s1740" o:spid="_x0000_s1740" o:spt="1" style="position:absolute;left:7812;top:987;height:20;width:39;" filled="f" stroked="t" coordsize="21600,21600">
              <v:path/>
              <v:fill on="f" focussize="0,0"/>
              <v:stroke weight="0.12pt" color="#000000"/>
              <v:imagedata o:title=""/>
              <o:lock v:ext="edit"/>
            </v:rect>
            <v:rect id="_x0000_s1741" o:spid="_x0000_s1741" o:spt="1" style="position:absolute;left:7809;top:1198;height:20;width:41;" filled="f" stroked="t" coordsize="21600,21600">
              <v:path/>
              <v:fill on="f" focussize="0,0"/>
              <v:stroke weight="0.12pt" color="#000000"/>
              <v:imagedata o:title=""/>
              <o:lock v:ext="edit"/>
            </v:rect>
            <v:line id="_x0000_s1742" o:spid="_x0000_s1742" o:spt="20" style="position:absolute;left:7812;top:987;flip:x;height:0;width:38;" stroked="t" coordsize="21600,21600">
              <v:path arrowok="t"/>
              <v:fill focussize="0,0"/>
              <v:stroke weight="0.12pt" color="#000000"/>
              <v:imagedata o:title=""/>
              <o:lock v:ext="edit"/>
            </v:line>
            <v:line id="_x0000_s1743" o:spid="_x0000_s1743" o:spt="20" style="position:absolute;left:7810;top:1218;flip:x;height:0;width:40;" stroked="t" coordsize="21600,21600">
              <v:path arrowok="t"/>
              <v:fill focussize="0,0"/>
              <v:stroke weight="0.12pt" color="#000000"/>
              <v:imagedata o:title=""/>
              <o:lock v:ext="edit"/>
            </v:line>
            <v:shape id="_x0000_s1744" o:spid="_x0000_s1744" o:spt="202" type="#_x0000_t202" style="position:absolute;left:5604;top:561;height:166;width:676;" filled="f" stroked="f" coordsize="21600,21600">
              <v:path/>
              <v:fill on="f" focussize="0,0"/>
              <v:stroke on="f" joinstyle="miter"/>
              <v:imagedata o:title=""/>
              <o:lock v:ext="edit"/>
              <v:textbox inset="0mm,0mm,0mm,0mm">
                <w:txbxContent>
                  <w:p>
                    <w:pPr>
                      <w:spacing w:before="0" w:line="166" w:lineRule="exact"/>
                      <w:ind w:left="0" w:right="0" w:firstLine="0"/>
                      <w:jc w:val="left"/>
                      <w:rPr>
                        <w:sz w:val="16"/>
                      </w:rPr>
                    </w:pPr>
                    <w:r>
                      <w:rPr>
                        <w:sz w:val="16"/>
                      </w:rPr>
                      <w:t>人员通道</w:t>
                    </w:r>
                  </w:p>
                </w:txbxContent>
              </v:textbox>
            </v:shape>
            <v:shape id="_x0000_s1745" o:spid="_x0000_s1745" o:spt="202" type="#_x0000_t202" style="position:absolute;left:8200;top:1053;height:166;width:181;" filled="f" stroked="f" coordsize="21600,21600">
              <v:path/>
              <v:fill on="f" focussize="0,0"/>
              <v:stroke on="f" joinstyle="miter"/>
              <v:imagedata o:title=""/>
              <o:lock v:ext="edit"/>
              <v:textbox inset="0mm,0mm,0mm,0mm">
                <w:txbxContent>
                  <w:p>
                    <w:pPr>
                      <w:spacing w:before="0" w:line="166" w:lineRule="exact"/>
                      <w:ind w:left="0" w:right="0" w:firstLine="0"/>
                      <w:jc w:val="left"/>
                      <w:rPr>
                        <w:sz w:val="16"/>
                      </w:rPr>
                    </w:pPr>
                    <w:r>
                      <w:rPr>
                        <w:w w:val="100"/>
                        <w:sz w:val="16"/>
                      </w:rPr>
                      <w:t>室</w:t>
                    </w:r>
                  </w:p>
                </w:txbxContent>
              </v:textbox>
            </v:shape>
            <v:shape id="_x0000_s1746" o:spid="_x0000_s1746" o:spt="202" type="#_x0000_t202" style="position:absolute;left:2138;top:1867;height:166;width:510;" filled="f" stroked="f" coordsize="21600,21600">
              <v:path/>
              <v:fill on="f" focussize="0,0"/>
              <v:stroke on="f" joinstyle="miter"/>
              <v:imagedata o:title=""/>
              <o:lock v:ext="edit"/>
              <v:textbox inset="0mm,0mm,0mm,0mm">
                <w:txbxContent>
                  <w:p>
                    <w:pPr>
                      <w:spacing w:before="0" w:line="166" w:lineRule="exact"/>
                      <w:ind w:left="0" w:right="0" w:firstLine="0"/>
                      <w:jc w:val="left"/>
                      <w:rPr>
                        <w:sz w:val="16"/>
                      </w:rPr>
                    </w:pPr>
                    <w:r>
                      <w:rPr>
                        <w:sz w:val="16"/>
                      </w:rPr>
                      <w:t>包装区</w:t>
                    </w:r>
                  </w:p>
                </w:txbxContent>
              </v:textbox>
            </v:shape>
            <v:shape id="_x0000_s1747" o:spid="_x0000_s1747" o:spt="202" type="#_x0000_t202" style="position:absolute;left:2138;top:2500;height:166;width:512;" filled="f" stroked="f" coordsize="21600,21600">
              <v:path/>
              <v:fill on="f" focussize="0,0"/>
              <v:stroke on="f" joinstyle="miter"/>
              <v:imagedata o:title=""/>
              <o:lock v:ext="edit"/>
              <v:textbox inset="0mm,0mm,0mm,0mm">
                <w:txbxContent>
                  <w:p>
                    <w:pPr>
                      <w:spacing w:before="0" w:line="166" w:lineRule="exact"/>
                      <w:ind w:left="0" w:right="0" w:firstLine="0"/>
                      <w:jc w:val="left"/>
                      <w:rPr>
                        <w:sz w:val="16"/>
                      </w:rPr>
                    </w:pPr>
                    <w:r>
                      <w:rPr>
                        <w:sz w:val="16"/>
                      </w:rPr>
                      <w:t>加工区</w:t>
                    </w:r>
                  </w:p>
                </w:txbxContent>
              </v:textbox>
            </v:shape>
            <v:shape id="_x0000_s1748" o:spid="_x0000_s1748" o:spt="202" type="#_x0000_t202" style="position:absolute;left:2838;top:1546;height:1138;width:208;" filled="f" stroked="f" coordsize="21600,21600">
              <v:path/>
              <v:fill on="f" focussize="0,0"/>
              <v:stroke on="f" joinstyle="miter"/>
              <v:imagedata o:title=""/>
              <o:lock v:ext="edit"/>
              <v:textbox inset="0mm,0mm,0mm,0mm">
                <w:txbxContent>
                  <w:p>
                    <w:pPr>
                      <w:spacing w:before="16" w:line="187" w:lineRule="auto"/>
                      <w:ind w:left="0" w:right="18" w:firstLine="0"/>
                      <w:jc w:val="both"/>
                      <w:rPr>
                        <w:b/>
                        <w:sz w:val="19"/>
                      </w:rPr>
                    </w:pPr>
                    <w:r>
                      <w:rPr>
                        <w:b/>
                        <w:w w:val="95"/>
                        <w:sz w:val="19"/>
                      </w:rPr>
                      <w:t>水产品加工间</w:t>
                    </w:r>
                  </w:p>
                </w:txbxContent>
              </v:textbox>
            </v:shape>
            <v:shape id="_x0000_s1749" o:spid="_x0000_s1749" o:spt="202" type="#_x0000_t202" style="position:absolute;left:4802;top:1536;height:363;width:1252;" filled="f" stroked="f" coordsize="21600,21600">
              <v:path/>
              <v:fill on="f" focussize="0,0"/>
              <v:stroke on="f" joinstyle="miter"/>
              <v:imagedata o:title=""/>
              <o:lock v:ext="edit"/>
              <v:textbox inset="0mm,0mm,0mm,0mm">
                <w:txbxContent>
                  <w:p>
                    <w:pPr>
                      <w:tabs>
                        <w:tab w:val="left" w:pos="741"/>
                      </w:tabs>
                      <w:spacing w:before="0" w:line="183" w:lineRule="exact"/>
                      <w:ind w:left="0" w:right="0" w:firstLine="0"/>
                      <w:jc w:val="left"/>
                      <w:rPr>
                        <w:sz w:val="16"/>
                      </w:rPr>
                    </w:pPr>
                    <w:r>
                      <w:rPr>
                        <w:spacing w:val="4"/>
                        <w:sz w:val="16"/>
                      </w:rPr>
                      <w:t>清</w:t>
                    </w:r>
                    <w:r>
                      <w:rPr>
                        <w:sz w:val="16"/>
                      </w:rPr>
                      <w:t>洗消</w:t>
                    </w:r>
                    <w:r>
                      <w:rPr>
                        <w:sz w:val="16"/>
                      </w:rPr>
                      <w:tab/>
                    </w:r>
                    <w:r>
                      <w:rPr>
                        <w:spacing w:val="4"/>
                        <w:sz w:val="16"/>
                      </w:rPr>
                      <w:t>包</w:t>
                    </w:r>
                    <w:r>
                      <w:rPr>
                        <w:sz w:val="16"/>
                      </w:rPr>
                      <w:t>装区</w:t>
                    </w:r>
                  </w:p>
                  <w:p>
                    <w:pPr>
                      <w:spacing w:before="0" w:line="179" w:lineRule="exact"/>
                      <w:ind w:left="83" w:right="0" w:firstLine="0"/>
                      <w:jc w:val="left"/>
                      <w:rPr>
                        <w:sz w:val="16"/>
                      </w:rPr>
                    </w:pPr>
                    <w:r>
                      <w:rPr>
                        <w:sz w:val="16"/>
                      </w:rPr>
                      <w:t>毒区</w:t>
                    </w:r>
                  </w:p>
                </w:txbxContent>
              </v:textbox>
            </v:shape>
            <v:shape id="_x0000_s1750" o:spid="_x0000_s1750" o:spt="202" type="#_x0000_t202" style="position:absolute;left:5426;top:2445;height:166;width:515;" filled="f" stroked="f" coordsize="21600,21600">
              <v:path/>
              <v:fill on="f" focussize="0,0"/>
              <v:stroke on="f" joinstyle="miter"/>
              <v:imagedata o:title=""/>
              <o:lock v:ext="edit"/>
              <v:textbox inset="0mm,0mm,0mm,0mm">
                <w:txbxContent>
                  <w:p>
                    <w:pPr>
                      <w:spacing w:before="0" w:line="166" w:lineRule="exact"/>
                      <w:ind w:left="0" w:right="0" w:firstLine="0"/>
                      <w:jc w:val="left"/>
                      <w:rPr>
                        <w:sz w:val="16"/>
                      </w:rPr>
                    </w:pPr>
                    <w:r>
                      <w:rPr>
                        <w:sz w:val="16"/>
                      </w:rPr>
                      <w:t>切配区</w:t>
                    </w:r>
                  </w:p>
                </w:txbxContent>
              </v:textbox>
            </v:shape>
            <v:shape id="_x0000_s1751" o:spid="_x0000_s1751" o:spt="202" type="#_x0000_t202" style="position:absolute;left:6272;top:1596;height:1515;width:208;" filled="f" stroked="f" coordsize="21600,21600">
              <v:path/>
              <v:fill on="f" focussize="0,0"/>
              <v:stroke on="f" joinstyle="miter"/>
              <v:imagedata o:title=""/>
              <o:lock v:ext="edit"/>
              <v:textbox inset="0mm,0mm,0mm,0mm">
                <w:txbxContent>
                  <w:p>
                    <w:pPr>
                      <w:spacing w:before="17" w:line="187" w:lineRule="auto"/>
                      <w:ind w:left="0" w:right="18" w:firstLine="0"/>
                      <w:jc w:val="both"/>
                      <w:rPr>
                        <w:b/>
                        <w:sz w:val="19"/>
                      </w:rPr>
                    </w:pPr>
                    <w:r>
                      <w:rPr>
                        <w:b/>
                        <w:w w:val="95"/>
                        <w:sz w:val="19"/>
                      </w:rPr>
                      <w:t>植物性食品加工间</w:t>
                    </w:r>
                  </w:p>
                </w:txbxContent>
              </v:textbox>
            </v:shape>
            <v:shape id="_x0000_s1752" o:spid="_x0000_s1752" o:spt="202" type="#_x0000_t202" style="position:absolute;left:7209;top:1545;height:166;width:510;" filled="f" stroked="f" coordsize="21600,21600">
              <v:path/>
              <v:fill on="f" focussize="0,0"/>
              <v:stroke on="f" joinstyle="miter"/>
              <v:imagedata o:title=""/>
              <o:lock v:ext="edit"/>
              <v:textbox inset="0mm,0mm,0mm,0mm">
                <w:txbxContent>
                  <w:p>
                    <w:pPr>
                      <w:spacing w:before="0" w:line="166" w:lineRule="exact"/>
                      <w:ind w:left="0" w:right="0" w:firstLine="0"/>
                      <w:jc w:val="left"/>
                      <w:rPr>
                        <w:sz w:val="16"/>
                      </w:rPr>
                    </w:pPr>
                    <w:r>
                      <w:rPr>
                        <w:sz w:val="16"/>
                      </w:rPr>
                      <w:t>包装区</w:t>
                    </w:r>
                  </w:p>
                </w:txbxContent>
              </v:textbox>
            </v:shape>
            <v:shape id="_x0000_s1753" o:spid="_x0000_s1753" o:spt="202" type="#_x0000_t202" style="position:absolute;left:6883;top:1730;height:759;width:181;" filled="f" stroked="f" coordsize="21600,21600">
              <v:path/>
              <v:fill on="f" focussize="0,0"/>
              <v:stroke on="f" joinstyle="miter"/>
              <v:imagedata o:title=""/>
              <o:lock v:ext="edit"/>
              <v:textbox inset="0mm,0mm,0mm,0mm">
                <w:txbxContent>
                  <w:p>
                    <w:pPr>
                      <w:spacing w:before="0" w:line="183" w:lineRule="exact"/>
                      <w:ind w:left="0" w:right="0" w:firstLine="0"/>
                      <w:jc w:val="left"/>
                      <w:rPr>
                        <w:sz w:val="16"/>
                      </w:rPr>
                    </w:pPr>
                    <w:r>
                      <w:rPr>
                        <w:w w:val="100"/>
                        <w:sz w:val="16"/>
                      </w:rPr>
                      <w:t>速</w:t>
                    </w:r>
                  </w:p>
                  <w:p>
                    <w:pPr>
                      <w:spacing w:before="0" w:line="232" w:lineRule="auto"/>
                      <w:ind w:left="0" w:right="18" w:firstLine="0"/>
                      <w:jc w:val="both"/>
                      <w:rPr>
                        <w:sz w:val="16"/>
                      </w:rPr>
                    </w:pPr>
                    <w:r>
                      <w:rPr>
                        <w:sz w:val="16"/>
                      </w:rPr>
                      <w:t>冻隧道</w:t>
                    </w:r>
                  </w:p>
                </w:txbxContent>
              </v:textbox>
            </v:shape>
            <v:shape id="_x0000_s1754" o:spid="_x0000_s1754" o:spt="202" type="#_x0000_t202" style="position:absolute;left:7945;top:1642;height:572;width:208;" filled="f" stroked="f" coordsize="21600,21600">
              <v:path/>
              <v:fill on="f" focussize="0,0"/>
              <v:stroke on="f" joinstyle="miter"/>
              <v:imagedata o:title=""/>
              <o:lock v:ext="edit"/>
              <v:textbox inset="0mm,0mm,0mm,0mm">
                <w:txbxContent>
                  <w:p>
                    <w:pPr>
                      <w:spacing w:before="17" w:line="187" w:lineRule="auto"/>
                      <w:ind w:left="0" w:right="18" w:firstLine="0"/>
                      <w:jc w:val="both"/>
                      <w:rPr>
                        <w:b/>
                        <w:sz w:val="19"/>
                      </w:rPr>
                    </w:pPr>
                    <w:r>
                      <w:rPr>
                        <w:b/>
                        <w:w w:val="95"/>
                        <w:sz w:val="19"/>
                      </w:rPr>
                      <w:t>主食类</w:t>
                    </w:r>
                  </w:p>
                </w:txbxContent>
              </v:textbox>
            </v:shape>
            <v:shape id="_x0000_s1755" o:spid="_x0000_s1755" o:spt="202" type="#_x0000_t202" style="position:absolute;left:7351;top:2213;height:754;width:802;" filled="f" stroked="f" coordsize="21600,21600">
              <v:path/>
              <v:fill on="f" focussize="0,0"/>
              <v:stroke on="f" joinstyle="miter"/>
              <v:imagedata o:title=""/>
              <o:lock v:ext="edit"/>
              <v:textbox inset="0mm,0mm,0mm,0mm">
                <w:txbxContent>
                  <w:p>
                    <w:pPr>
                      <w:spacing w:before="0" w:line="189" w:lineRule="exact"/>
                      <w:ind w:left="0" w:right="18" w:firstLine="0"/>
                      <w:jc w:val="right"/>
                      <w:rPr>
                        <w:b/>
                        <w:sz w:val="19"/>
                      </w:rPr>
                    </w:pPr>
                    <w:r>
                      <w:rPr>
                        <w:b/>
                        <w:w w:val="98"/>
                        <w:sz w:val="19"/>
                      </w:rPr>
                      <w:t>食</w:t>
                    </w:r>
                  </w:p>
                  <w:p>
                    <w:pPr>
                      <w:spacing w:before="0" w:line="194" w:lineRule="exact"/>
                      <w:ind w:left="0" w:right="18" w:firstLine="0"/>
                      <w:jc w:val="right"/>
                      <w:rPr>
                        <w:b/>
                        <w:sz w:val="19"/>
                      </w:rPr>
                    </w:pPr>
                    <w:r>
                      <w:rPr>
                        <w:spacing w:val="7"/>
                        <w:sz w:val="16"/>
                      </w:rPr>
                      <w:t xml:space="preserve">加工区 </w:t>
                    </w:r>
                    <w:r>
                      <w:rPr>
                        <w:b/>
                        <w:spacing w:val="-17"/>
                        <w:position w:val="2"/>
                        <w:sz w:val="19"/>
                      </w:rPr>
                      <w:t>品</w:t>
                    </w:r>
                  </w:p>
                  <w:p>
                    <w:pPr>
                      <w:spacing w:before="14" w:line="182" w:lineRule="auto"/>
                      <w:ind w:left="594" w:right="18" w:firstLine="0"/>
                      <w:jc w:val="right"/>
                      <w:rPr>
                        <w:b/>
                        <w:sz w:val="19"/>
                      </w:rPr>
                    </w:pPr>
                    <w:r>
                      <w:rPr>
                        <w:b/>
                        <w:w w:val="95"/>
                        <w:sz w:val="19"/>
                      </w:rPr>
                      <w:t>加工</w:t>
                    </w:r>
                  </w:p>
                </w:txbxContent>
              </v:textbox>
            </v:shape>
            <v:shape id="_x0000_s1756" o:spid="_x0000_s1756" o:spt="202" type="#_x0000_t202" style="position:absolute;left:1898;top:3033;height:365;width:515;" filled="f" stroked="f" coordsize="21600,21600">
              <v:path/>
              <v:fill on="f" focussize="0,0"/>
              <v:stroke on="f" joinstyle="miter"/>
              <v:imagedata o:title=""/>
              <o:lock v:ext="edit"/>
              <v:textbox inset="0mm,0mm,0mm,0mm">
                <w:txbxContent>
                  <w:p>
                    <w:pPr>
                      <w:spacing w:before="0" w:line="184" w:lineRule="exact"/>
                      <w:ind w:left="0" w:right="0" w:firstLine="0"/>
                      <w:jc w:val="left"/>
                      <w:rPr>
                        <w:sz w:val="16"/>
                      </w:rPr>
                    </w:pPr>
                    <w:r>
                      <w:rPr>
                        <w:sz w:val="16"/>
                      </w:rPr>
                      <w:t>清洗消</w:t>
                    </w:r>
                  </w:p>
                  <w:p>
                    <w:pPr>
                      <w:spacing w:before="0" w:line="180" w:lineRule="exact"/>
                      <w:ind w:left="81" w:right="0" w:firstLine="0"/>
                      <w:jc w:val="left"/>
                      <w:rPr>
                        <w:sz w:val="16"/>
                      </w:rPr>
                    </w:pPr>
                    <w:r>
                      <w:rPr>
                        <w:sz w:val="16"/>
                      </w:rPr>
                      <w:t>毒区</w:t>
                    </w:r>
                  </w:p>
                </w:txbxContent>
              </v:textbox>
            </v:shape>
            <v:shape id="_x0000_s1757" o:spid="_x0000_s1757" o:spt="202" type="#_x0000_t202" style="position:absolute;left:5481;top:3144;height:166;width:678;" filled="f" stroked="f" coordsize="21600,21600">
              <v:path/>
              <v:fill on="f" focussize="0,0"/>
              <v:stroke on="f" joinstyle="miter"/>
              <v:imagedata o:title=""/>
              <o:lock v:ext="edit"/>
              <v:textbox inset="0mm,0mm,0mm,0mm">
                <w:txbxContent>
                  <w:p>
                    <w:pPr>
                      <w:spacing w:before="0" w:line="166" w:lineRule="exact"/>
                      <w:ind w:left="0" w:right="0" w:firstLine="0"/>
                      <w:jc w:val="left"/>
                      <w:rPr>
                        <w:sz w:val="16"/>
                      </w:rPr>
                    </w:pPr>
                    <w:r>
                      <w:rPr>
                        <w:sz w:val="16"/>
                      </w:rPr>
                      <w:t>初加工区</w:t>
                    </w:r>
                  </w:p>
                </w:txbxContent>
              </v:textbox>
            </v:shape>
            <v:shape id="_x0000_s1758" o:spid="_x0000_s1758" o:spt="202" type="#_x0000_t202" style="position:absolute;left:6907;top:3055;height:363;width:515;" filled="f" stroked="f" coordsize="21600,21600">
              <v:path/>
              <v:fill on="f" focussize="0,0"/>
              <v:stroke on="f" joinstyle="miter"/>
              <v:imagedata o:title=""/>
              <o:lock v:ext="edit"/>
              <v:textbox inset="0mm,0mm,0mm,0mm">
                <w:txbxContent>
                  <w:p>
                    <w:pPr>
                      <w:spacing w:before="0" w:line="183" w:lineRule="exact"/>
                      <w:ind w:left="0" w:right="0" w:firstLine="0"/>
                      <w:jc w:val="left"/>
                      <w:rPr>
                        <w:sz w:val="16"/>
                      </w:rPr>
                    </w:pPr>
                    <w:r>
                      <w:rPr>
                        <w:sz w:val="16"/>
                      </w:rPr>
                      <w:t>清洗消</w:t>
                    </w:r>
                  </w:p>
                  <w:p>
                    <w:pPr>
                      <w:spacing w:before="0" w:line="179" w:lineRule="exact"/>
                      <w:ind w:left="81" w:right="0" w:firstLine="0"/>
                      <w:jc w:val="left"/>
                      <w:rPr>
                        <w:sz w:val="16"/>
                      </w:rPr>
                    </w:pPr>
                    <w:r>
                      <w:rPr>
                        <w:sz w:val="16"/>
                      </w:rPr>
                      <w:t>毒区</w:t>
                    </w:r>
                  </w:p>
                </w:txbxContent>
              </v:textbox>
            </v:shape>
            <v:shape id="_x0000_s1759" o:spid="_x0000_s1759" o:spt="202" type="#_x0000_t202" style="position:absolute;left:7945;top:2967;height:192;width:208;" filled="f" stroked="f" coordsize="21600,21600">
              <v:path/>
              <v:fill on="f" focussize="0,0"/>
              <v:stroke on="f" joinstyle="miter"/>
              <v:imagedata o:title=""/>
              <o:lock v:ext="edit"/>
              <v:textbox inset="0mm,0mm,0mm,0mm">
                <w:txbxContent>
                  <w:p>
                    <w:pPr>
                      <w:spacing w:before="0" w:line="192" w:lineRule="exact"/>
                      <w:ind w:left="0" w:right="0" w:firstLine="0"/>
                      <w:jc w:val="left"/>
                      <w:rPr>
                        <w:b/>
                        <w:sz w:val="19"/>
                      </w:rPr>
                    </w:pPr>
                    <w:r>
                      <w:rPr>
                        <w:b/>
                        <w:w w:val="98"/>
                        <w:sz w:val="19"/>
                      </w:rPr>
                      <w:t>间</w:t>
                    </w:r>
                  </w:p>
                </w:txbxContent>
              </v:textbox>
            </v:shape>
            <v:shape id="_x0000_s1760" o:spid="_x0000_s1760" o:spt="202" type="#_x0000_t202" style="position:absolute;left:5532;top:3580;height:166;width:676;" filled="f" stroked="f" coordsize="21600,21600">
              <v:path/>
              <v:fill on="f" focussize="0,0"/>
              <v:stroke on="f" joinstyle="miter"/>
              <v:imagedata o:title=""/>
              <o:lock v:ext="edit"/>
              <v:textbox inset="0mm,0mm,0mm,0mm">
                <w:txbxContent>
                  <w:p>
                    <w:pPr>
                      <w:spacing w:before="0" w:line="166" w:lineRule="exact"/>
                      <w:ind w:left="0" w:right="0" w:firstLine="0"/>
                      <w:jc w:val="left"/>
                      <w:rPr>
                        <w:sz w:val="16"/>
                      </w:rPr>
                    </w:pPr>
                    <w:r>
                      <w:rPr>
                        <w:sz w:val="16"/>
                      </w:rPr>
                      <w:t>物料通道</w:t>
                    </w:r>
                  </w:p>
                </w:txbxContent>
              </v:textbox>
            </v:shape>
            <v:shape id="_x0000_s1761" o:spid="_x0000_s1761" o:spt="202" type="#_x0000_t202" style="position:absolute;left:8955;top:3863;height:1335;width:1390;" filled="f" stroked="f" coordsize="21600,21600">
              <v:path/>
              <v:fill on="f" focussize="0,0"/>
              <v:stroke on="f" joinstyle="miter"/>
              <v:imagedata o:title=""/>
              <o:lock v:ext="edit"/>
              <v:textbox inset="0mm,0mm,0mm,0mm">
                <w:txbxContent>
                  <w:p>
                    <w:pPr>
                      <w:spacing w:before="0" w:line="240" w:lineRule="auto"/>
                      <w:rPr>
                        <w:sz w:val="18"/>
                      </w:rPr>
                    </w:pPr>
                  </w:p>
                  <w:p>
                    <w:pPr>
                      <w:spacing w:before="0" w:line="240" w:lineRule="auto"/>
                      <w:rPr>
                        <w:sz w:val="18"/>
                      </w:rPr>
                    </w:pPr>
                  </w:p>
                  <w:p>
                    <w:pPr>
                      <w:spacing w:before="115"/>
                      <w:ind w:left="339" w:right="0" w:firstLine="0"/>
                      <w:jc w:val="left"/>
                      <w:rPr>
                        <w:b/>
                        <w:sz w:val="19"/>
                      </w:rPr>
                    </w:pPr>
                    <w:r>
                      <w:rPr>
                        <w:b/>
                        <w:sz w:val="19"/>
                      </w:rPr>
                      <w:t>检验室</w:t>
                    </w:r>
                  </w:p>
                </w:txbxContent>
              </v:textbox>
            </v:shape>
            <v:shape id="_x0000_s1762" o:spid="_x0000_s1762" o:spt="202" type="#_x0000_t202" style="position:absolute;left:7543;top:4427;height:192;width:596;" filled="f" stroked="f" coordsize="21600,21600">
              <v:path/>
              <v:fill on="f" focussize="0,0"/>
              <v:stroke on="f" joinstyle="miter"/>
              <v:imagedata o:title=""/>
              <o:lock v:ext="edit"/>
              <v:textbox inset="0mm,0mm,0mm,0mm">
                <w:txbxContent>
                  <w:p>
                    <w:pPr>
                      <w:spacing w:before="0" w:line="192" w:lineRule="exact"/>
                      <w:ind w:left="0" w:right="0" w:firstLine="0"/>
                      <w:jc w:val="left"/>
                      <w:rPr>
                        <w:b/>
                        <w:sz w:val="19"/>
                      </w:rPr>
                    </w:pPr>
                    <w:r>
                      <w:rPr>
                        <w:b/>
                        <w:sz w:val="19"/>
                      </w:rPr>
                      <w:t>常温库</w:t>
                    </w:r>
                  </w:p>
                </w:txbxContent>
              </v:textbox>
            </v:shape>
            <v:shape id="_x0000_s1763" o:spid="_x0000_s1763" o:spt="202" type="#_x0000_t202" style="position:absolute;left:5266;top:3863;height:1335;width:1605;" filled="f" stroked="f" coordsize="21600,21600">
              <v:path/>
              <v:fill on="f" focussize="0,0"/>
              <v:stroke on="f" joinstyle="miter"/>
              <v:imagedata o:title=""/>
              <o:lock v:ext="edit"/>
              <v:textbox inset="0mm,0mm,0mm,0mm">
                <w:txbxContent>
                  <w:p>
                    <w:pPr>
                      <w:spacing w:before="0" w:line="240" w:lineRule="auto"/>
                      <w:rPr>
                        <w:sz w:val="18"/>
                      </w:rPr>
                    </w:pPr>
                  </w:p>
                  <w:p>
                    <w:pPr>
                      <w:spacing w:before="9" w:line="240" w:lineRule="auto"/>
                      <w:rPr>
                        <w:sz w:val="24"/>
                      </w:rPr>
                    </w:pPr>
                  </w:p>
                  <w:p>
                    <w:pPr>
                      <w:spacing w:before="1"/>
                      <w:ind w:left="526" w:right="0" w:firstLine="0"/>
                      <w:jc w:val="left"/>
                      <w:rPr>
                        <w:b/>
                        <w:sz w:val="19"/>
                      </w:rPr>
                    </w:pPr>
                    <w:r>
                      <w:rPr>
                        <w:b/>
                        <w:sz w:val="19"/>
                      </w:rPr>
                      <w:t>冷藏库</w:t>
                    </w:r>
                  </w:p>
                </w:txbxContent>
              </v:textbox>
            </v:shape>
            <v:shape id="_x0000_s1764" o:spid="_x0000_s1764" o:spt="202" type="#_x0000_t202" style="position:absolute;left:3842;top:4470;height:192;width:596;" filled="f" stroked="f" coordsize="21600,21600">
              <v:path/>
              <v:fill on="f" focussize="0,0"/>
              <v:stroke on="f" joinstyle="miter"/>
              <v:imagedata o:title=""/>
              <o:lock v:ext="edit"/>
              <v:textbox inset="0mm,0mm,0mm,0mm">
                <w:txbxContent>
                  <w:p>
                    <w:pPr>
                      <w:spacing w:before="0" w:line="192" w:lineRule="exact"/>
                      <w:ind w:left="0" w:right="0" w:firstLine="0"/>
                      <w:jc w:val="left"/>
                      <w:rPr>
                        <w:b/>
                        <w:sz w:val="19"/>
                      </w:rPr>
                    </w:pPr>
                    <w:r>
                      <w:rPr>
                        <w:b/>
                        <w:sz w:val="19"/>
                      </w:rPr>
                      <w:t>冷冻库</w:t>
                    </w:r>
                  </w:p>
                </w:txbxContent>
              </v:textbox>
            </v:shape>
            <v:shape id="_x0000_s1765" o:spid="_x0000_s1765" o:spt="202" type="#_x0000_t202" style="position:absolute;left:1846;top:3863;height:1335;width:1334;" filled="f" stroked="f" coordsize="21600,21600">
              <v:path/>
              <v:fill on="f" focussize="0,0"/>
              <v:stroke on="f" joinstyle="miter"/>
              <v:imagedata o:title=""/>
              <o:lock v:ext="edit"/>
              <v:textbox inset="0mm,0mm,0mm,0mm">
                <w:txbxContent>
                  <w:p>
                    <w:pPr>
                      <w:spacing w:before="0" w:line="240" w:lineRule="auto"/>
                      <w:rPr>
                        <w:sz w:val="18"/>
                      </w:rPr>
                    </w:pPr>
                  </w:p>
                  <w:p>
                    <w:pPr>
                      <w:spacing w:before="0" w:line="240" w:lineRule="auto"/>
                      <w:rPr>
                        <w:sz w:val="18"/>
                      </w:rPr>
                    </w:pPr>
                  </w:p>
                  <w:p>
                    <w:pPr>
                      <w:spacing w:before="120"/>
                      <w:ind w:left="248" w:right="0" w:firstLine="0"/>
                      <w:jc w:val="left"/>
                      <w:rPr>
                        <w:b/>
                        <w:sz w:val="19"/>
                      </w:rPr>
                    </w:pPr>
                    <w:r>
                      <w:rPr>
                        <w:b/>
                        <w:sz w:val="19"/>
                      </w:rPr>
                      <w:t>解冻间</w:t>
                    </w:r>
                  </w:p>
                </w:txbxContent>
              </v:textbox>
            </v:shape>
            <v:shape id="_x0000_s1766" o:spid="_x0000_s1766" o:spt="202" type="#_x0000_t202" style="position:absolute;left:2816;top:2783;height:651;width:341;" filled="f" stroked="f" coordsize="21600,21600">
              <v:path/>
              <v:fill on="f" focussize="0,0"/>
              <v:stroke on="f" joinstyle="miter"/>
              <v:imagedata o:title=""/>
              <o:lock v:ext="edit"/>
              <v:textbox inset="0mm,0mm,0mm,0mm">
                <w:txbxContent>
                  <w:p>
                    <w:pPr>
                      <w:spacing w:before="50" w:line="237" w:lineRule="auto"/>
                      <w:ind w:left="109" w:right="92" w:firstLine="0"/>
                      <w:jc w:val="both"/>
                      <w:rPr>
                        <w:sz w:val="13"/>
                      </w:rPr>
                    </w:pPr>
                    <w:r>
                      <w:rPr>
                        <w:w w:val="105"/>
                        <w:sz w:val="13"/>
                      </w:rPr>
                      <w:t>宰杀台</w:t>
                    </w:r>
                  </w:p>
                </w:txbxContent>
              </v:textbox>
            </v:shape>
            <v:shape id="_x0000_s1767" o:spid="_x0000_s1767" o:spt="202" type="#_x0000_t202" style="position:absolute;left:3350;top:3009;height:363;width:517;" filled="f" stroked="f" coordsize="21600,21600">
              <v:path/>
              <v:fill on="f" focussize="0,0"/>
              <v:stroke on="f" joinstyle="miter"/>
              <v:imagedata o:title=""/>
              <o:lock v:ext="edit"/>
              <v:textbox inset="0mm,0mm,0mm,0mm">
                <w:txbxContent>
                  <w:p>
                    <w:pPr>
                      <w:spacing w:before="0" w:line="183" w:lineRule="exact"/>
                      <w:ind w:left="0" w:right="0" w:firstLine="0"/>
                      <w:jc w:val="left"/>
                      <w:rPr>
                        <w:sz w:val="16"/>
                      </w:rPr>
                    </w:pPr>
                    <w:r>
                      <w:rPr>
                        <w:sz w:val="16"/>
                      </w:rPr>
                      <w:t>清洗消</w:t>
                    </w:r>
                  </w:p>
                  <w:p>
                    <w:pPr>
                      <w:spacing w:before="0" w:line="179" w:lineRule="exact"/>
                      <w:ind w:left="83" w:right="0" w:firstLine="0"/>
                      <w:jc w:val="left"/>
                      <w:rPr>
                        <w:sz w:val="16"/>
                      </w:rPr>
                    </w:pPr>
                    <w:r>
                      <w:rPr>
                        <w:sz w:val="16"/>
                      </w:rPr>
                      <w:t>毒区</w:t>
                    </w:r>
                  </w:p>
                </w:txbxContent>
              </v:textbox>
            </v:shape>
            <v:shape id="_x0000_s1768" o:spid="_x0000_s1768" o:spt="202" type="#_x0000_t202" style="position:absolute;left:4117;top:1577;height:1325;width:208;" filled="f" stroked="f" coordsize="21600,21600">
              <v:path/>
              <v:fill on="f" focussize="0,0"/>
              <v:stroke on="f" joinstyle="miter"/>
              <v:imagedata o:title=""/>
              <o:lock v:ext="edit"/>
              <v:textbox inset="0mm,0mm,0mm,0mm">
                <w:txbxContent>
                  <w:p>
                    <w:pPr>
                      <w:spacing w:before="17" w:line="187" w:lineRule="auto"/>
                      <w:ind w:left="0" w:right="18" w:firstLine="0"/>
                      <w:jc w:val="both"/>
                      <w:rPr>
                        <w:b/>
                        <w:sz w:val="19"/>
                      </w:rPr>
                    </w:pPr>
                    <w:r>
                      <w:rPr>
                        <w:b/>
                        <w:w w:val="95"/>
                        <w:sz w:val="19"/>
                      </w:rPr>
                      <w:t>畜禽产品加工间</w:t>
                    </w:r>
                  </w:p>
                </w:txbxContent>
              </v:textbox>
            </v:shape>
            <v:shape id="_x0000_s1769" o:spid="_x0000_s1769" o:spt="202" type="#_x0000_t202" style="position:absolute;left:3348;top:1867;height:759;width:560;" filled="f" stroked="f" coordsize="21600,21600">
              <v:path/>
              <v:fill on="f" focussize="0,0"/>
              <v:stroke on="f" joinstyle="miter"/>
              <v:imagedata o:title=""/>
              <o:lock v:ext="edit"/>
              <v:textbox inset="0mm,0mm,0mm,0mm">
                <w:txbxContent>
                  <w:p>
                    <w:pPr>
                      <w:spacing w:before="0" w:line="187" w:lineRule="exact"/>
                      <w:ind w:left="0" w:right="0" w:firstLine="0"/>
                      <w:jc w:val="left"/>
                      <w:rPr>
                        <w:sz w:val="16"/>
                      </w:rPr>
                    </w:pPr>
                    <w:r>
                      <w:rPr>
                        <w:sz w:val="16"/>
                      </w:rPr>
                      <w:t>包装区</w:t>
                    </w:r>
                  </w:p>
                  <w:p>
                    <w:pPr>
                      <w:spacing w:before="0" w:line="240" w:lineRule="auto"/>
                      <w:rPr>
                        <w:sz w:val="16"/>
                      </w:rPr>
                    </w:pPr>
                  </w:p>
                  <w:p>
                    <w:pPr>
                      <w:spacing w:before="3" w:line="240" w:lineRule="auto"/>
                      <w:rPr>
                        <w:sz w:val="14"/>
                      </w:rPr>
                    </w:pPr>
                  </w:p>
                  <w:p>
                    <w:pPr>
                      <w:spacing w:before="0" w:line="183" w:lineRule="exact"/>
                      <w:ind w:left="48" w:right="0" w:firstLine="0"/>
                      <w:jc w:val="left"/>
                      <w:rPr>
                        <w:sz w:val="16"/>
                      </w:rPr>
                    </w:pPr>
                    <w:r>
                      <w:rPr>
                        <w:sz w:val="16"/>
                      </w:rPr>
                      <w:t>加工区</w:t>
                    </w:r>
                  </w:p>
                </w:txbxContent>
              </v:textbox>
            </v:shape>
            <v:shape id="_x0000_s1770" o:spid="_x0000_s1770" o:spt="202" type="#_x0000_t202" style="position:absolute;left:7813;top:890;height:519;width:509;" filled="f" stroked="f" coordsize="21600,21600">
              <v:path/>
              <v:fill on="f" focussize="0,0"/>
              <v:stroke on="f" joinstyle="miter"/>
              <v:imagedata o:title=""/>
              <o:lock v:ext="edit"/>
              <v:textbox inset="0mm,0mm,0mm,0mm">
                <w:txbxContent>
                  <w:p>
                    <w:pPr>
                      <w:spacing w:before="5" w:line="240" w:lineRule="auto"/>
                      <w:rPr>
                        <w:sz w:val="11"/>
                      </w:rPr>
                    </w:pPr>
                  </w:p>
                  <w:p>
                    <w:pPr>
                      <w:spacing w:before="0"/>
                      <w:ind w:left="58" w:right="0" w:firstLine="0"/>
                      <w:jc w:val="left"/>
                      <w:rPr>
                        <w:sz w:val="16"/>
                      </w:rPr>
                    </w:pPr>
                    <w:r>
                      <w:rPr>
                        <w:sz w:val="16"/>
                      </w:rPr>
                      <w:t>更衣</w:t>
                    </w:r>
                  </w:p>
                </w:txbxContent>
              </v:textbox>
            </v:shape>
            <v:shape id="_x0000_s1771" o:spid="_x0000_s1771" o:spt="202" type="#_x0000_t202" style="position:absolute;left:4693;top:890;height:531;width:650;" filled="f" stroked="f" coordsize="21600,21600">
              <v:path/>
              <v:fill on="f" focussize="0,0"/>
              <v:stroke on="f" joinstyle="miter"/>
              <v:imagedata o:title=""/>
              <o:lock v:ext="edit"/>
              <v:textbox inset="0mm,0mm,0mm,0mm">
                <w:txbxContent>
                  <w:p>
                    <w:pPr>
                      <w:spacing w:before="5" w:line="240" w:lineRule="auto"/>
                      <w:rPr>
                        <w:sz w:val="11"/>
                      </w:rPr>
                    </w:pPr>
                  </w:p>
                  <w:p>
                    <w:pPr>
                      <w:spacing w:before="0"/>
                      <w:ind w:left="66" w:right="0" w:firstLine="0"/>
                      <w:jc w:val="left"/>
                      <w:rPr>
                        <w:sz w:val="16"/>
                      </w:rPr>
                    </w:pPr>
                    <w:r>
                      <w:rPr>
                        <w:sz w:val="16"/>
                      </w:rPr>
                      <w:t>更衣室</w:t>
                    </w:r>
                  </w:p>
                </w:txbxContent>
              </v:textbox>
            </v:shape>
            <v:shape id="_x0000_s1772" o:spid="_x0000_s1772" o:spt="202" type="#_x0000_t202" style="position:absolute;left:3990;top:890;height:512;width:699;" filled="f" stroked="f" coordsize="21600,21600">
              <v:path/>
              <v:fill on="f" focussize="0,0"/>
              <v:stroke on="f" joinstyle="miter"/>
              <v:imagedata o:title=""/>
              <o:lock v:ext="edit"/>
              <v:textbox inset="0mm,0mm,0mm,0mm">
                <w:txbxContent>
                  <w:p>
                    <w:pPr>
                      <w:spacing w:before="143"/>
                      <w:ind w:left="106" w:right="0" w:firstLine="0"/>
                      <w:jc w:val="left"/>
                      <w:rPr>
                        <w:sz w:val="16"/>
                      </w:rPr>
                    </w:pPr>
                    <w:r>
                      <w:rPr>
                        <w:sz w:val="16"/>
                      </w:rPr>
                      <w:t>更衣室</w:t>
                    </w:r>
                  </w:p>
                </w:txbxContent>
              </v:textbox>
            </v:shape>
            <v:shape id="_x0000_s1773" o:spid="_x0000_s1773" o:spt="202" type="#_x0000_t202" style="position:absolute;left:2600;top:890;height:512;width:1378;" filled="f" stroked="f" coordsize="21600,21600">
              <v:path/>
              <v:fill on="f" focussize="0,0"/>
              <v:stroke on="f" joinstyle="miter"/>
              <v:imagedata o:title=""/>
              <o:lock v:ext="edit"/>
              <v:textbox inset="0mm,0mm,0mm,0mm">
                <w:txbxContent>
                  <w:p>
                    <w:pPr>
                      <w:spacing w:before="139"/>
                      <w:ind w:left="361" w:right="0" w:firstLine="0"/>
                      <w:jc w:val="left"/>
                      <w:rPr>
                        <w:sz w:val="16"/>
                      </w:rPr>
                    </w:pPr>
                    <w:r>
                      <w:rPr>
                        <w:sz w:val="16"/>
                      </w:rPr>
                      <w:t>暂存库</w:t>
                    </w:r>
                  </w:p>
                </w:txbxContent>
              </v:textbox>
            </v:shape>
            <v:shape id="_x0000_s1774" o:spid="_x0000_s1774" o:spt="202" type="#_x0000_t202" style="position:absolute;left:1846;top:890;height:511;width:749;" filled="f" stroked="f" coordsize="21600,21600">
              <v:path/>
              <v:fill on="f" focussize="0,0"/>
              <v:stroke on="f" joinstyle="miter"/>
              <v:imagedata o:title=""/>
              <o:lock v:ext="edit"/>
              <v:textbox inset="0mm,0mm,0mm,0mm">
                <w:txbxContent>
                  <w:p>
                    <w:pPr>
                      <w:spacing w:before="143"/>
                      <w:ind w:left="97" w:right="0" w:firstLine="0"/>
                      <w:jc w:val="left"/>
                      <w:rPr>
                        <w:sz w:val="16"/>
                      </w:rPr>
                    </w:pPr>
                    <w:r>
                      <w:rPr>
                        <w:sz w:val="16"/>
                      </w:rPr>
                      <w:t>更衣室</w:t>
                    </w:r>
                  </w:p>
                </w:txbxContent>
              </v:textbox>
            </v:shape>
            <v:shape id="_x0000_s1775" o:spid="_x0000_s1775" o:spt="202" type="#_x0000_t202" style="position:absolute;left:9288;top:1623;height:192;width:791;" filled="f" stroked="f" coordsize="21600,21600">
              <v:path/>
              <v:fill on="f" focussize="0,0"/>
              <v:stroke on="f" joinstyle="miter"/>
              <v:imagedata o:title=""/>
              <o:lock v:ext="edit"/>
              <v:textbox inset="0mm,0mm,0mm,0mm">
                <w:txbxContent>
                  <w:p>
                    <w:pPr>
                      <w:spacing w:before="0" w:line="192" w:lineRule="exact"/>
                      <w:ind w:left="0" w:right="0" w:firstLine="0"/>
                      <w:jc w:val="left"/>
                      <w:rPr>
                        <w:b/>
                        <w:sz w:val="19"/>
                      </w:rPr>
                    </w:pPr>
                    <w:r>
                      <w:rPr>
                        <w:b/>
                        <w:sz w:val="19"/>
                      </w:rPr>
                      <w:t>成品库房</w:t>
                    </w:r>
                  </w:p>
                </w:txbxContent>
              </v:textbox>
            </v:shape>
            <w10:wrap type="topAndBottom"/>
          </v:group>
        </w:pict>
      </w:r>
    </w:p>
    <w:p>
      <w:pPr>
        <w:pStyle w:val="3"/>
        <w:spacing w:before="2"/>
        <w:rPr>
          <w:sz w:val="22"/>
        </w:rPr>
      </w:pPr>
    </w:p>
    <w:p>
      <w:pPr>
        <w:spacing w:before="74"/>
        <w:ind w:left="1106" w:right="0" w:firstLine="0"/>
        <w:jc w:val="left"/>
        <w:rPr>
          <w:sz w:val="18"/>
        </w:rPr>
      </w:pPr>
      <w:r>
        <w:rPr>
          <w:rFonts w:hint="eastAsia" w:ascii="黑体" w:eastAsia="黑体"/>
          <w:sz w:val="18"/>
        </w:rPr>
        <w:t xml:space="preserve">注： </w:t>
      </w:r>
      <w:r>
        <w:rPr>
          <w:sz w:val="18"/>
        </w:rPr>
        <w:t xml:space="preserve">虚线表示分区（也可根据需要单独设间）。 </w:t>
      </w:r>
    </w:p>
    <w:p>
      <w:pPr>
        <w:pStyle w:val="3"/>
        <w:spacing w:before="6"/>
        <w:rPr>
          <w:sz w:val="15"/>
        </w:rPr>
      </w:pPr>
    </w:p>
    <w:p>
      <w:pPr>
        <w:pStyle w:val="3"/>
        <w:ind w:left="5" w:right="347"/>
        <w:jc w:val="center"/>
        <w:rPr>
          <w:rFonts w:hint="eastAsia" w:ascii="黑体" w:eastAsia="黑体"/>
        </w:rPr>
      </w:pPr>
      <w:r>
        <w:rPr>
          <w:rFonts w:hint="eastAsia" w:ascii="黑体" w:eastAsia="黑体"/>
        </w:rPr>
        <w:t>图B.8 无热加工工艺的食品处理区（及部分辅助区）布局示意图</w:t>
      </w:r>
    </w:p>
    <w:p>
      <w:pPr>
        <w:pStyle w:val="7"/>
        <w:numPr>
          <w:ilvl w:val="1"/>
          <w:numId w:val="5"/>
        </w:numPr>
        <w:tabs>
          <w:tab w:val="left" w:pos="923"/>
          <w:tab w:val="left" w:pos="924"/>
        </w:tabs>
        <w:spacing w:before="182" w:after="0" w:line="240" w:lineRule="auto"/>
        <w:ind w:left="924" w:right="0" w:hanging="526"/>
        <w:jc w:val="left"/>
        <w:rPr>
          <w:rFonts w:hint="eastAsia" w:ascii="黑体" w:eastAsia="黑体"/>
          <w:sz w:val="21"/>
        </w:rPr>
      </w:pPr>
      <w:r>
        <w:rPr>
          <w:rFonts w:hint="eastAsia" w:ascii="黑体" w:eastAsia="黑体"/>
          <w:spacing w:val="-3"/>
          <w:sz w:val="21"/>
        </w:rPr>
        <w:t>有热加工工艺的食品处理区</w:t>
      </w:r>
      <w:r>
        <w:rPr>
          <w:rFonts w:hint="eastAsia" w:ascii="黑体" w:eastAsia="黑体"/>
          <w:sz w:val="21"/>
        </w:rPr>
        <w:t>（</w:t>
      </w:r>
      <w:r>
        <w:rPr>
          <w:rFonts w:hint="eastAsia" w:ascii="黑体" w:eastAsia="黑体"/>
          <w:spacing w:val="-3"/>
          <w:sz w:val="21"/>
        </w:rPr>
        <w:t>及部分辅助区）</w:t>
      </w:r>
      <w:r>
        <w:rPr>
          <w:rFonts w:hint="eastAsia" w:ascii="黑体" w:eastAsia="黑体"/>
          <w:spacing w:val="-2"/>
          <w:sz w:val="21"/>
        </w:rPr>
        <w:t>布局示意图</w:t>
      </w:r>
    </w:p>
    <w:p>
      <w:pPr>
        <w:spacing w:before="54"/>
        <w:ind w:left="0" w:right="563" w:firstLine="0"/>
        <w:jc w:val="right"/>
        <w:rPr>
          <w:sz w:val="18"/>
        </w:rPr>
      </w:pPr>
      <w:r>
        <w:rPr>
          <w:sz w:val="18"/>
        </w:rPr>
        <w:t xml:space="preserve">15 </w:t>
      </w:r>
    </w:p>
    <w:p>
      <w:pPr>
        <w:spacing w:after="0"/>
        <w:jc w:val="right"/>
        <w:rPr>
          <w:sz w:val="18"/>
        </w:rPr>
        <w:sectPr>
          <w:pgSz w:w="11900" w:h="16840"/>
          <w:pgMar w:top="1360" w:right="700" w:bottom="280" w:left="1020" w:header="720" w:footer="720" w:gutter="0"/>
          <w:cols w:space="720" w:num="1"/>
        </w:sectPr>
      </w:pPr>
    </w:p>
    <w:p>
      <w:pPr>
        <w:pStyle w:val="3"/>
        <w:spacing w:before="61"/>
        <w:ind w:left="112"/>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3"/>
        <w:rPr>
          <w:rFonts w:ascii="黑体"/>
          <w:sz w:val="18"/>
        </w:rPr>
      </w:pPr>
    </w:p>
    <w:p>
      <w:pPr>
        <w:pStyle w:val="3"/>
        <w:ind w:left="532"/>
      </w:pPr>
      <w:r>
        <w:t xml:space="preserve">有热加工工艺的食品处理区（及部分辅助区）布局示意图见图B.9。 </w:t>
      </w:r>
    </w:p>
    <w:p>
      <w:pPr>
        <w:pStyle w:val="3"/>
        <w:spacing w:before="4"/>
        <w:rPr>
          <w:sz w:val="22"/>
        </w:rPr>
      </w:pPr>
      <w:r>
        <w:pict>
          <v:group id="_x0000_s1776" o:spid="_x0000_s1776" o:spt="203" style="position:absolute;left:0pt;margin-left:72.3pt;margin-top:17.5pt;height:215.9pt;width:436.35pt;mso-position-horizontal-relative:page;mso-wrap-distance-bottom:0pt;mso-wrap-distance-top:0pt;z-index:-251588608;mso-width-relative:page;mso-height-relative:page;" coordorigin="1446,350" coordsize="8727,4318">
            <o:lock v:ext="edit"/>
            <v:shape id="_x0000_s1777" o:spid="_x0000_s1777" style="position:absolute;left:4147;top:401;height:1829;width:27;" filled="f" stroked="t" coordorigin="4147,402" coordsize="27,1829" path="m4147,402l4174,402,4174,2231,4147,2231e">
              <v:path arrowok="t"/>
              <v:fill on="f" focussize="0,0"/>
              <v:stroke weight="0.12pt" color="#000000"/>
              <v:imagedata o:title=""/>
              <o:lock v:ext="edit"/>
            </v:shape>
            <v:shape id="_x0000_s1778" o:spid="_x0000_s1778" style="position:absolute;left:4123;top:401;height:1829;width:24;" filled="f" stroked="t" coordorigin="4123,402" coordsize="24,1829" path="m4147,402l4123,402,4123,2231,4147,2231e">
              <v:path arrowok="t"/>
              <v:fill on="f" focussize="0,0"/>
              <v:stroke weight="0.12pt" color="#000000"/>
              <v:imagedata o:title=""/>
              <o:lock v:ext="edit"/>
            </v:shape>
            <v:line id="_x0000_s1779" o:spid="_x0000_s1779" o:spt="20" style="position:absolute;left:1447;top:377;height:0;width:7147;" stroked="t" coordsize="21600,21600">
              <v:path arrowok="t"/>
              <v:fill focussize="0,0"/>
              <v:stroke weight="2.52pt" color="#B3B3B3"/>
              <v:imagedata o:title=""/>
              <o:lock v:ext="edit"/>
            </v:line>
            <v:line id="_x0000_s1780" o:spid="_x0000_s1780" o:spt="20" style="position:absolute;left:1447;top:352;height:0;width:7147;" stroked="t" coordsize="21600,21600">
              <v:path arrowok="t"/>
              <v:fill focussize="0,0"/>
              <v:stroke weight="0.12pt" color="#000000"/>
              <v:imagedata o:title=""/>
              <o:lock v:ext="edit"/>
            </v:line>
            <v:line id="_x0000_s1781" o:spid="_x0000_s1781" o:spt="20" style="position:absolute;left:1498;top:402;height:0;width:7096;" stroked="t" coordsize="21600,21600">
              <v:path arrowok="t"/>
              <v:fill focussize="0,0"/>
              <v:stroke weight="0.12pt" color="#000000"/>
              <v:imagedata o:title=""/>
              <o:lock v:ext="edit"/>
            </v:line>
            <v:line id="_x0000_s1782" o:spid="_x0000_s1782" o:spt="20" style="position:absolute;left:1472;top:352;height:1245;width:0;" stroked="t" coordsize="21600,21600">
              <v:path arrowok="t"/>
              <v:fill focussize="0,0"/>
              <v:stroke weight="2.52pt" color="#B3B3B3"/>
              <v:imagedata o:title=""/>
              <o:lock v:ext="edit"/>
            </v:line>
            <v:line id="_x0000_s1783" o:spid="_x0000_s1783" o:spt="20" style="position:absolute;left:1472;top:1931;height:1231;width:0;" stroked="t" coordsize="21600,21600">
              <v:path arrowok="t"/>
              <v:fill focussize="0,0"/>
              <v:stroke weight="2.52pt" color="#B3B3B3"/>
              <v:imagedata o:title=""/>
              <o:lock v:ext="edit"/>
            </v:line>
            <v:line id="_x0000_s1784" o:spid="_x0000_s1784" o:spt="20" style="position:absolute;left:1498;top:402;height:1195;width:0;" stroked="t" coordsize="21600,21600">
              <v:path arrowok="t"/>
              <v:fill focussize="0,0"/>
              <v:stroke weight="0.12pt" color="#000000"/>
              <v:imagedata o:title=""/>
              <o:lock v:ext="edit"/>
            </v:line>
            <v:line id="_x0000_s1785" o:spid="_x0000_s1785" o:spt="20" style="position:absolute;left:1498;top:1931;height:1181;width:0;" stroked="t" coordsize="21600,21600">
              <v:path arrowok="t"/>
              <v:fill focussize="0,0"/>
              <v:stroke weight="0.12pt" color="#000000"/>
              <v:imagedata o:title=""/>
              <o:lock v:ext="edit"/>
            </v:line>
            <v:line id="_x0000_s1786" o:spid="_x0000_s1786" o:spt="20" style="position:absolute;left:1447;top:352;height:2810;width:0;" stroked="t" coordsize="21600,21600">
              <v:path arrowok="t"/>
              <v:fill focussize="0,0"/>
              <v:stroke weight="0.12pt" color="#000000"/>
              <v:imagedata o:title=""/>
              <o:lock v:ext="edit"/>
            </v:line>
            <v:shape id="_x0000_s1787" o:spid="_x0000_s1787" style="position:absolute;left:4147;top:2230;height:932;width:27;" filled="f" stroked="t" coordorigin="4147,2231" coordsize="27,932" path="m4174,2231l4174,3162,4147,3162e">
              <v:path arrowok="t"/>
              <v:fill on="f" focussize="0,0"/>
              <v:stroke weight="0.12pt" color="#000000"/>
              <v:imagedata o:title=""/>
              <o:lock v:ext="edit"/>
            </v:shape>
            <v:shape id="_x0000_s1788" o:spid="_x0000_s1788" style="position:absolute;left:4123;top:2230;height:932;width:24;" filled="f" stroked="t" coordorigin="4123,2231" coordsize="24,932" path="m4123,2231l4123,3162,4147,3162e">
              <v:path arrowok="t"/>
              <v:fill on="f" focussize="0,0"/>
              <v:stroke weight="0.12pt" color="#000000"/>
              <v:imagedata o:title=""/>
              <o:lock v:ext="edit"/>
            </v:shape>
            <v:line id="_x0000_s1789" o:spid="_x0000_s1789" o:spt="20" style="position:absolute;left:2484;top:401;height:1187;width:0;" stroked="t" coordsize="21600,21600">
              <v:path arrowok="t"/>
              <v:fill focussize="0,0"/>
              <v:stroke weight="1.32pt" color="#000000"/>
              <v:imagedata o:title=""/>
              <o:lock v:ext="edit"/>
            </v:line>
            <v:line id="_x0000_s1790" o:spid="_x0000_s1790" o:spt="20" style="position:absolute;left:2484;top:1919;height:1194;width:0;" stroked="t" coordsize="21600,21600">
              <v:path arrowok="t"/>
              <v:fill focussize="0,0"/>
              <v:stroke weight="1.32pt" color="#000000"/>
              <v:imagedata o:title=""/>
              <o:lock v:ext="edit"/>
            </v:line>
            <v:line id="_x0000_s1791" o:spid="_x0000_s1791" o:spt="20" style="position:absolute;left:2459;top:401;height:2712;width:0;" stroked="t" coordsize="21600,21600">
              <v:path arrowok="t"/>
              <v:fill focussize="0,0"/>
              <v:stroke weight="1.44pt" color="#000000"/>
              <v:imagedata o:title=""/>
              <o:lock v:ext="edit"/>
            </v:line>
            <v:shape id="_x0000_s1792" o:spid="_x0000_s1792" style="position:absolute;left:4672;top:3159;height:442;width:27;" filled="f" stroked="t" coordorigin="4673,3160" coordsize="27,442" path="m4699,3601l4675,3601,4673,3160e">
              <v:path arrowok="t"/>
              <v:fill on="f" focussize="0,0"/>
              <v:stroke weight="0.12pt" color="#000000"/>
              <v:imagedata o:title=""/>
              <o:lock v:ext="edit"/>
            </v:shape>
            <v:shape id="_x0000_s1793" o:spid="_x0000_s1793" style="position:absolute;left:4699;top:3111;height:490;width:27;" filled="f" stroked="t" coordorigin="4699,3112" coordsize="27,490" path="m4699,3601l4726,3601,4723,3112e">
              <v:path arrowok="t"/>
              <v:fill on="f" focussize="0,0"/>
              <v:stroke weight="0.12pt" color="#000000"/>
              <v:imagedata o:title=""/>
              <o:lock v:ext="edit"/>
            </v:shape>
            <v:shape id="_x0000_s1794" o:spid="_x0000_s1794" style="position:absolute;left:2496;top:2379;height:17;width:987;" filled="f" stroked="t" coordorigin="2496,2380" coordsize="987,17" path="m2496,2380l3482,2380,3482,2396e">
              <v:path arrowok="t"/>
              <v:fill on="f" focussize="0,0"/>
              <v:stroke weight="0.12pt" color="#000000"/>
              <v:imagedata o:title=""/>
              <o:lock v:ext="edit"/>
            </v:shape>
            <v:shape id="_x0000_s1795" o:spid="_x0000_s1795" style="position:absolute;left:2496;top:2396;height:17;width:987;" filled="f" stroked="t" coordorigin="2496,2396" coordsize="987,17" path="m2496,2413l3482,2413,3482,2396e">
              <v:path arrowok="t"/>
              <v:fill on="f" focussize="0,0"/>
              <v:stroke weight="0.12pt" color="#000000"/>
              <v:imagedata o:title=""/>
              <o:lock v:ext="edit"/>
            </v:shape>
            <v:line id="_x0000_s1796" o:spid="_x0000_s1796" o:spt="20" style="position:absolute;left:2496;top:1134;height:0;width:1627;" stroked="t" coordsize="21600,21600">
              <v:path arrowok="t"/>
              <v:fill focussize="0,0"/>
              <v:stroke weight="0.12pt" color="#000000"/>
              <v:imagedata o:title=""/>
              <o:lock v:ext="edit"/>
            </v:line>
            <v:line id="_x0000_s1797" o:spid="_x0000_s1797" o:spt="20" style="position:absolute;left:2496;top:1165;height:0;width:1627;" stroked="t" coordsize="21600,21600">
              <v:path arrowok="t"/>
              <v:fill focussize="0,0"/>
              <v:stroke weight="0.12pt" color="#000000"/>
              <v:imagedata o:title=""/>
              <o:lock v:ext="edit"/>
            </v:line>
            <v:line id="_x0000_s1798" o:spid="_x0000_s1798" o:spt="20" style="position:absolute;left:3478;top:2413;height:699;width:0;" stroked="t" coordsize="21600,21600">
              <v:path arrowok="t"/>
              <v:fill focussize="0,0"/>
              <v:stroke weight="0.12pt" color="#000000"/>
              <v:imagedata o:title=""/>
              <o:lock v:ext="edit"/>
            </v:line>
            <v:line id="_x0000_s1799" o:spid="_x0000_s1799" o:spt="20" style="position:absolute;left:3446;top:2413;height:699;width:0;" stroked="t" coordsize="21600,21600">
              <v:path arrowok="t"/>
              <v:fill focussize="0,0"/>
              <v:stroke weight="0.12pt" color="#000000"/>
              <v:imagedata o:title=""/>
              <o:lock v:ext="edit"/>
            </v:line>
            <v:line id="_x0000_s1800" o:spid="_x0000_s1800" o:spt="20" style="position:absolute;left:8926;top:377;height:0;width:1243;" stroked="t" coordsize="21600,21600">
              <v:path arrowok="t"/>
              <v:fill focussize="0,0"/>
              <v:stroke weight="2.52pt" color="#B3B3B3"/>
              <v:imagedata o:title=""/>
              <o:lock v:ext="edit"/>
            </v:line>
            <v:line id="_x0000_s1801" o:spid="_x0000_s1801" o:spt="20" style="position:absolute;left:8926;top:352;height:0;width:1243;" stroked="t" coordsize="21600,21600">
              <v:path arrowok="t"/>
              <v:fill focussize="0,0"/>
              <v:stroke weight="0.12pt" color="#000000"/>
              <v:imagedata o:title=""/>
              <o:lock v:ext="edit"/>
            </v:line>
            <v:line id="_x0000_s1802" o:spid="_x0000_s1802" o:spt="20" style="position:absolute;left:8926;top:402;height:0;width:1212;" stroked="t" coordsize="21600,21600">
              <v:path arrowok="t"/>
              <v:fill focussize="0,0"/>
              <v:stroke weight="0.12pt" color="#000000"/>
              <v:imagedata o:title=""/>
              <o:lock v:ext="edit"/>
            </v:line>
            <v:line id="_x0000_s1803" o:spid="_x0000_s1803" o:spt="20" style="position:absolute;left:10153;top:352;height:4305;width:0;" stroked="t" coordsize="21600,21600">
              <v:path arrowok="t"/>
              <v:fill focussize="0,0"/>
              <v:stroke weight="1.56pt" color="#B3B3B3"/>
              <v:imagedata o:title=""/>
              <o:lock v:ext="edit"/>
            </v:line>
            <v:line id="_x0000_s1804" o:spid="_x0000_s1804" o:spt="20" style="position:absolute;left:10162;top:350;height:4308;width:0;" stroked="t" coordsize="21600,21600">
              <v:path arrowok="t"/>
              <v:fill focussize="0,0"/>
              <v:stroke weight="0.84pt" color="#000000"/>
              <v:imagedata o:title=""/>
              <o:lock v:ext="edit"/>
            </v:line>
            <v:line id="_x0000_s1805" o:spid="_x0000_s1805" o:spt="20" style="position:absolute;left:10146;top:401;height:4257;width:0;" stroked="t" coordsize="21600,21600">
              <v:path arrowok="t"/>
              <v:fill focussize="0,0"/>
              <v:stroke weight="0.96pt" color="#000000"/>
              <v:imagedata o:title=""/>
              <o:lock v:ext="edit"/>
            </v:line>
            <v:line id="_x0000_s1806" o:spid="_x0000_s1806" o:spt="20" style="position:absolute;left:2443;top:4638;height:0;width:7695;" stroked="t" coordsize="21600,21600">
              <v:path arrowok="t"/>
              <v:fill focussize="0,0"/>
              <v:stroke weight="2.88pt" color="#B3B3B3"/>
              <v:imagedata o:title=""/>
              <o:lock v:ext="edit"/>
            </v:line>
            <v:shape id="_x0000_s1807" o:spid="_x0000_s1807" style="position:absolute;left:2493;top:4609;height:44;width:7644;" filled="f" stroked="t" coordorigin="2494,4609" coordsize="7644,44" path="m2494,4609l10138,4636,10138,4652e">
              <v:path arrowok="t"/>
              <v:fill on="f" focussize="0,0"/>
              <v:stroke weight="0.12pt" color="#000000"/>
              <v:imagedata o:title=""/>
              <o:lock v:ext="edit"/>
            </v:shape>
            <v:line id="_x0000_s1808" o:spid="_x0000_s1808" o:spt="20" style="position:absolute;left:2442;top:4655;height:0;width:7697;" stroked="t" coordsize="21600,21600">
              <v:path arrowok="t"/>
              <v:fill focussize="0,0"/>
              <v:stroke weight="1.32pt" color="#000000"/>
              <v:imagedata o:title=""/>
              <o:lock v:ext="edit"/>
            </v:line>
            <v:line id="_x0000_s1809" o:spid="_x0000_s1809" o:spt="20" style="position:absolute;left:4722;top:3136;height:0;width:2;" stroked="t" coordsize="21600,21600">
              <v:path arrowok="t"/>
              <v:fill focussize="0,0"/>
              <v:stroke weight="0.72pt" color="#000000"/>
              <v:imagedata o:title=""/>
              <o:lock v:ext="edit"/>
            </v:line>
            <v:line id="_x0000_s1810" o:spid="_x0000_s1810" o:spt="20" style="position:absolute;left:4722;top:3151;height:0;width:2;" stroked="t" coordsize="21600,21600">
              <v:path arrowok="t"/>
              <v:fill focussize="0,0"/>
              <v:stroke weight="0.84pt" color="#000000"/>
              <v:imagedata o:title=""/>
              <o:lock v:ext="edit"/>
            </v:line>
            <v:shape id="_x0000_s1811" o:spid="_x0000_s1811" style="position:absolute;left:4173;top:1964;height:48;width:4316;" filled="f" stroked="t" coordorigin="4174,1964" coordsize="4316,48" path="m4174,1964l8489,1996,8489,2012e">
              <v:path arrowok="t"/>
              <v:fill on="f" focussize="0,0"/>
              <v:stroke weight="0.12pt" color="#000000"/>
              <v:imagedata o:title=""/>
              <o:lock v:ext="edit"/>
            </v:shape>
            <v:line id="_x0000_s1812" o:spid="_x0000_s1812" o:spt="20" style="position:absolute;left:4172;top:2014;height:0;width:4318;" stroked="t" coordsize="21600,21600">
              <v:path arrowok="t"/>
              <v:fill focussize="0,0"/>
              <v:stroke weight="1.68pt" color="#000000"/>
              <v:imagedata o:title=""/>
              <o:lock v:ext="edit"/>
            </v:line>
            <v:line id="_x0000_s1813" o:spid="_x0000_s1813" o:spt="20" style="position:absolute;left:2442;top:3576;height:0;width:1762;" stroked="t" coordsize="21600,21600">
              <v:path arrowok="t"/>
              <v:fill focussize="0,0"/>
              <v:stroke weight="0.96pt" color="#000000"/>
              <v:imagedata o:title=""/>
              <o:lock v:ext="edit"/>
            </v:line>
            <v:line id="_x0000_s1814" o:spid="_x0000_s1814" o:spt="20" style="position:absolute;left:2442;top:3593;height:0;width:1728;" stroked="t" coordsize="21600,21600">
              <v:path arrowok="t"/>
              <v:fill focussize="0,0"/>
              <v:stroke weight="0.96pt" color="#000000"/>
              <v:imagedata o:title=""/>
              <o:lock v:ext="edit"/>
            </v:line>
            <v:line id="_x0000_s1815" o:spid="_x0000_s1815" o:spt="20" style="position:absolute;left:2468;top:3155;height:55;width:0;" stroked="t" coordsize="21600,21600">
              <v:path arrowok="t"/>
              <v:fill focussize="0,0"/>
              <v:stroke weight="2.52pt" color="#B3B3B3"/>
              <v:imagedata o:title=""/>
              <o:lock v:ext="edit"/>
            </v:line>
            <v:line id="_x0000_s1816" o:spid="_x0000_s1816" o:spt="20" style="position:absolute;left:2468;top:3539;height:1104;width:0;" stroked="t" coordsize="21600,21600">
              <v:path arrowok="t"/>
              <v:fill focussize="0,0"/>
              <v:stroke weight="2.52pt" color="#B3B3B3"/>
              <v:imagedata o:title=""/>
              <o:lock v:ext="edit"/>
            </v:line>
            <v:line id="_x0000_s1817" o:spid="_x0000_s1817" o:spt="20" style="position:absolute;left:2494;top:3162;height:1447;width:0;" stroked="t" coordsize="21600,21600">
              <v:path arrowok="t"/>
              <v:fill focussize="0,0"/>
              <v:stroke weight="0.12pt" color="#000000"/>
              <v:imagedata o:title=""/>
              <o:lock v:ext="edit"/>
            </v:line>
            <v:line id="_x0000_s1818" o:spid="_x0000_s1818" o:spt="20" style="position:absolute;left:2443;top:3162;height:46;width:0;" stroked="t" coordsize="21600,21600">
              <v:path arrowok="t"/>
              <v:fill focussize="0,0"/>
              <v:stroke weight="0.12pt" color="#000000"/>
              <v:imagedata o:title=""/>
              <o:lock v:ext="edit"/>
            </v:line>
            <v:line id="_x0000_s1819" o:spid="_x0000_s1819" o:spt="20" style="position:absolute;left:2443;top:3539;height:1104;width:0;" stroked="t" coordsize="21600,21600">
              <v:path arrowok="t"/>
              <v:fill focussize="0,0"/>
              <v:stroke weight="0.12pt" color="#000000"/>
              <v:imagedata o:title=""/>
              <o:lock v:ext="edit"/>
            </v:line>
            <v:line id="_x0000_s1820" o:spid="_x0000_s1820" o:spt="20" style="position:absolute;left:1447;top:3137;height:0;width:999;" stroked="t" coordsize="21600,21600">
              <v:path arrowok="t"/>
              <v:fill focussize="0,0"/>
              <v:stroke weight="2.52pt" color="#B3B3B3"/>
              <v:imagedata o:title=""/>
              <o:lock v:ext="edit"/>
            </v:line>
            <v:line id="_x0000_s1821" o:spid="_x0000_s1821" o:spt="20" style="position:absolute;left:1498;top:3112;height:0;width:948;" stroked="t" coordsize="21600,21600">
              <v:path arrowok="t"/>
              <v:fill focussize="0,0"/>
              <v:stroke weight="0.12pt" color="#000000"/>
              <v:imagedata o:title=""/>
              <o:lock v:ext="edit"/>
            </v:line>
            <v:line id="_x0000_s1822" o:spid="_x0000_s1822" o:spt="20" style="position:absolute;left:1447;top:3162;height:0;width:999;" stroked="t" coordsize="21600,21600">
              <v:path arrowok="t"/>
              <v:fill focussize="0,0"/>
              <v:stroke weight="0.12pt" color="#000000"/>
              <v:imagedata o:title=""/>
              <o:lock v:ext="edit"/>
            </v:line>
            <v:line id="_x0000_s1823" o:spid="_x0000_s1823" o:spt="20" style="position:absolute;left:4202;top:3568;height:1046;width:0;" stroked="t" coordsize="21600,21600">
              <v:path arrowok="t"/>
              <v:fill focussize="0,0"/>
              <v:stroke weight="0.12pt" color="#000000"/>
              <v:imagedata o:title=""/>
              <o:lock v:ext="edit"/>
            </v:line>
            <v:line id="_x0000_s1824" o:spid="_x0000_s1824" o:spt="20" style="position:absolute;left:4169;top:3601;height:1013;width:0;" stroked="t" coordsize="21600,21600">
              <v:path arrowok="t"/>
              <v:fill focussize="0,0"/>
              <v:stroke weight="0.12pt" color="#000000"/>
              <v:imagedata o:title=""/>
              <o:lock v:ext="edit"/>
            </v:line>
            <v:line id="_x0000_s1825" o:spid="_x0000_s1825" o:spt="20" style="position:absolute;left:4174;top:1448;height:0;width:4936;" stroked="t" coordsize="21600,21600">
              <v:path arrowok="t"/>
              <v:fill focussize="0,0"/>
              <v:stroke weight="0.12pt" color="#000000"/>
              <v:imagedata o:title=""/>
              <o:lock v:ext="edit"/>
            </v:line>
            <v:line id="_x0000_s1826" o:spid="_x0000_s1826" o:spt="20" style="position:absolute;left:4174;top:1499;height:0;width:4939;" stroked="t" coordsize="21600,21600">
              <v:path arrowok="t"/>
              <v:fill focussize="0,0"/>
              <v:stroke weight="0.12pt" color="#000000"/>
              <v:imagedata o:title=""/>
              <o:lock v:ext="edit"/>
            </v:line>
            <v:shape id="_x0000_s1827" o:spid="_x0000_s1827" style="position:absolute;left:3439;top:2405;height:12;width:689;" fillcolor="#000000" filled="t" stroked="f" coordorigin="3439,2406" coordsize="689,12" path="m3461,2406l3442,2406,3439,2411,3439,2416,3442,2418,3461,2418,3463,2416,3463,2411,3461,2406xm3494,2406l3478,2406,3475,2411,3475,2416,3478,2418,3494,2418,3499,2416,3499,2411,3494,2406xm3530,2406l3514,2406,3509,2411,3509,2416,3514,2418,3530,2418,3533,2416,3533,2411,3530,2406xm3566,2406l3547,2406,3545,2411,3545,2416,3547,2418,3566,2418,3569,2416,3569,2411,3566,2406xm3602,2406l3583,2406,3581,2411,3581,2416,3583,2418,3602,2418,3605,2416,3605,2411,3602,2406xm3636,2406l3619,2406,3617,2411,3617,2416,3619,2418,3636,2418,3638,2416,3638,2411,3636,2406xm3672,2406l3653,2406,3650,2411,3650,2416,3653,2418,3672,2418,3674,2416,3674,2411,3672,2406xm3708,2406l3689,2406,3686,2411,3686,2416,3689,2418,3708,2418,3710,2416,3710,2411,3708,2406xm3742,2406l3725,2406,3722,2411,3722,2416,3725,2418,3742,2418,3744,2416,3744,2411,3742,2406xm3778,2406l3758,2406,3756,2411,3756,2416,3758,2418,3778,2418,3780,2416,3780,2411,3778,2406xm3814,2406l3794,2406,3792,2411,3792,2416,3794,2418,3814,2418,3816,2416,3816,2411,3814,2406xm3847,2406l3830,2406,3828,2411,3828,2416,3830,2418,3847,2418,3850,2416,3850,2411,3847,2406xm3883,2406l3864,2406,3862,2411,3862,2416,3864,2418,3883,2418,3886,2416,3886,2411,3883,2406xm3919,2406l3900,2406,3898,2411,3898,2416,3900,2418,3919,2418,3922,2416,3922,2411,3919,2406xm3953,2406l3936,2406,3934,2411,3934,2416,3936,2418,3953,2418,3955,2416,3955,2411,3953,2406xm3989,2406l3970,2406,3967,2411,3967,2416,3970,2418,3989,2418,3991,2416,3991,2411,3989,2406xm4025,2406l4006,2406,4003,2411,4003,2416,4006,2418,4025,2418,4027,2416,4027,2411,4025,2406xm4058,2406l4042,2406,4039,2411,4039,2416,4042,2418,4058,2418,4061,2416,4061,2411,4058,2406xm4094,2406l4075,2406,4073,2411,4073,2416,4075,2418,4094,2418,4097,2416,4097,2411,4094,2406xm4126,2406l4111,2406,4109,2411,4109,2416,4111,2418,4126,2418,4128,2416,4128,2411,4126,2406xe">
              <v:path arrowok="t"/>
              <v:fill on="t" focussize="0,0"/>
              <v:stroke on="f"/>
              <v:imagedata o:title=""/>
              <o:lock v:ext="edit"/>
            </v:shape>
            <v:shape id="_x0000_s1828" o:spid="_x0000_s1828" style="position:absolute;left:7483;top:394;height:543;width:941;" fillcolor="#000000" filled="t" stroked="f" coordorigin="7483,395" coordsize="941,543" path="m7493,395l7488,395,7483,400,7483,416,7488,419,7493,419,7495,416,7495,400,7493,395xm7493,431l7488,431,7483,433,7483,452,7488,455,7493,455,7495,452,7495,433,7493,431xm7493,467l7488,467,7483,469,7483,486,7488,491,7493,491,7495,486,7495,469,7493,467xm7493,500l7488,500,7483,505,7483,522,7488,524,7493,524,7495,522,7495,505,7493,500xm7493,536l7488,536,7483,539,7483,558,7488,560,7493,560,7495,558,7495,539,7493,536xm7493,572l7488,572,7483,575,7483,592,7488,596,7493,596,7495,592,7495,575,7493,572xm7493,606l7488,606,7483,611,7483,628,7488,630,7493,630,7495,628,7495,611,7493,606xm7493,642l7488,642,7483,644,7483,664,7488,666,7493,666,7495,664,7495,644,7493,642xm7493,678l7488,678,7483,680,7483,697,7488,702,7493,702,7495,697,7495,680,7493,678xm7493,712l7488,712,7483,714,7483,733,7488,736,7493,736,7495,733,7495,714,7493,712xm7493,748l7488,748,7483,750,7483,769,7488,772,7493,772,7495,769,7495,750,7493,748xm7493,784l7488,784,7483,786,7483,803,7488,805,7493,805,7495,803,7495,786,7493,784xm7493,817l7488,817,7483,820,7483,839,7488,841,7493,841,7495,839,7495,820,7493,817xm7493,853l7488,853,7483,856,7483,875,7488,877,7493,877,7495,875,7495,856,7493,853xm7493,889l7488,889,7483,892,7483,908,7488,911,7493,911,7495,908,7495,892,7493,889xm7493,923l7488,923,7483,925,7483,932,7488,937,7505,937,7507,932,7507,930,7495,930,7490,925,7495,925,7493,923xm7495,925l7490,925,7495,930,7495,925xm7505,925l7495,925,7495,930,7507,930,7507,928,7505,925xm7541,925l7522,925,7519,928,7519,932,7522,937,7541,937,7543,932,7543,928,7541,925xm7574,925l7558,925,7555,928,7555,932,7558,937,7574,937,7577,932,7577,928,7574,925xm7610,925l7591,925,7589,928,7589,932,7591,937,7610,937,7613,932,7613,928,7610,925xm7646,925l7627,925,7625,928,7625,932,7627,937,7646,937,7649,932,7649,928,7646,925xm7680,925l7663,925,7661,928,7661,932,7663,937,7680,937,7682,932,7682,928,7680,925xm7716,925l7697,925,7694,928,7694,932,7697,937,7716,937,7718,932,7718,928,7716,925xm7752,925l7733,925,7730,928,7730,932,7733,937,7752,937,7754,932,7754,928,7752,925xm7786,925l7769,925,7766,928,7766,932,7769,937,7786,937,7788,932,7788,928,7786,925xm7822,925l7802,925,7800,928,7800,932,7802,937,7822,937,7824,932,7824,928,7822,925xm7858,925l7838,925,7836,928,7836,932,7838,937,7858,937,7860,932,7860,928,7858,925xm7891,925l7874,925,7872,928,7872,932,7874,937,7891,937,7894,932,7894,928,7891,925xm7927,925l7908,925,7906,928,7906,932,7908,937,7927,937,7930,932,7930,928,7927,925xm7963,925l7944,925,7942,928,7942,932,7944,937,7963,937,7966,932,7966,928,7963,925xm7997,925l7980,925,7978,928,7978,932,7980,937,7997,937,7999,932,7999,928,7997,925xm8033,925l8014,925,8011,928,8011,932,8014,937,8033,937,8035,932,8035,928,8033,925xm8069,925l8050,925,8047,928,8047,932,8050,937,8069,937,8071,932,8071,928,8069,925xm8102,925l8086,925,8083,928,8083,932,8086,937,8102,937,8105,932,8105,928,8102,925xm8138,925l8119,925,8117,928,8117,932,8119,937,8138,937,8141,932,8141,928,8138,925xm8174,925l8155,925,8153,928,8153,932,8155,937,8174,937,8177,932,8177,928,8174,925xm8208,925l8191,925,8189,928,8189,932,8191,937,8208,937,8213,932,8213,928,8208,925xm8244,925l8227,925,8222,928,8222,932,8227,937,8244,937,8246,932,8246,928,8244,925xm8280,925l8261,925,8258,928,8258,932,8261,937,8280,937,8282,932,8282,928,8280,925xm8314,925l8297,925,8294,928,8294,932,8297,937,8314,937,8318,932,8318,928,8314,925xm8350,925l8333,925,8328,928,8328,932,8333,937,8350,937,8352,932,8352,928,8350,925xm8386,925l8366,925,8364,928,8364,932,8366,937,8386,937,8388,932,8388,928,8386,925xm8422,925l8402,925,8400,928,8400,932,8402,937,8422,937,8424,932,8424,928,8422,925xe">
              <v:path arrowok="t"/>
              <v:fill on="t" focussize="0,0"/>
              <v:stroke on="f"/>
              <v:imagedata o:title=""/>
              <o:lock v:ext="edit"/>
            </v:shape>
            <v:shape id="_x0000_s1829" o:spid="_x0000_s1829" style="position:absolute;left:9122;top:401;height:3178;width:36;" filled="f" stroked="t" coordorigin="9122,402" coordsize="36,3178" path="m9122,402l9137,402,9158,3580e">
              <v:path arrowok="t"/>
              <v:fill on="f" focussize="0,0"/>
              <v:stroke weight="0.12pt" color="#000000"/>
              <v:imagedata o:title=""/>
              <o:lock v:ext="edit"/>
            </v:shape>
            <v:line id="_x0000_s1830" o:spid="_x0000_s1830" o:spt="20" style="position:absolute;left:9115;top:401;height:3180;width:0;" stroked="t" coordsize="21600,21600">
              <v:path arrowok="t"/>
              <v:fill focussize="0,0"/>
              <v:stroke weight="1.08pt" color="#000000"/>
              <v:imagedata o:title=""/>
              <o:lock v:ext="edit"/>
            </v:line>
            <v:line id="_x0000_s1831" o:spid="_x0000_s1831" o:spt="20" style="position:absolute;left:7406;top:2022;height:1548;width:3;" stroked="t" coordsize="21600,21600">
              <v:path arrowok="t"/>
              <v:fill focussize="0,0"/>
              <v:stroke weight="0.12pt" color="#000000"/>
              <v:imagedata o:title=""/>
              <o:lock v:ext="edit"/>
            </v:line>
            <v:line id="_x0000_s1832" o:spid="_x0000_s1832" o:spt="20" style="position:absolute;left:7356;top:2022;height:1548;width:2;" stroked="t" coordsize="21600,21600">
              <v:path arrowok="t"/>
              <v:fill focussize="0,0"/>
              <v:stroke weight="0.12pt" color="#000000"/>
              <v:imagedata o:title=""/>
              <o:lock v:ext="edit"/>
            </v:line>
            <v:shape id="_x0000_s1833" o:spid="_x0000_s1833" style="position:absolute;left:5892;top:1983;height:1577;width:32;" filled="f" stroked="t" coordorigin="5892,1984" coordsize="32,1577" path="m5892,1986l5916,1984,5923,3560e">
              <v:path arrowok="t"/>
              <v:fill on="f" focussize="0,0"/>
              <v:stroke weight="0.12pt" color="#000000"/>
              <v:imagedata o:title=""/>
              <o:lock v:ext="edit"/>
            </v:shape>
            <v:shape id="_x0000_s1834" o:spid="_x0000_s1834" style="position:absolute;left:5865;top:1985;height:1575;width:27;" filled="f" stroked="t" coordorigin="5866,1986" coordsize="27,1575" path="m5892,1986l5866,1986,5873,3560e">
              <v:path arrowok="t"/>
              <v:fill on="f" focussize="0,0"/>
              <v:stroke weight="0.12pt" color="#000000"/>
              <v:imagedata o:title=""/>
              <o:lock v:ext="edit"/>
            </v:shape>
            <v:line id="_x0000_s1835" o:spid="_x0000_s1835" o:spt="20" style="position:absolute;left:8452;top:401;height:4243;width:0;" stroked="t" coordsize="21600,21600">
              <v:path arrowok="t"/>
              <v:fill focussize="0,0"/>
              <v:stroke weight="1.44pt" color="#000000"/>
              <v:imagedata o:title=""/>
              <o:lock v:ext="edit"/>
            </v:line>
            <v:line id="_x0000_s1836" o:spid="_x0000_s1836" o:spt="20" style="position:absolute;left:8477;top:401;height:685;width:0;" stroked="t" coordsize="21600,21600">
              <v:path arrowok="t"/>
              <v:fill focussize="0,0"/>
              <v:stroke weight="1.32pt" color="#000000"/>
              <v:imagedata o:title=""/>
              <o:lock v:ext="edit"/>
            </v:line>
            <v:line id="_x0000_s1837" o:spid="_x0000_s1837" o:spt="20" style="position:absolute;left:8477;top:1271;height:290;width:0;" stroked="t" coordsize="21600,21600">
              <v:path arrowok="t"/>
              <v:fill focussize="0,0"/>
              <v:stroke weight="1.32pt" color="#000000"/>
              <v:imagedata o:title=""/>
              <o:lock v:ext="edit"/>
            </v:line>
            <v:line id="_x0000_s1838" o:spid="_x0000_s1838" o:spt="20" style="position:absolute;left:8477;top:1892;height:2752;width:0;" stroked="t" coordsize="21600,21600">
              <v:path arrowok="t"/>
              <v:fill focussize="0,0"/>
              <v:stroke weight="1.32pt" color="#000000"/>
              <v:imagedata o:title=""/>
              <o:lock v:ext="edit"/>
            </v:line>
            <v:rect id="_x0000_s1839" o:spid="_x0000_s1839" o:spt="1" style="position:absolute;left:4167;top:3957;height:20;width:4272;" fillcolor="#000000" filled="t" stroked="f" coordsize="21600,21600">
              <v:path/>
              <v:fill on="t" focussize="0,0"/>
              <v:stroke on="f"/>
              <v:imagedata o:title=""/>
              <o:lock v:ext="edit"/>
            </v:rect>
            <v:rect id="_x0000_s1840" o:spid="_x0000_s1840" o:spt="1" style="position:absolute;left:4167;top:3974;height:20;width:4272;" fillcolor="#000000" filled="t" stroked="f" coordsize="21600,21600">
              <v:path/>
              <v:fill on="t" focussize="0,0"/>
              <v:stroke on="f"/>
              <v:imagedata o:title=""/>
              <o:lock v:ext="edit"/>
            </v:rect>
            <v:line id="_x0000_s1841" o:spid="_x0000_s1841" o:spt="20" style="position:absolute;left:4726;top:3551;height:36;width:5412;" stroked="t" coordsize="21600,21600">
              <v:path arrowok="t"/>
              <v:fill focussize="0,0"/>
              <v:stroke weight="0.12pt" color="#000000"/>
              <v:imagedata o:title=""/>
              <o:lock v:ext="edit"/>
            </v:line>
            <v:line id="_x0000_s1842" o:spid="_x0000_s1842" o:spt="20" style="position:absolute;left:4726;top:3601;height:36;width:5412;" stroked="t" coordsize="21600,21600">
              <v:path arrowok="t"/>
              <v:fill focussize="0,0"/>
              <v:stroke weight="0.12pt" color="#000000"/>
              <v:imagedata o:title=""/>
              <o:lock v:ext="edit"/>
            </v:line>
            <v:line id="_x0000_s1843" o:spid="_x0000_s1843" o:spt="20" style="position:absolute;left:6295;top:3974;height:0;width:331;" stroked="t" coordsize="21600,21600">
              <v:path arrowok="t"/>
              <v:fill focussize="0,0"/>
              <v:stroke weight="1.8pt" color="#FFFFFF"/>
              <v:imagedata o:title=""/>
              <o:lock v:ext="edit"/>
            </v:line>
            <v:rect id="_x0000_s1844" o:spid="_x0000_s1844" o:spt="1" style="position:absolute;left:6295;top:3956;height:36;width:332;" filled="f" stroked="t" coordsize="21600,21600">
              <v:path/>
              <v:fill on="f" focussize="0,0"/>
              <v:stroke weight="0.12pt" color="#FFFFFF"/>
              <v:imagedata o:title=""/>
              <o:lock v:ext="edit"/>
            </v:rect>
            <v:rect id="_x0000_s1845" o:spid="_x0000_s1845" o:spt="1" style="position:absolute;left:6295;top:3958;height:34;width:17;" fillcolor="#FFFFFF" filled="t" stroked="f" coordsize="21600,21600">
              <v:path/>
              <v:fill on="t" focussize="0,0"/>
              <v:stroke on="f"/>
              <v:imagedata o:title=""/>
              <o:lock v:ext="edit"/>
            </v:rect>
            <v:rect id="_x0000_s1846" o:spid="_x0000_s1846" o:spt="1" style="position:absolute;left:6609;top:3958;height:34;width:17;" fillcolor="#FFFFFF" filled="t" stroked="f" coordsize="21600,21600">
              <v:path/>
              <v:fill on="t" focussize="0,0"/>
              <v:stroke on="f"/>
              <v:imagedata o:title=""/>
              <o:lock v:ext="edit"/>
            </v:rect>
            <v:rect id="_x0000_s1847" o:spid="_x0000_s1847" o:spt="1" style="position:absolute;left:6295;top:3958;height:34;width:17;" filled="f" stroked="t" coordsize="21600,21600">
              <v:path/>
              <v:fill on="f" focussize="0,0"/>
              <v:stroke weight="0.12pt" color="#000000"/>
              <v:imagedata o:title=""/>
              <o:lock v:ext="edit"/>
            </v:rect>
            <v:rect id="_x0000_s1848" o:spid="_x0000_s1848" o:spt="1" style="position:absolute;left:6609;top:3958;height:34;width:17;" filled="f" stroked="t" coordsize="21600,21600">
              <v:path/>
              <v:fill on="f" focussize="0,0"/>
              <v:stroke weight="0.12pt" color="#000000"/>
              <v:imagedata o:title=""/>
              <o:lock v:ext="edit"/>
            </v:rect>
            <v:line id="_x0000_s1849" o:spid="_x0000_s1849" o:spt="20" style="position:absolute;left:6295;top:3959;height:33;width:0;" stroked="t" coordsize="21600,21600">
              <v:path arrowok="t"/>
              <v:fill focussize="0,0"/>
              <v:stroke weight="0.12pt" color="#000000"/>
              <v:imagedata o:title=""/>
              <o:lock v:ext="edit"/>
            </v:line>
            <v:line id="_x0000_s1850" o:spid="_x0000_s1850" o:spt="20" style="position:absolute;left:6626;top:3959;height:33;width:0;" stroked="t" coordsize="21600,21600">
              <v:path arrowok="t"/>
              <v:fill focussize="0,0"/>
              <v:stroke weight="0.12pt" color="#000000"/>
              <v:imagedata o:title=""/>
              <o:lock v:ext="edit"/>
            </v:line>
            <v:rect id="_x0000_s1851" o:spid="_x0000_s1851" o:spt="1" style="position:absolute;left:1447;top:1597;height:17;width:51;" filled="f" stroked="t" coordsize="21600,21600">
              <v:path/>
              <v:fill on="f" focussize="0,0"/>
              <v:stroke weight="0.12pt" color="#000000"/>
              <v:imagedata o:title=""/>
              <o:lock v:ext="edit"/>
            </v:rect>
            <v:rect id="_x0000_s1852" o:spid="_x0000_s1852" o:spt="1" style="position:absolute;left:1447;top:1913;height:17;width:51;" filled="f" stroked="t" coordsize="21600,21600">
              <v:path/>
              <v:fill on="f" focussize="0,0"/>
              <v:stroke weight="0.12pt" color="#000000"/>
              <v:imagedata o:title=""/>
              <o:lock v:ext="edit"/>
            </v:rect>
            <v:line id="_x0000_s1853" o:spid="_x0000_s1853" o:spt="20" style="position:absolute;left:1447;top:1597;flip:x;height:0;width:51;" stroked="t" coordsize="21600,21600">
              <v:path arrowok="t"/>
              <v:fill focussize="0,0"/>
              <v:stroke weight="0.12pt" color="#000000"/>
              <v:imagedata o:title=""/>
              <o:lock v:ext="edit"/>
            </v:line>
            <v:line id="_x0000_s1854" o:spid="_x0000_s1854" o:spt="20" style="position:absolute;left:1447;top:1931;flip:x;height:0;width:51;" stroked="t" coordsize="21600,21600">
              <v:path arrowok="t"/>
              <v:fill focussize="0,0"/>
              <v:stroke weight="0.12pt" color="#000000"/>
              <v:imagedata o:title=""/>
              <o:lock v:ext="edit"/>
            </v:line>
            <v:line id="_x0000_s1855" o:spid="_x0000_s1855" o:spt="20" style="position:absolute;left:6466;top:3589;height:0;width:333;" stroked="t" coordsize="21600,21600">
              <v:path arrowok="t"/>
              <v:fill focussize="0,0"/>
              <v:stroke weight="2.88pt" color="#FFFFFF"/>
              <v:imagedata o:title=""/>
              <o:lock v:ext="edit"/>
            </v:line>
            <v:shape id="_x0000_s1856" o:spid="_x0000_s1856" style="position:absolute;left:6465;top:3560;height:58;width:334;" filled="f" stroked="t" coordorigin="6466,3560" coordsize="334,58" path="m6799,3563l6466,3560,6466,3616,6797,3618,6799,3563xe">
              <v:path arrowok="t"/>
              <v:fill on="f" focussize="0,0"/>
              <v:stroke weight="0.12pt" color="#FFFFFF"/>
              <v:imagedata o:title=""/>
              <o:lock v:ext="edit"/>
            </v:shape>
            <v:shape id="_x0000_s1857" o:spid="_x0000_s1857" style="position:absolute;left:6465;top:3562;height:53;width:334;" fillcolor="#FFFFFF" filled="t" stroked="f" coordorigin="6466,3563" coordsize="334,53" path="m6482,3563l6466,3563,6466,3613,6482,3613,6482,3563xm6799,3565l6782,3565,6782,3616,6797,3616,6799,3565xe">
              <v:path arrowok="t"/>
              <v:fill on="t" focussize="0,0"/>
              <v:stroke on="f"/>
              <v:imagedata o:title=""/>
              <o:lock v:ext="edit"/>
            </v:shape>
            <v:rect id="_x0000_s1858" o:spid="_x0000_s1858" o:spt="1" style="position:absolute;left:6465;top:3562;height:51;width:17;" filled="f" stroked="t" coordsize="21600,21600">
              <v:path/>
              <v:fill on="f" focussize="0,0"/>
              <v:stroke weight="0.12pt" color="#000000"/>
              <v:imagedata o:title=""/>
              <o:lock v:ext="edit"/>
            </v:rect>
            <v:shape id="_x0000_s1859" o:spid="_x0000_s1859" style="position:absolute;left:6782;top:3565;height:51;width:17;" filled="f" stroked="t" coordorigin="6782,3565" coordsize="17,51" path="m6799,3565l6797,3616,6782,3616,6782,3565,6799,3565xe">
              <v:path arrowok="t"/>
              <v:fill on="f" focussize="0,0"/>
              <v:stroke weight="0.12pt" color="#000000"/>
              <v:imagedata o:title=""/>
              <o:lock v:ext="edit"/>
            </v:shape>
            <v:line id="_x0000_s1860" o:spid="_x0000_s1860" o:spt="20" style="position:absolute;left:6466;top:3563;height:50;width:0;" stroked="t" coordsize="21600,21600">
              <v:path arrowok="t"/>
              <v:fill focussize="0,0"/>
              <v:stroke weight="0.12pt" color="#000000"/>
              <v:imagedata o:title=""/>
              <o:lock v:ext="edit"/>
            </v:line>
            <v:line id="_x0000_s1861" o:spid="_x0000_s1861" o:spt="20" style="position:absolute;left:6797;top:3565;flip:x;height:51;width:2;" stroked="t" coordsize="21600,21600">
              <v:path arrowok="t"/>
              <v:fill focussize="0,0"/>
              <v:stroke weight="0.12pt" color="#000000"/>
              <v:imagedata o:title=""/>
              <o:lock v:ext="edit"/>
            </v:line>
            <v:line id="_x0000_s1862" o:spid="_x0000_s1862" o:spt="20" style="position:absolute;left:6502;top:2000;height:0;width:333;" stroked="t" coordsize="21600,21600">
              <v:path arrowok="t"/>
              <v:fill focussize="0,0"/>
              <v:stroke weight="1.92pt" color="#FFFFFF"/>
              <v:imagedata o:title=""/>
              <o:lock v:ext="edit"/>
            </v:line>
            <v:shape id="_x0000_s1863" o:spid="_x0000_s1863" style="position:absolute;left:6501;top:1981;height:39;width:334;" filled="f" stroked="t" coordorigin="6502,1981" coordsize="334,39" path="m6502,2017l6835,2020,6835,1984,6502,1981,6502,2017xe">
              <v:path arrowok="t"/>
              <v:fill on="f" focussize="0,0"/>
              <v:stroke weight="0.12pt" color="#FFFFFF"/>
              <v:imagedata o:title=""/>
              <o:lock v:ext="edit"/>
            </v:shape>
            <v:rect id="_x0000_s1864" o:spid="_x0000_s1864" o:spt="1" style="position:absolute;left:6818;top:1983;height:34;width:17;" fillcolor="#FFFFFF" filled="t" stroked="f" coordsize="21600,21600">
              <v:path/>
              <v:fill on="t" focussize="0,0"/>
              <v:stroke on="f"/>
              <v:imagedata o:title=""/>
              <o:lock v:ext="edit"/>
            </v:rect>
            <v:rect id="_x0000_s1865" o:spid="_x0000_s1865" o:spt="1" style="position:absolute;left:6501;top:1981;height:34;width:17;" fillcolor="#FFFFFF" filled="t" stroked="f" coordsize="21600,21600">
              <v:path/>
              <v:fill on="t" focussize="0,0"/>
              <v:stroke on="f"/>
              <v:imagedata o:title=""/>
              <o:lock v:ext="edit"/>
            </v:rect>
            <v:rect id="_x0000_s1866" o:spid="_x0000_s1866" o:spt="1" style="position:absolute;left:6818;top:1983;height:34;width:17;" filled="f" stroked="t" coordsize="21600,21600">
              <v:path/>
              <v:fill on="f" focussize="0,0"/>
              <v:stroke weight="0.12pt" color="#000000"/>
              <v:imagedata o:title=""/>
              <o:lock v:ext="edit"/>
            </v:rect>
            <v:rect id="_x0000_s1867" o:spid="_x0000_s1867" o:spt="1" style="position:absolute;left:6501;top:1981;height:34;width:17;" filled="f" stroked="t" coordsize="21600,21600">
              <v:path/>
              <v:fill on="f" focussize="0,0"/>
              <v:stroke weight="0.12pt" color="#000000"/>
              <v:imagedata o:title=""/>
              <o:lock v:ext="edit"/>
            </v:rect>
            <v:line id="_x0000_s1868" o:spid="_x0000_s1868" o:spt="20" style="position:absolute;left:6835;top:1984;flip:y;height:33;width:0;" stroked="t" coordsize="21600,21600">
              <v:path arrowok="t"/>
              <v:fill focussize="0,0"/>
              <v:stroke weight="0.12pt" color="#000000"/>
              <v:imagedata o:title=""/>
              <o:lock v:ext="edit"/>
            </v:line>
            <v:line id="_x0000_s1869" o:spid="_x0000_s1869" o:spt="20" style="position:absolute;left:6502;top:1981;flip:y;height:34;width:0;" stroked="t" coordsize="21600,21600">
              <v:path arrowok="t"/>
              <v:fill focussize="0,0"/>
              <v:stroke weight="0.12pt" color="#000000"/>
              <v:imagedata o:title=""/>
              <o:lock v:ext="edit"/>
            </v:line>
            <v:line id="_x0000_s1870" o:spid="_x0000_s1870" o:spt="20" style="position:absolute;left:2472;top:1588;height:331;width:0;" stroked="t" coordsize="21600,21600">
              <v:path arrowok="t"/>
              <v:fill focussize="0,0"/>
              <v:stroke weight="2.64pt" color="#FFFFFF"/>
              <v:imagedata o:title=""/>
              <o:lock v:ext="edit"/>
            </v:line>
            <v:rect id="_x0000_s1871" o:spid="_x0000_s1871" o:spt="1" style="position:absolute;left:2445;top:1587;height:332;width:53;" filled="f" stroked="t" coordsize="21600,21600">
              <v:path/>
              <v:fill on="f" focussize="0,0"/>
              <v:stroke weight="0.12pt" color="#FFFFFF"/>
              <v:imagedata o:title=""/>
              <o:lock v:ext="edit"/>
            </v:rect>
            <v:rect id="_x0000_s1872" o:spid="_x0000_s1872" o:spt="1" style="position:absolute;left:2445;top:1587;height:17;width:51;" filled="f" stroked="t" coordsize="21600,21600">
              <v:path/>
              <v:fill on="f" focussize="0,0"/>
              <v:stroke weight="0.12pt" color="#000000"/>
              <v:imagedata o:title=""/>
              <o:lock v:ext="edit"/>
            </v:rect>
            <v:rect id="_x0000_s1873" o:spid="_x0000_s1873" o:spt="1" style="position:absolute;left:2445;top:1901;height:17;width:51;" filled="f" stroked="t" coordsize="21600,21600">
              <v:path/>
              <v:fill on="f" focussize="0,0"/>
              <v:stroke weight="0.12pt" color="#000000"/>
              <v:imagedata o:title=""/>
              <o:lock v:ext="edit"/>
            </v:rect>
            <v:line id="_x0000_s1874" o:spid="_x0000_s1874" o:spt="20" style="position:absolute;left:2446;top:1588;flip:x;height:0;width:50;" stroked="t" coordsize="21600,21600">
              <v:path arrowok="t"/>
              <v:fill focussize="0,0"/>
              <v:stroke weight="0.12pt" color="#000000"/>
              <v:imagedata o:title=""/>
              <o:lock v:ext="edit"/>
            </v:line>
            <v:line id="_x0000_s1875" o:spid="_x0000_s1875" o:spt="20" style="position:absolute;left:2446;top:1919;flip:x;height:0;width:50;" stroked="t" coordsize="21600,21600">
              <v:path arrowok="t"/>
              <v:fill focussize="0,0"/>
              <v:stroke weight="0.12pt" color="#000000"/>
              <v:imagedata o:title=""/>
              <o:lock v:ext="edit"/>
            </v:line>
            <v:line id="_x0000_s1876" o:spid="_x0000_s1876" o:spt="20" style="position:absolute;left:8465;top:1086;height:185;width:0;" stroked="t" coordsize="21600,21600">
              <v:path arrowok="t"/>
              <v:fill focussize="0,0"/>
              <v:stroke weight="2.64pt" color="#FFFFFF"/>
              <v:imagedata o:title=""/>
              <o:lock v:ext="edit"/>
            </v:line>
            <v:rect id="_x0000_s1877" o:spid="_x0000_s1877" o:spt="1" style="position:absolute;left:8438;top:1085;height:185;width:53;" filled="f" stroked="t" coordsize="21600,21600">
              <v:path/>
              <v:fill on="f" focussize="0,0"/>
              <v:stroke weight="0.12pt" color="#FFFFFF"/>
              <v:imagedata o:title=""/>
              <o:lock v:ext="edit"/>
            </v:rect>
            <v:rect id="_x0000_s1878" o:spid="_x0000_s1878" o:spt="1" style="position:absolute;left:8438;top:1253;height:17;width:51;" filled="f" stroked="t" coordsize="21600,21600">
              <v:path/>
              <v:fill on="f" focussize="0,0"/>
              <v:stroke weight="0.12pt" color="#000000"/>
              <v:imagedata o:title=""/>
              <o:lock v:ext="edit"/>
            </v:rect>
            <v:rect id="_x0000_s1879" o:spid="_x0000_s1879" o:spt="1" style="position:absolute;left:8438;top:1085;height:17;width:51;" filled="f" stroked="t" coordsize="21600,21600">
              <v:path/>
              <v:fill on="f" focussize="0,0"/>
              <v:stroke weight="0.12pt" color="#000000"/>
              <v:imagedata o:title=""/>
              <o:lock v:ext="edit"/>
            </v:rect>
            <v:line id="_x0000_s1880" o:spid="_x0000_s1880" o:spt="20" style="position:absolute;left:8438;top:1271;height:0;width:51;" stroked="t" coordsize="21600,21600">
              <v:path arrowok="t"/>
              <v:fill focussize="0,0"/>
              <v:stroke weight="0.12pt" color="#000000"/>
              <v:imagedata o:title=""/>
              <o:lock v:ext="edit"/>
            </v:line>
            <v:line id="_x0000_s1881" o:spid="_x0000_s1881" o:spt="20" style="position:absolute;left:8438;top:1086;height:0;width:51;" stroked="t" coordsize="21600,21600">
              <v:path arrowok="t"/>
              <v:fill focussize="0,0"/>
              <v:stroke weight="0.12pt" color="#000000"/>
              <v:imagedata o:title=""/>
              <o:lock v:ext="edit"/>
            </v:line>
            <v:line id="_x0000_s1882" o:spid="_x0000_s1882" o:spt="20" style="position:absolute;left:4944;top:1988;height:0;width:331;" stroked="t" coordsize="21600,21600">
              <v:path arrowok="t"/>
              <v:fill focussize="0,0"/>
              <v:stroke weight="1.92pt" color="#FFFFFF"/>
              <v:imagedata o:title=""/>
              <o:lock v:ext="edit"/>
            </v:line>
            <v:shape id="_x0000_s1883" o:spid="_x0000_s1883" style="position:absolute;left:4944;top:1969;height:39;width:332;" filled="f" stroked="t" coordorigin="4944,1969" coordsize="332,39" path="m4944,2005l5275,2008,5275,1972,4944,1969,4944,2005xe">
              <v:path arrowok="t"/>
              <v:fill on="f" focussize="0,0"/>
              <v:stroke weight="0.12pt" color="#FFFFFF"/>
              <v:imagedata o:title=""/>
              <o:lock v:ext="edit"/>
            </v:shape>
            <v:shape id="_x0000_s1884" o:spid="_x0000_s1884" style="position:absolute;left:4944;top:1969;height:36;width:332;" fillcolor="#FFFFFF" filled="t" stroked="f" coordorigin="4944,1969" coordsize="332,36" path="m5275,1972l5261,1972,5258,2005,5275,2005,5275,1972xm4961,1969l4944,1969,4944,2003,4961,2003,4961,1969xe">
              <v:path arrowok="t"/>
              <v:fill on="t" focussize="0,0"/>
              <v:stroke on="f"/>
              <v:imagedata o:title=""/>
              <o:lock v:ext="edit"/>
            </v:shape>
            <v:shape id="_x0000_s1885" o:spid="_x0000_s1885" style="position:absolute;left:5258;top:1971;height:34;width:17;" filled="f" stroked="t" coordorigin="5258,1972" coordsize="17,34" path="m5275,2005l5275,1972,5261,1972,5258,2005,5275,2005xe">
              <v:path arrowok="t"/>
              <v:fill on="f" focussize="0,0"/>
              <v:stroke weight="0.12pt" color="#000000"/>
              <v:imagedata o:title=""/>
              <o:lock v:ext="edit"/>
            </v:shape>
            <v:rect id="_x0000_s1886" o:spid="_x0000_s1886" o:spt="1" style="position:absolute;left:4944;top:1969;height:34;width:17;" filled="f" stroked="t" coordsize="21600,21600">
              <v:path/>
              <v:fill on="f" focussize="0,0"/>
              <v:stroke weight="0.12pt" color="#000000"/>
              <v:imagedata o:title=""/>
              <o:lock v:ext="edit"/>
            </v:rect>
            <v:line id="_x0000_s1887" o:spid="_x0000_s1887" o:spt="20" style="position:absolute;left:5275;top:1972;flip:y;height:33;width:0;" stroked="t" coordsize="21600,21600">
              <v:path arrowok="t"/>
              <v:fill focussize="0,0"/>
              <v:stroke weight="0.12pt" color="#000000"/>
              <v:imagedata o:title=""/>
              <o:lock v:ext="edit"/>
            </v:line>
            <v:line id="_x0000_s1888" o:spid="_x0000_s1888" o:spt="20" style="position:absolute;left:4944;top:1969;flip:y;height:34;width:0;" stroked="t" coordsize="21600,21600">
              <v:path arrowok="t"/>
              <v:fill focussize="0,0"/>
              <v:stroke weight="0.12pt" color="#000000"/>
              <v:imagedata o:title=""/>
              <o:lock v:ext="edit"/>
            </v:line>
            <v:line id="_x0000_s1889" o:spid="_x0000_s1889" o:spt="20" style="position:absolute;left:7898;top:3598;height:0;width:332;" stroked="t" coordsize="21600,21600">
              <v:path arrowok="t"/>
              <v:fill focussize="0,0"/>
              <v:stroke weight="2.76pt" color="#FFFFFF"/>
              <v:imagedata o:title=""/>
              <o:lock v:ext="edit"/>
            </v:line>
            <v:shape id="_x0000_s1890" o:spid="_x0000_s1890" style="position:absolute;left:7898;top:3569;height:56;width:332;" filled="f" stroked="t" coordorigin="7898,3570" coordsize="332,56" path="m8230,3572l7898,3570,7898,3625,8230,3625,8230,3572xe">
              <v:path arrowok="t"/>
              <v:fill on="f" focussize="0,0"/>
              <v:stroke weight="0.12pt" color="#FFFFFF"/>
              <v:imagedata o:title=""/>
              <o:lock v:ext="edit"/>
            </v:shape>
            <v:shape id="_x0000_s1891" o:spid="_x0000_s1891" style="position:absolute;left:7898;top:3572;height:53;width:332;" fillcolor="#FFFFFF" filled="t" stroked="f" coordorigin="7898,3572" coordsize="332,53" path="m7915,3572l7898,3572,7898,3623,7915,3623,7915,3572xm8230,3575l8215,3575,8213,3625,8230,3625,8230,3575xe">
              <v:path arrowok="t"/>
              <v:fill on="t" focussize="0,0"/>
              <v:stroke on="f"/>
              <v:imagedata o:title=""/>
              <o:lock v:ext="edit"/>
            </v:shape>
            <v:rect id="_x0000_s1892" o:spid="_x0000_s1892" o:spt="1" style="position:absolute;left:7898;top:3572;height:51;width:17;" filled="f" stroked="t" coordsize="21600,21600">
              <v:path/>
              <v:fill on="f" focussize="0,0"/>
              <v:stroke weight="0.12pt" color="#000000"/>
              <v:imagedata o:title=""/>
              <o:lock v:ext="edit"/>
            </v:rect>
            <v:shape id="_x0000_s1893" o:spid="_x0000_s1893" style="position:absolute;left:8212;top:3574;height:51;width:17;" filled="f" stroked="t" coordorigin="8213,3575" coordsize="17,51" path="m8230,3575l8230,3625,8213,3625,8215,3575,8230,3575xe">
              <v:path arrowok="t"/>
              <v:fill on="f" focussize="0,0"/>
              <v:stroke weight="0.12pt" color="#000000"/>
              <v:imagedata o:title=""/>
              <o:lock v:ext="edit"/>
            </v:shape>
            <v:line id="_x0000_s1894" o:spid="_x0000_s1894" o:spt="20" style="position:absolute;left:7898;top:3572;height:51;width:0;" stroked="t" coordsize="21600,21600">
              <v:path arrowok="t"/>
              <v:fill focussize="0,0"/>
              <v:stroke weight="0.12pt" color="#000000"/>
              <v:imagedata o:title=""/>
              <o:lock v:ext="edit"/>
            </v:line>
            <v:line id="_x0000_s1895" o:spid="_x0000_s1895" o:spt="20" style="position:absolute;left:8230;top:3575;height:50;width:0;" stroked="t" coordsize="21600,21600">
              <v:path arrowok="t"/>
              <v:fill focussize="0,0"/>
              <v:stroke weight="0.12pt" color="#000000"/>
              <v:imagedata o:title=""/>
              <o:lock v:ext="edit"/>
            </v:line>
            <v:line id="_x0000_s1896" o:spid="_x0000_s1896" o:spt="20" style="position:absolute;left:4147;top:527;height:331;width:0;" stroked="t" coordsize="21600,21600">
              <v:path arrowok="t"/>
              <v:fill focussize="0,0"/>
              <v:stroke weight="2.64pt" color="#FFFFFF"/>
              <v:imagedata o:title=""/>
              <o:lock v:ext="edit"/>
            </v:line>
            <v:rect id="_x0000_s1897" o:spid="_x0000_s1897" o:spt="1" style="position:absolute;left:4120;top:526;height:332;width:53;" filled="f" stroked="t" coordsize="21600,21600">
              <v:path/>
              <v:fill on="f" focussize="0,0"/>
              <v:stroke weight="0.12pt" color="#FFFFFF"/>
              <v:imagedata o:title=""/>
              <o:lock v:ext="edit"/>
            </v:rect>
            <v:rect id="_x0000_s1898" o:spid="_x0000_s1898" o:spt="1" style="position:absolute;left:4123;top:526;height:17;width:51;" filled="f" stroked="t" coordsize="21600,21600">
              <v:path/>
              <v:fill on="f" focussize="0,0"/>
              <v:stroke weight="0.12pt" color="#000000"/>
              <v:imagedata o:title=""/>
              <o:lock v:ext="edit"/>
            </v:rect>
            <v:rect id="_x0000_s1899" o:spid="_x0000_s1899" o:spt="1" style="position:absolute;left:4123;top:843;height:15;width:51;" filled="f" stroked="t" coordsize="21600,21600">
              <v:path/>
              <v:fill on="f" focussize="0,0"/>
              <v:stroke weight="0.12pt" color="#000000"/>
              <v:imagedata o:title=""/>
              <o:lock v:ext="edit"/>
            </v:rect>
            <v:line id="_x0000_s1900" o:spid="_x0000_s1900" o:spt="20" style="position:absolute;left:4123;top:527;flip:x;height:0;width:51;" stroked="t" coordsize="21600,21600">
              <v:path arrowok="t"/>
              <v:fill focussize="0,0"/>
              <v:stroke weight="0.12pt" color="#000000"/>
              <v:imagedata o:title=""/>
              <o:lock v:ext="edit"/>
            </v:line>
            <v:line id="_x0000_s1901" o:spid="_x0000_s1901" o:spt="20" style="position:absolute;left:4123;top:858;flip:x;height:0;width:51;" stroked="t" coordsize="21600,21600">
              <v:path arrowok="t"/>
              <v:fill focussize="0,0"/>
              <v:stroke weight="0.12pt" color="#000000"/>
              <v:imagedata o:title=""/>
              <o:lock v:ext="edit"/>
            </v:line>
            <v:rect id="_x0000_s1902" o:spid="_x0000_s1902" o:spt="1" style="position:absolute;left:8908;top:351;height:51;width:17;" filled="f" stroked="t" coordsize="21600,21600">
              <v:path/>
              <v:fill on="f" focussize="0,0"/>
              <v:stroke weight="0.12pt" color="#000000"/>
              <v:imagedata o:title=""/>
              <o:lock v:ext="edit"/>
            </v:rect>
            <v:rect id="_x0000_s1903" o:spid="_x0000_s1903" o:spt="1" style="position:absolute;left:8594;top:351;height:51;width:17;" filled="f" stroked="t" coordsize="21600,21600">
              <v:path/>
              <v:fill on="f" focussize="0,0"/>
              <v:stroke weight="0.12pt" color="#000000"/>
              <v:imagedata o:title=""/>
              <o:lock v:ext="edit"/>
            </v:rect>
            <v:line id="_x0000_s1904" o:spid="_x0000_s1904" o:spt="20" style="position:absolute;left:8926;top:352;flip:y;height:50;width:0;" stroked="t" coordsize="21600,21600">
              <v:path arrowok="t"/>
              <v:fill focussize="0,0"/>
              <v:stroke weight="0.12pt" color="#000000"/>
              <v:imagedata o:title=""/>
              <o:lock v:ext="edit"/>
            </v:line>
            <v:line id="_x0000_s1905" o:spid="_x0000_s1905" o:spt="20" style="position:absolute;left:8594;top:352;flip:y;height:50;width:0;" stroked="t" coordsize="21600,21600">
              <v:path arrowok="t"/>
              <v:fill focussize="0,0"/>
              <v:stroke weight="0.12pt" color="#000000"/>
              <v:imagedata o:title=""/>
              <o:lock v:ext="edit"/>
            </v:line>
            <v:rect id="_x0000_s1906" o:spid="_x0000_s1906" o:spt="1" style="position:absolute;left:6237;top:1445;height:56;width:334;" filled="f" stroked="t" coordsize="21600,21600">
              <v:path/>
              <v:fill on="f" focussize="0,0"/>
              <v:stroke weight="0.12pt" color="#FFFFFF"/>
              <v:imagedata o:title=""/>
              <o:lock v:ext="edit"/>
            </v:rect>
            <v:rect id="_x0000_s1907" o:spid="_x0000_s1907" o:spt="1" style="position:absolute;left:6554;top:1448;height:51;width:17;" filled="f" stroked="t" coordsize="21600,21600">
              <v:path/>
              <v:fill on="f" focussize="0,0"/>
              <v:stroke weight="0.12pt" color="#000000"/>
              <v:imagedata o:title=""/>
              <o:lock v:ext="edit"/>
            </v:rect>
            <v:rect id="_x0000_s1908" o:spid="_x0000_s1908" o:spt="1" style="position:absolute;left:6237;top:1448;height:51;width:17;" filled="f" stroked="t" coordsize="21600,21600">
              <v:path/>
              <v:fill on="f" focussize="0,0"/>
              <v:stroke weight="0.12pt" color="#000000"/>
              <v:imagedata o:title=""/>
              <o:lock v:ext="edit"/>
            </v:rect>
            <v:line id="_x0000_s1909" o:spid="_x0000_s1909" o:spt="20" style="position:absolute;left:6571;top:1448;flip:y;height:51;width:0;" stroked="t" coordsize="21600,21600">
              <v:path arrowok="t"/>
              <v:fill focussize="0,0"/>
              <v:stroke weight="0.12pt" color="#000000"/>
              <v:imagedata o:title=""/>
              <o:lock v:ext="edit"/>
            </v:line>
            <v:line id="_x0000_s1910" o:spid="_x0000_s1910" o:spt="20" style="position:absolute;left:6238;top:1448;flip:y;height:51;width:0;" stroked="t" coordsize="21600,21600">
              <v:path arrowok="t"/>
              <v:fill focussize="0,0"/>
              <v:stroke weight="0.12pt" color="#000000"/>
              <v:imagedata o:title=""/>
              <o:lock v:ext="edit"/>
            </v:line>
            <v:line id="_x0000_s1911" o:spid="_x0000_s1911" o:spt="20" style="position:absolute;left:10153;top:1928;height:332;width:0;" stroked="t" coordsize="21600,21600">
              <v:path arrowok="t"/>
              <v:fill focussize="0,0"/>
              <v:stroke weight="1.8pt" color="#FFFFFF"/>
              <v:imagedata o:title=""/>
              <o:lock v:ext="edit"/>
            </v:line>
            <v:rect id="_x0000_s1912" o:spid="_x0000_s1912" o:spt="1" style="position:absolute;left:10135;top:1928;height:332;width:36;" filled="f" stroked="t" coordsize="21600,21600">
              <v:path/>
              <v:fill on="f" focussize="0,0"/>
              <v:stroke weight="0.12pt" color="#FFFFFF"/>
              <v:imagedata o:title=""/>
              <o:lock v:ext="edit"/>
            </v:rect>
            <v:rect id="_x0000_s1913" o:spid="_x0000_s1913" o:spt="1" style="position:absolute;left:10137;top:1928;height:17;width:32;" fillcolor="#FFFFFF" filled="t" stroked="f" coordsize="21600,21600">
              <v:path/>
              <v:fill on="t" focussize="0,0"/>
              <v:stroke on="f"/>
              <v:imagedata o:title=""/>
              <o:lock v:ext="edit"/>
            </v:rect>
            <v:rect id="_x0000_s1914" o:spid="_x0000_s1914" o:spt="1" style="position:absolute;left:10137;top:2242;height:17;width:32;" fillcolor="#FFFFFF" filled="t" stroked="f" coordsize="21600,21600">
              <v:path/>
              <v:fill on="t" focussize="0,0"/>
              <v:stroke on="f"/>
              <v:imagedata o:title=""/>
              <o:lock v:ext="edit"/>
            </v:rect>
            <v:rect id="_x0000_s1915" o:spid="_x0000_s1915" o:spt="1" style="position:absolute;left:10137;top:1928;height:17;width:32;" filled="f" stroked="t" coordsize="21600,21600">
              <v:path/>
              <v:fill on="f" focussize="0,0"/>
              <v:stroke weight="0.12pt" color="#000000"/>
              <v:imagedata o:title=""/>
              <o:lock v:ext="edit"/>
            </v:rect>
            <v:rect id="_x0000_s1916" o:spid="_x0000_s1916" o:spt="1" style="position:absolute;left:10137;top:2242;height:17;width:32;" filled="f" stroked="t" coordsize="21600,21600">
              <v:path/>
              <v:fill on="f" focussize="0,0"/>
              <v:stroke weight="0.12pt" color="#000000"/>
              <v:imagedata o:title=""/>
              <o:lock v:ext="edit"/>
            </v:rect>
            <v:line id="_x0000_s1917" o:spid="_x0000_s1917" o:spt="20" style="position:absolute;left:10138;top:1928;flip:x;height:0;width:31;" stroked="t" coordsize="21600,21600">
              <v:path arrowok="t"/>
              <v:fill focussize="0,0"/>
              <v:stroke weight="0.12pt" color="#000000"/>
              <v:imagedata o:title=""/>
              <o:lock v:ext="edit"/>
            </v:line>
            <v:line id="_x0000_s1918" o:spid="_x0000_s1918" o:spt="20" style="position:absolute;left:10138;top:2260;flip:x;height:0;width:31;" stroked="t" coordsize="21600,21600">
              <v:path arrowok="t"/>
              <v:fill focussize="0,0"/>
              <v:stroke weight="0.12pt" color="#000000"/>
              <v:imagedata o:title=""/>
              <o:lock v:ext="edit"/>
            </v:line>
            <v:line id="_x0000_s1919" o:spid="_x0000_s1919" o:spt="20" style="position:absolute;left:7730;top:2009;height:0;width:334;" stroked="t" coordsize="21600,21600">
              <v:path arrowok="t"/>
              <v:fill focussize="0,0"/>
              <v:stroke weight="2.04pt" color="#FFFFFF"/>
              <v:imagedata o:title=""/>
              <o:lock v:ext="edit"/>
            </v:line>
            <v:shape id="_x0000_s1920" o:spid="_x0000_s1920" style="position:absolute;left:7730;top:1988;height:41;width:334;" filled="f" stroked="t" coordorigin="7730,1988" coordsize="334,41" path="m7730,2027l8064,2029,8064,1991,7730,1988,7730,2027xe">
              <v:path arrowok="t"/>
              <v:fill on="f" focussize="0,0"/>
              <v:stroke weight="0.12pt" color="#FFFFFF"/>
              <v:imagedata o:title=""/>
              <o:lock v:ext="edit"/>
            </v:shape>
            <v:rect id="_x0000_s1921" o:spid="_x0000_s1921" o:spt="1" style="position:absolute;left:8047;top:1993;height:34;width:17;" fillcolor="#FFFFFF" filled="t" stroked="f" coordsize="21600,21600">
              <v:path/>
              <v:fill on="t" focussize="0,0"/>
              <v:stroke on="f"/>
              <v:imagedata o:title=""/>
              <o:lock v:ext="edit"/>
            </v:rect>
            <v:rect id="_x0000_s1922" o:spid="_x0000_s1922" o:spt="1" style="position:absolute;left:7730;top:1990;height:34;width:17;" fillcolor="#FFFFFF" filled="t" stroked="f" coordsize="21600,21600">
              <v:path/>
              <v:fill on="t" focussize="0,0"/>
              <v:stroke on="f"/>
              <v:imagedata o:title=""/>
              <o:lock v:ext="edit"/>
            </v:rect>
            <v:rect id="_x0000_s1923" o:spid="_x0000_s1923" o:spt="1" style="position:absolute;left:8047;top:1993;height:34;width:17;" filled="f" stroked="t" coordsize="21600,21600">
              <v:path/>
              <v:fill on="f" focussize="0,0"/>
              <v:stroke weight="0.12pt" color="#000000"/>
              <v:imagedata o:title=""/>
              <o:lock v:ext="edit"/>
            </v:rect>
            <v:rect id="_x0000_s1924" o:spid="_x0000_s1924" o:spt="1" style="position:absolute;left:7730;top:1990;height:34;width:17;" filled="f" stroked="t" coordsize="21600,21600">
              <v:path/>
              <v:fill on="f" focussize="0,0"/>
              <v:stroke weight="0.12pt" color="#000000"/>
              <v:imagedata o:title=""/>
              <o:lock v:ext="edit"/>
            </v:rect>
            <v:line id="_x0000_s1925" o:spid="_x0000_s1925" o:spt="20" style="position:absolute;left:8064;top:1993;flip:y;height:34;width:0;" stroked="t" coordsize="21600,21600">
              <v:path arrowok="t"/>
              <v:fill focussize="0,0"/>
              <v:stroke weight="0.12pt" color="#000000"/>
              <v:imagedata o:title=""/>
              <o:lock v:ext="edit"/>
            </v:line>
            <v:line id="_x0000_s1926" o:spid="_x0000_s1926" o:spt="20" style="position:absolute;left:7730;top:1991;flip:y;height:33;width:0;" stroked="t" coordsize="21600,21600">
              <v:path arrowok="t"/>
              <v:fill focussize="0,0"/>
              <v:stroke weight="0.12pt" color="#000000"/>
              <v:imagedata o:title=""/>
              <o:lock v:ext="edit"/>
            </v:line>
            <v:line id="_x0000_s1927" o:spid="_x0000_s1927" o:spt="20" style="position:absolute;left:10153;top:4036;height:333;width:0;" stroked="t" coordsize="21600,21600">
              <v:path arrowok="t"/>
              <v:fill focussize="0,0"/>
              <v:stroke weight="1.8pt" color="#FFFFFF"/>
              <v:imagedata o:title=""/>
              <o:lock v:ext="edit"/>
            </v:line>
            <v:rect id="_x0000_s1928" o:spid="_x0000_s1928" o:spt="1" style="position:absolute;left:10135;top:4035;height:334;width:36;" filled="f" stroked="t" coordsize="21600,21600">
              <v:path/>
              <v:fill on="f" focussize="0,0"/>
              <v:stroke weight="0.12pt" color="#FFFFFF"/>
              <v:imagedata o:title=""/>
              <o:lock v:ext="edit"/>
            </v:rect>
            <v:rect id="_x0000_s1929" o:spid="_x0000_s1929" o:spt="1" style="position:absolute;left:10137;top:4352;height:17;width:32;" fillcolor="#FFFFFF" filled="t" stroked="f" coordsize="21600,21600">
              <v:path/>
              <v:fill on="t" focussize="0,0"/>
              <v:stroke on="f"/>
              <v:imagedata o:title=""/>
              <o:lock v:ext="edit"/>
            </v:rect>
            <v:rect id="_x0000_s1930" o:spid="_x0000_s1930" o:spt="1" style="position:absolute;left:10137;top:4035;height:17;width:32;" fillcolor="#FFFFFF" filled="t" stroked="f" coordsize="21600,21600">
              <v:path/>
              <v:fill on="t" focussize="0,0"/>
              <v:stroke on="f"/>
              <v:imagedata o:title=""/>
              <o:lock v:ext="edit"/>
            </v:rect>
            <v:rect id="_x0000_s1931" o:spid="_x0000_s1931" o:spt="1" style="position:absolute;left:10137;top:4352;height:17;width:32;" filled="f" stroked="t" coordsize="21600,21600">
              <v:path/>
              <v:fill on="f" focussize="0,0"/>
              <v:stroke weight="0.12pt" color="#000000"/>
              <v:imagedata o:title=""/>
              <o:lock v:ext="edit"/>
            </v:rect>
            <v:rect id="_x0000_s1932" o:spid="_x0000_s1932" o:spt="1" style="position:absolute;left:10137;top:4035;height:17;width:32;" filled="f" stroked="t" coordsize="21600,21600">
              <v:path/>
              <v:fill on="f" focussize="0,0"/>
              <v:stroke weight="0.12pt" color="#000000"/>
              <v:imagedata o:title=""/>
              <o:lock v:ext="edit"/>
            </v:rect>
            <v:line id="_x0000_s1933" o:spid="_x0000_s1933" o:spt="20" style="position:absolute;left:10138;top:4369;height:0;width:31;" stroked="t" coordsize="21600,21600">
              <v:path arrowok="t"/>
              <v:fill focussize="0,0"/>
              <v:stroke weight="0.12pt" color="#000000"/>
              <v:imagedata o:title=""/>
              <o:lock v:ext="edit"/>
            </v:line>
            <v:line id="_x0000_s1934" o:spid="_x0000_s1934" o:spt="20" style="position:absolute;left:10138;top:4036;height:0;width:31;" stroked="t" coordsize="21600,21600">
              <v:path arrowok="t"/>
              <v:fill focussize="0,0"/>
              <v:stroke weight="0.12pt" color="#000000"/>
              <v:imagedata o:title=""/>
              <o:lock v:ext="edit"/>
            </v:line>
            <v:rect id="_x0000_s1935" o:spid="_x0000_s1935" o:spt="1" style="position:absolute;left:3086;top:1131;height:36;width:334;" filled="f" stroked="t" coordsize="21600,21600">
              <v:path/>
              <v:fill on="f" focussize="0,0"/>
              <v:stroke weight="0.12pt" color="#FFFFFF"/>
              <v:imagedata o:title=""/>
              <o:lock v:ext="edit"/>
            </v:rect>
            <v:rect id="_x0000_s1936" o:spid="_x0000_s1936" o:spt="1" style="position:absolute;left:3086;top:1133;height:32;width:17;" filled="f" stroked="t" coordsize="21600,21600">
              <v:path/>
              <v:fill on="f" focussize="0,0"/>
              <v:stroke weight="0.12pt" color="#000000"/>
              <v:imagedata o:title=""/>
              <o:lock v:ext="edit"/>
            </v:rect>
            <v:rect id="_x0000_s1937" o:spid="_x0000_s1937" o:spt="1" style="position:absolute;left:3403;top:1133;height:32;width:17;" filled="f" stroked="t" coordsize="21600,21600">
              <v:path/>
              <v:fill on="f" focussize="0,0"/>
              <v:stroke weight="0.12pt" color="#000000"/>
              <v:imagedata o:title=""/>
              <o:lock v:ext="edit"/>
            </v:rect>
            <v:line id="_x0000_s1938" o:spid="_x0000_s1938" o:spt="20" style="position:absolute;left:3086;top:1134;height:31;width:0;" stroked="t" coordsize="21600,21600">
              <v:path arrowok="t"/>
              <v:fill focussize="0,0"/>
              <v:stroke weight="0.12pt" color="#000000"/>
              <v:imagedata o:title=""/>
              <o:lock v:ext="edit"/>
            </v:line>
            <v:line id="_x0000_s1939" o:spid="_x0000_s1939" o:spt="20" style="position:absolute;left:3420;top:1134;height:31;width:0;" stroked="t" coordsize="21600,21600">
              <v:path arrowok="t"/>
              <v:fill focussize="0,0"/>
              <v:stroke weight="0.12pt" color="#000000"/>
              <v:imagedata o:title=""/>
              <o:lock v:ext="edit"/>
            </v:line>
            <v:line id="_x0000_s1940" o:spid="_x0000_s1940" o:spt="20" style="position:absolute;left:3125;top:3586;height:0;width:158;" stroked="t" coordsize="21600,21600">
              <v:path arrowok="t"/>
              <v:fill focussize="0,0"/>
              <v:stroke weight="1.8pt" color="#FFFFFF"/>
              <v:imagedata o:title=""/>
              <o:lock v:ext="edit"/>
            </v:line>
            <v:rect id="_x0000_s1941" o:spid="_x0000_s1941" o:spt="1" style="position:absolute;left:3124;top:3567;height:36;width:159;" filled="f" stroked="t" coordsize="21600,21600">
              <v:path/>
              <v:fill on="f" focussize="0,0"/>
              <v:stroke weight="0.12pt" color="#FFFFFF"/>
              <v:imagedata o:title=""/>
              <o:lock v:ext="edit"/>
            </v:rect>
            <v:rect id="_x0000_s1942" o:spid="_x0000_s1942" o:spt="1" style="position:absolute;left:3266;top:3567;height:34;width:17;" fillcolor="#FFFFFF" filled="t" stroked="f" coordsize="21600,21600">
              <v:path/>
              <v:fill on="t" focussize="0,0"/>
              <v:stroke on="f"/>
              <v:imagedata o:title=""/>
              <o:lock v:ext="edit"/>
            </v:rect>
            <v:rect id="_x0000_s1943" o:spid="_x0000_s1943" o:spt="1" style="position:absolute;left:3124;top:3567;height:34;width:17;" fillcolor="#FFFFFF" filled="t" stroked="f" coordsize="21600,21600">
              <v:path/>
              <v:fill on="t" focussize="0,0"/>
              <v:stroke on="f"/>
              <v:imagedata o:title=""/>
              <o:lock v:ext="edit"/>
            </v:rect>
            <v:rect id="_x0000_s1944" o:spid="_x0000_s1944" o:spt="1" style="position:absolute;left:3266;top:3567;height:34;width:17;" filled="f" stroked="t" coordsize="21600,21600">
              <v:path/>
              <v:fill on="f" focussize="0,0"/>
              <v:stroke weight="0.12pt" color="#000000"/>
              <v:imagedata o:title=""/>
              <o:lock v:ext="edit"/>
            </v:rect>
            <v:rect id="_x0000_s1945" o:spid="_x0000_s1945" o:spt="1" style="position:absolute;left:3124;top:3567;height:34;width:17;" filled="f" stroked="t" coordsize="21600,21600">
              <v:path/>
              <v:fill on="f" focussize="0,0"/>
              <v:stroke weight="0.12pt" color="#000000"/>
              <v:imagedata o:title=""/>
              <o:lock v:ext="edit"/>
            </v:rect>
            <v:line id="_x0000_s1946" o:spid="_x0000_s1946" o:spt="20" style="position:absolute;left:3283;top:3568;flip:y;height:33;width:0;" stroked="t" coordsize="21600,21600">
              <v:path arrowok="t"/>
              <v:fill focussize="0,0"/>
              <v:stroke weight="0.12pt" color="#000000"/>
              <v:imagedata o:title=""/>
              <o:lock v:ext="edit"/>
            </v:line>
            <v:line id="_x0000_s1947" o:spid="_x0000_s1947" o:spt="20" style="position:absolute;left:3125;top:3568;flip:y;height:33;width:0;" stroked="t" coordsize="21600,21600">
              <v:path arrowok="t"/>
              <v:fill focussize="0,0"/>
              <v:stroke weight="0.12pt" color="#000000"/>
              <v:imagedata o:title=""/>
              <o:lock v:ext="edit"/>
            </v:line>
            <v:line id="_x0000_s1948" o:spid="_x0000_s1948" o:spt="20" style="position:absolute;left:9132;top:1993;height:334;width:0;" stroked="t" coordsize="21600,21600">
              <v:path arrowok="t"/>
              <v:fill focussize="0,0"/>
              <v:stroke weight="1.92pt" color="#FFFFFF"/>
              <v:imagedata o:title=""/>
              <o:lock v:ext="edit"/>
            </v:line>
            <v:shape id="_x0000_s1949" o:spid="_x0000_s1949" style="position:absolute;left:9112;top:1993;height:334;width:39;" filled="f" stroked="t" coordorigin="9113,1993" coordsize="39,334" path="m9151,2327l9149,1993,9113,1993,9115,2327,9151,2327xe">
              <v:path arrowok="t"/>
              <v:fill on="f" focussize="0,0"/>
              <v:stroke weight="0.12pt" color="#FFFFFF"/>
              <v:imagedata o:title=""/>
              <o:lock v:ext="edit"/>
            </v:shape>
            <v:rect id="_x0000_s1950" o:spid="_x0000_s1950" o:spt="1" style="position:absolute;left:9115;top:1993;height:17;width:34;" fillcolor="#FFFFFF" filled="t" stroked="f" coordsize="21600,21600">
              <v:path/>
              <v:fill on="t" focussize="0,0"/>
              <v:stroke on="f"/>
              <v:imagedata o:title=""/>
              <o:lock v:ext="edit"/>
            </v:rect>
            <v:rect id="_x0000_s1951" o:spid="_x0000_s1951" o:spt="1" style="position:absolute;left:9117;top:2309;height:17;width:34;" fillcolor="#FFFFFF" filled="t" stroked="f" coordsize="21600,21600">
              <v:path/>
              <v:fill on="t" focussize="0,0"/>
              <v:stroke on="f"/>
              <v:imagedata o:title=""/>
              <o:lock v:ext="edit"/>
            </v:rect>
            <v:rect id="_x0000_s1952" o:spid="_x0000_s1952" o:spt="1" style="position:absolute;left:9115;top:1993;height:17;width:34;" filled="f" stroked="t" coordsize="21600,21600">
              <v:path/>
              <v:fill on="f" focussize="0,0"/>
              <v:stroke weight="0.12pt" color="#000000"/>
              <v:imagedata o:title=""/>
              <o:lock v:ext="edit"/>
            </v:rect>
            <v:rect id="_x0000_s1953" o:spid="_x0000_s1953" o:spt="1" style="position:absolute;left:9117;top:2309;height:17;width:34;" filled="f" stroked="t" coordsize="21600,21600">
              <v:path/>
              <v:fill on="f" focussize="0,0"/>
              <v:stroke weight="0.12pt" color="#000000"/>
              <v:imagedata o:title=""/>
              <o:lock v:ext="edit"/>
            </v:rect>
            <v:line id="_x0000_s1954" o:spid="_x0000_s1954" o:spt="20" style="position:absolute;left:9115;top:1993;flip:x;height:0;width:34;" stroked="t" coordsize="21600,21600">
              <v:path arrowok="t"/>
              <v:fill focussize="0,0"/>
              <v:stroke weight="0.12pt" color="#000000"/>
              <v:imagedata o:title=""/>
              <o:lock v:ext="edit"/>
            </v:line>
            <v:line id="_x0000_s1955" o:spid="_x0000_s1955" o:spt="20" style="position:absolute;left:9118;top:2327;flip:x;height:0;width:33;" stroked="t" coordsize="21600,21600">
              <v:path arrowok="t"/>
              <v:fill focussize="0,0"/>
              <v:stroke weight="0.12pt" color="#000000"/>
              <v:imagedata o:title=""/>
              <o:lock v:ext="edit"/>
            </v:line>
            <v:line id="_x0000_s1956" o:spid="_x0000_s1956" o:spt="20" style="position:absolute;left:5244;top:3581;height:0;width:331;" stroked="t" coordsize="21600,21600">
              <v:path arrowok="t"/>
              <v:fill focussize="0,0"/>
              <v:stroke weight="2.76pt" color="#FFFFFF"/>
              <v:imagedata o:title=""/>
              <o:lock v:ext="edit"/>
            </v:line>
            <v:shape id="_x0000_s1957" o:spid="_x0000_s1957" style="position:absolute;left:5244;top:3553;height:56;width:332;" filled="f" stroked="t" coordorigin="5244,3553" coordsize="332,56" path="m5575,3556l5244,3553,5244,3606,5575,3608,5575,3556xe">
              <v:path arrowok="t"/>
              <v:fill on="f" focussize="0,0"/>
              <v:stroke weight="0.12pt" color="#FFFFFF"/>
              <v:imagedata o:title=""/>
              <o:lock v:ext="edit"/>
            </v:shape>
            <v:shape id="_x0000_s1958" o:spid="_x0000_s1958" style="position:absolute;left:5244;top:3555;height:53;width:332;" fillcolor="#FFFFFF" filled="t" stroked="f" coordorigin="5244,3556" coordsize="332,53" path="m5261,3556l5244,3556,5244,3606,5258,3606,5261,3556xm5575,3558l5558,3558,5558,3606,5575,3608,5575,3558xe">
              <v:path arrowok="t"/>
              <v:fill on="t" focussize="0,0"/>
              <v:stroke on="f"/>
              <v:imagedata o:title=""/>
              <o:lock v:ext="edit"/>
            </v:shape>
            <v:shape id="_x0000_s1959" o:spid="_x0000_s1959" style="position:absolute;left:5244;top:3555;height:51;width:17;" filled="f" stroked="t" coordorigin="5244,3556" coordsize="17,51" path="m5244,3556l5244,3606,5258,3606,5261,3556,5244,3556xe">
              <v:path arrowok="t"/>
              <v:fill on="f" focussize="0,0"/>
              <v:stroke weight="0.12pt" color="#000000"/>
              <v:imagedata o:title=""/>
              <o:lock v:ext="edit"/>
            </v:shape>
            <v:shape id="_x0000_s1960" o:spid="_x0000_s1960" style="position:absolute;left:5558;top:3557;height:51;width:17;" filled="f" stroked="t" coordorigin="5558,3558" coordsize="17,51" path="m5575,3558l5575,3608,5558,3606,5558,3558,5575,3558xe">
              <v:path arrowok="t"/>
              <v:fill on="f" focussize="0,0"/>
              <v:stroke weight="0.12pt" color="#000000"/>
              <v:imagedata o:title=""/>
              <o:lock v:ext="edit"/>
            </v:shape>
            <v:line id="_x0000_s1961" o:spid="_x0000_s1961" o:spt="20" style="position:absolute;left:5244;top:3556;height:50;width:0;" stroked="t" coordsize="21600,21600">
              <v:path arrowok="t"/>
              <v:fill focussize="0,0"/>
              <v:stroke weight="0.12pt" color="#000000"/>
              <v:imagedata o:title=""/>
              <o:lock v:ext="edit"/>
            </v:line>
            <v:line id="_x0000_s1962" o:spid="_x0000_s1962" o:spt="20" style="position:absolute;left:5575;top:3558;height:50;width:0;" stroked="t" coordsize="21600,21600">
              <v:path arrowok="t"/>
              <v:fill focussize="0,0"/>
              <v:stroke weight="0.12pt" color="#000000"/>
              <v:imagedata o:title=""/>
              <o:lock v:ext="edit"/>
            </v:line>
            <v:line id="_x0000_s1963" o:spid="_x0000_s1963" o:spt="20" style="position:absolute;left:8465;top:1561;height:331;width:0;" stroked="t" coordsize="21600,21600">
              <v:path arrowok="t"/>
              <v:fill focussize="0,0"/>
              <v:stroke weight="2.64pt" color="#FFFFFF"/>
              <v:imagedata o:title=""/>
              <o:lock v:ext="edit"/>
            </v:line>
            <v:rect id="_x0000_s1964" o:spid="_x0000_s1964" o:spt="1" style="position:absolute;left:8438;top:1561;height:332;width:53;" filled="f" stroked="t" coordsize="21600,21600">
              <v:path/>
              <v:fill on="f" focussize="0,0"/>
              <v:stroke weight="0.12pt" color="#FFFFFF"/>
              <v:imagedata o:title=""/>
              <o:lock v:ext="edit"/>
            </v:rect>
            <v:rect id="_x0000_s1965" o:spid="_x0000_s1965" o:spt="1" style="position:absolute;left:8438;top:1877;height:15;width:51;" filled="f" stroked="t" coordsize="21600,21600">
              <v:path/>
              <v:fill on="f" focussize="0,0"/>
              <v:stroke weight="0.12pt" color="#000000"/>
              <v:imagedata o:title=""/>
              <o:lock v:ext="edit"/>
            </v:rect>
            <v:rect id="_x0000_s1966" o:spid="_x0000_s1966" o:spt="1" style="position:absolute;left:8438;top:1561;height:17;width:51;" filled="f" stroked="t" coordsize="21600,21600">
              <v:path/>
              <v:fill on="f" focussize="0,0"/>
              <v:stroke weight="0.12pt" color="#000000"/>
              <v:imagedata o:title=""/>
              <o:lock v:ext="edit"/>
            </v:rect>
            <v:line id="_x0000_s1967" o:spid="_x0000_s1967" o:spt="20" style="position:absolute;left:8438;top:1892;height:0;width:51;" stroked="t" coordsize="21600,21600">
              <v:path arrowok="t"/>
              <v:fill focussize="0,0"/>
              <v:stroke weight="0.12pt" color="#000000"/>
              <v:imagedata o:title=""/>
              <o:lock v:ext="edit"/>
            </v:line>
            <v:line id="_x0000_s1968" o:spid="_x0000_s1968" o:spt="20" style="position:absolute;left:8438;top:1561;height:0;width:51;" stroked="t" coordsize="21600,21600">
              <v:path arrowok="t"/>
              <v:fill focussize="0,0"/>
              <v:stroke weight="0.12pt" color="#000000"/>
              <v:imagedata o:title=""/>
              <o:lock v:ext="edit"/>
            </v:line>
            <v:rect id="_x0000_s1969" o:spid="_x0000_s1969" o:spt="1" style="position:absolute;left:2443;top:3207;height:17;width:51;" filled="f" stroked="t" coordsize="21600,21600">
              <v:path/>
              <v:fill on="f" focussize="0,0"/>
              <v:stroke weight="0.12pt" color="#000000"/>
              <v:imagedata o:title=""/>
              <o:lock v:ext="edit"/>
            </v:rect>
            <v:rect id="_x0000_s1970" o:spid="_x0000_s1970" o:spt="1" style="position:absolute;left:2443;top:3521;height:17;width:51;" filled="f" stroked="t" coordsize="21600,21600">
              <v:path/>
              <v:fill on="f" focussize="0,0"/>
              <v:stroke weight="0.12pt" color="#000000"/>
              <v:imagedata o:title=""/>
              <o:lock v:ext="edit"/>
            </v:rect>
            <v:line id="_x0000_s1971" o:spid="_x0000_s1971" o:spt="20" style="position:absolute;left:2443;top:3208;flip:x;height:0;width:51;" stroked="t" coordsize="21600,21600">
              <v:path arrowok="t"/>
              <v:fill focussize="0,0"/>
              <v:stroke weight="0.12pt" color="#000000"/>
              <v:imagedata o:title=""/>
              <o:lock v:ext="edit"/>
            </v:line>
            <v:line id="_x0000_s1972" o:spid="_x0000_s1972" o:spt="20" style="position:absolute;left:2443;top:3539;flip:x;height:0;width:51;" stroked="t" coordsize="21600,21600">
              <v:path arrowok="t"/>
              <v:fill focussize="0,0"/>
              <v:stroke weight="0.12pt" color="#000000"/>
              <v:imagedata o:title=""/>
              <o:lock v:ext="edit"/>
            </v:line>
            <v:line id="_x0000_s1973" o:spid="_x0000_s1973" o:spt="20" style="position:absolute;left:2786;top:2396;height:0;width:159;" stroked="t" coordsize="21600,21600">
              <v:path arrowok="t"/>
              <v:fill focussize="0,0"/>
              <v:stroke weight="1.92pt" color="#FFFFFF"/>
              <v:imagedata o:title=""/>
              <o:lock v:ext="edit"/>
            </v:line>
            <v:rect id="_x0000_s1974" o:spid="_x0000_s1974" o:spt="1" style="position:absolute;left:2786;top:2377;height:39;width:159;" filled="f" stroked="t" coordsize="21600,21600">
              <v:path/>
              <v:fill on="f" focussize="0,0"/>
              <v:stroke weight="0.12pt" color="#FFFFFF"/>
              <v:imagedata o:title=""/>
              <o:lock v:ext="edit"/>
            </v:rect>
            <v:rect id="_x0000_s1975" o:spid="_x0000_s1975" o:spt="1" style="position:absolute;left:2928;top:2379;height:34;width:17;" fillcolor="#FFFFFF" filled="t" stroked="f" coordsize="21600,21600">
              <v:path/>
              <v:fill on="t" focussize="0,0"/>
              <v:stroke on="f"/>
              <v:imagedata o:title=""/>
              <o:lock v:ext="edit"/>
            </v:rect>
            <v:rect id="_x0000_s1976" o:spid="_x0000_s1976" o:spt="1" style="position:absolute;left:2786;top:2379;height:34;width:17;" fillcolor="#FFFFFF" filled="t" stroked="f" coordsize="21600,21600">
              <v:path/>
              <v:fill on="t" focussize="0,0"/>
              <v:stroke on="f"/>
              <v:imagedata o:title=""/>
              <o:lock v:ext="edit"/>
            </v:rect>
            <v:rect id="_x0000_s1977" o:spid="_x0000_s1977" o:spt="1" style="position:absolute;left:2928;top:2379;height:34;width:17;" filled="f" stroked="t" coordsize="21600,21600">
              <v:path/>
              <v:fill on="f" focussize="0,0"/>
              <v:stroke weight="0.12pt" color="#000000"/>
              <v:imagedata o:title=""/>
              <o:lock v:ext="edit"/>
            </v:rect>
            <v:rect id="_x0000_s1978" o:spid="_x0000_s1978" o:spt="1" style="position:absolute;left:2786;top:2379;height:34;width:17;" filled="f" stroked="t" coordsize="21600,21600">
              <v:path/>
              <v:fill on="f" focussize="0,0"/>
              <v:stroke weight="0.12pt" color="#000000"/>
              <v:imagedata o:title=""/>
              <o:lock v:ext="edit"/>
            </v:rect>
            <v:line id="_x0000_s1979" o:spid="_x0000_s1979" o:spt="20" style="position:absolute;left:2945;top:2380;flip:y;height:33;width:0;" stroked="t" coordsize="21600,21600">
              <v:path arrowok="t"/>
              <v:fill focussize="0,0"/>
              <v:stroke weight="0.12pt" color="#000000"/>
              <v:imagedata o:title=""/>
              <o:lock v:ext="edit"/>
            </v:line>
            <v:line id="_x0000_s1980" o:spid="_x0000_s1980" o:spt="20" style="position:absolute;left:2786;top:2380;flip:y;height:33;width:0;" stroked="t" coordsize="21600,21600">
              <v:path arrowok="t"/>
              <v:fill focussize="0,0"/>
              <v:stroke weight="0.12pt" color="#000000"/>
              <v:imagedata o:title=""/>
              <o:lock v:ext="edit"/>
            </v:line>
            <v:line id="_x0000_s1981" o:spid="_x0000_s1981" o:spt="20" style="position:absolute;left:2446;top:3112;height:0;width:2277;" stroked="t" coordsize="21600,21600">
              <v:path arrowok="t"/>
              <v:fill focussize="0,0"/>
              <v:stroke weight="0.12pt" color="#000000"/>
              <v:imagedata o:title=""/>
              <o:lock v:ext="edit"/>
            </v:line>
            <v:line id="_x0000_s1982" o:spid="_x0000_s1982" o:spt="20" style="position:absolute;left:2446;top:3162;height:0;width:2227;" stroked="t" coordsize="21600,21600">
              <v:path arrowok="t"/>
              <v:fill focussize="0,0"/>
              <v:stroke weight="0.12pt" color="#000000"/>
              <v:imagedata o:title=""/>
              <o:lock v:ext="edit"/>
            </v:line>
            <v:rect id="_x0000_s1983" o:spid="_x0000_s1983" o:spt="1" style="position:absolute;left:2848;top:3109;height:53;width:159;" filled="f" stroked="t" coordsize="21600,21600">
              <v:path/>
              <v:fill on="f" focussize="0,0"/>
              <v:stroke weight="0.12pt" color="#FFFFFF"/>
              <v:imagedata o:title=""/>
              <o:lock v:ext="edit"/>
            </v:rect>
            <v:rect id="_x0000_s1984" o:spid="_x0000_s1984" o:spt="1" style="position:absolute;left:2990;top:3111;height:51;width:17;" filled="f" stroked="t" coordsize="21600,21600">
              <v:path/>
              <v:fill on="f" focussize="0,0"/>
              <v:stroke weight="0.12pt" color="#000000"/>
              <v:imagedata o:title=""/>
              <o:lock v:ext="edit"/>
            </v:rect>
            <v:rect id="_x0000_s1985" o:spid="_x0000_s1985" o:spt="1" style="position:absolute;left:2848;top:3111;height:51;width:17;" filled="f" stroked="t" coordsize="21600,21600">
              <v:path/>
              <v:fill on="f" focussize="0,0"/>
              <v:stroke weight="0.12pt" color="#000000"/>
              <v:imagedata o:title=""/>
              <o:lock v:ext="edit"/>
            </v:rect>
            <v:line id="_x0000_s1986" o:spid="_x0000_s1986" o:spt="20" style="position:absolute;left:3007;top:3112;flip:y;height:50;width:0;" stroked="t" coordsize="21600,21600">
              <v:path arrowok="t"/>
              <v:fill focussize="0,0"/>
              <v:stroke weight="0.12pt" color="#000000"/>
              <v:imagedata o:title=""/>
              <o:lock v:ext="edit"/>
            </v:line>
            <v:line id="_x0000_s1987" o:spid="_x0000_s1987" o:spt="20" style="position:absolute;left:2849;top:3112;flip:y;height:50;width:0;" stroked="t" coordsize="21600,21600">
              <v:path arrowok="t"/>
              <v:fill focussize="0,0"/>
              <v:stroke weight="0.12pt" color="#000000"/>
              <v:imagedata o:title=""/>
              <o:lock v:ext="edit"/>
            </v:line>
            <v:shape id="_x0000_s1988" o:spid="_x0000_s1988" o:spt="202" type="#_x0000_t202" style="position:absolute;left:2995;top:1615;height:164;width:515;" filled="f" stroked="f" coordsize="21600,21600">
              <v:path/>
              <v:fill on="f" focussize="0,0"/>
              <v:stroke on="f" joinstyle="miter"/>
              <v:imagedata o:title=""/>
              <o:lock v:ext="edit"/>
              <v:textbox inset="0mm,0mm,0mm,0mm">
                <w:txbxContent>
                  <w:p>
                    <w:pPr>
                      <w:spacing w:before="0" w:line="163" w:lineRule="exact"/>
                      <w:ind w:left="0" w:right="0" w:firstLine="0"/>
                      <w:jc w:val="left"/>
                      <w:rPr>
                        <w:b/>
                        <w:sz w:val="16"/>
                      </w:rPr>
                    </w:pPr>
                    <w:r>
                      <w:rPr>
                        <w:b/>
                        <w:sz w:val="16"/>
                      </w:rPr>
                      <w:t>包装间</w:t>
                    </w:r>
                  </w:p>
                </w:txbxContent>
              </v:textbox>
            </v:shape>
            <v:shape id="_x0000_s1989" o:spid="_x0000_s1989" o:spt="202" type="#_x0000_t202" style="position:absolute;left:3525;top:2602;height:118;width:604;" filled="f" stroked="f" coordsize="21600,21600">
              <v:path/>
              <v:fill on="f" focussize="0,0"/>
              <v:stroke on="f" joinstyle="miter"/>
              <v:imagedata o:title=""/>
              <o:lock v:ext="edit"/>
              <v:textbox inset="0mm,0mm,0mm,0mm">
                <w:txbxContent>
                  <w:p>
                    <w:pPr>
                      <w:spacing w:before="0" w:line="118" w:lineRule="exact"/>
                      <w:ind w:left="0" w:right="0" w:firstLine="0"/>
                      <w:jc w:val="left"/>
                      <w:rPr>
                        <w:sz w:val="11"/>
                      </w:rPr>
                    </w:pPr>
                    <w:r>
                      <w:rPr>
                        <w:w w:val="105"/>
                        <w:sz w:val="11"/>
                      </w:rPr>
                      <w:t>清洗消毒区</w:t>
                    </w:r>
                  </w:p>
                </w:txbxContent>
              </v:textbox>
            </v:shape>
            <v:shape id="_x0000_s1990" o:spid="_x0000_s1990" o:spt="202" type="#_x0000_t202" style="position:absolute;left:4658;top:2553;height:360;width:1019;" filled="f" stroked="f" coordsize="21600,21600">
              <v:path/>
              <v:fill on="f" focussize="0,0"/>
              <v:stroke on="f" joinstyle="miter"/>
              <v:imagedata o:title=""/>
              <o:lock v:ext="edit"/>
              <v:textbox inset="0mm,0mm,0mm,0mm">
                <w:txbxContent>
                  <w:p>
                    <w:pPr>
                      <w:spacing w:before="0" w:line="181" w:lineRule="exact"/>
                      <w:ind w:left="13" w:right="32" w:firstLine="0"/>
                      <w:jc w:val="center"/>
                      <w:rPr>
                        <w:b/>
                        <w:sz w:val="16"/>
                      </w:rPr>
                    </w:pPr>
                    <w:r>
                      <w:rPr>
                        <w:b/>
                        <w:spacing w:val="3"/>
                        <w:w w:val="95"/>
                        <w:sz w:val="16"/>
                      </w:rPr>
                      <w:t>植物性食品初</w:t>
                    </w:r>
                  </w:p>
                  <w:p>
                    <w:pPr>
                      <w:spacing w:before="0" w:line="179" w:lineRule="exact"/>
                      <w:ind w:left="5" w:right="32" w:firstLine="0"/>
                      <w:jc w:val="center"/>
                      <w:rPr>
                        <w:b/>
                        <w:sz w:val="16"/>
                      </w:rPr>
                    </w:pPr>
                    <w:r>
                      <w:rPr>
                        <w:b/>
                        <w:sz w:val="16"/>
                      </w:rPr>
                      <w:t>加工间</w:t>
                    </w:r>
                  </w:p>
                </w:txbxContent>
              </v:textbox>
            </v:shape>
            <v:shape id="_x0000_s1991" o:spid="_x0000_s1991" o:spt="202" type="#_x0000_t202" style="position:absolute;left:5488;top:3752;height:118;width:486;" filled="f" stroked="f" coordsize="21600,21600">
              <v:path/>
              <v:fill on="f" focussize="0,0"/>
              <v:stroke on="f" joinstyle="miter"/>
              <v:imagedata o:title=""/>
              <o:lock v:ext="edit"/>
              <v:textbox inset="0mm,0mm,0mm,0mm">
                <w:txbxContent>
                  <w:p>
                    <w:pPr>
                      <w:spacing w:before="0" w:line="118" w:lineRule="exact"/>
                      <w:ind w:left="0" w:right="0" w:firstLine="0"/>
                      <w:jc w:val="left"/>
                      <w:rPr>
                        <w:sz w:val="11"/>
                      </w:rPr>
                    </w:pPr>
                    <w:r>
                      <w:rPr>
                        <w:w w:val="105"/>
                        <w:sz w:val="11"/>
                      </w:rPr>
                      <w:t>人员通道</w:t>
                    </w:r>
                  </w:p>
                </w:txbxContent>
              </v:textbox>
            </v:shape>
            <v:shape id="_x0000_s1992" o:spid="_x0000_s1992" o:spt="202" type="#_x0000_t202" style="position:absolute;left:4168;top:3994;height:615;width:4269;" filled="f" stroked="f" coordsize="21600,21600">
              <v:path/>
              <v:fill on="f" focussize="0,0"/>
              <v:stroke on="f" joinstyle="miter"/>
              <v:imagedata o:title=""/>
              <o:lock v:ext="edit"/>
              <v:textbox inset="0mm,0mm,0mm,0mm">
                <w:txbxContent>
                  <w:p>
                    <w:pPr>
                      <w:spacing w:before="9" w:line="240" w:lineRule="auto"/>
                      <w:rPr>
                        <w:sz w:val="23"/>
                      </w:rPr>
                    </w:pPr>
                  </w:p>
                  <w:p>
                    <w:pPr>
                      <w:spacing w:before="0"/>
                      <w:ind w:left="1848" w:right="1577" w:firstLine="0"/>
                      <w:jc w:val="center"/>
                      <w:rPr>
                        <w:sz w:val="11"/>
                      </w:rPr>
                    </w:pPr>
                    <w:r>
                      <w:rPr>
                        <w:b/>
                        <w:sz w:val="16"/>
                      </w:rPr>
                      <w:t xml:space="preserve">清洗消毒间  </w:t>
                    </w:r>
                    <w:r>
                      <w:rPr>
                        <w:w w:val="102"/>
                        <w:sz w:val="11"/>
                      </w:rPr>
                      <w:t xml:space="preserve"> </w:t>
                    </w:r>
                  </w:p>
                </w:txbxContent>
              </v:textbox>
            </v:shape>
            <v:shape id="_x0000_s1993" o:spid="_x0000_s1993" o:spt="202" type="#_x0000_t202" style="position:absolute;left:8892;top:3938;height:164;width:515;" filled="f" stroked="f" coordsize="21600,21600">
              <v:path/>
              <v:fill on="f" focussize="0,0"/>
              <v:stroke on="f" joinstyle="miter"/>
              <v:imagedata o:title=""/>
              <o:lock v:ext="edit"/>
              <v:textbox inset="0mm,0mm,0mm,0mm">
                <w:txbxContent>
                  <w:p>
                    <w:pPr>
                      <w:spacing w:before="0" w:line="163" w:lineRule="exact"/>
                      <w:ind w:left="0" w:right="0" w:firstLine="0"/>
                      <w:jc w:val="left"/>
                      <w:rPr>
                        <w:b/>
                        <w:sz w:val="16"/>
                      </w:rPr>
                    </w:pPr>
                    <w:r>
                      <w:rPr>
                        <w:b/>
                        <w:sz w:val="16"/>
                      </w:rPr>
                      <w:t>检验室</w:t>
                    </w:r>
                  </w:p>
                </w:txbxContent>
              </v:textbox>
            </v:shape>
            <v:shape id="_x0000_s1994" o:spid="_x0000_s1994" o:spt="202" type="#_x0000_t202" style="position:absolute;left:3081;top:4065;height:164;width:515;" filled="f" stroked="f" coordsize="21600,21600">
              <v:path/>
              <v:fill on="f" focussize="0,0"/>
              <v:stroke on="f" joinstyle="miter"/>
              <v:imagedata o:title=""/>
              <o:lock v:ext="edit"/>
              <v:textbox inset="0mm,0mm,0mm,0mm">
                <w:txbxContent>
                  <w:p>
                    <w:pPr>
                      <w:spacing w:before="0" w:line="163" w:lineRule="exact"/>
                      <w:ind w:left="0" w:right="0" w:firstLine="0"/>
                      <w:jc w:val="left"/>
                      <w:rPr>
                        <w:b/>
                        <w:sz w:val="16"/>
                      </w:rPr>
                    </w:pPr>
                    <w:r>
                      <w:rPr>
                        <w:b/>
                        <w:sz w:val="16"/>
                      </w:rPr>
                      <w:t>更衣室</w:t>
                    </w:r>
                  </w:p>
                </w:txbxContent>
              </v:textbox>
            </v:shape>
            <v:shape id="_x0000_s1995" o:spid="_x0000_s1995" o:spt="202" type="#_x0000_t202" style="position:absolute;left:2497;top:2415;height:720;width:964;" filled="f" stroked="f" coordsize="21600,21600">
              <v:path/>
              <v:fill on="f" focussize="0,0"/>
              <v:stroke on="f" joinstyle="miter"/>
              <v:imagedata o:title=""/>
              <o:lock v:ext="edit"/>
              <v:textbox inset="0mm,0mm,0mm,0mm">
                <w:txbxContent>
                  <w:p>
                    <w:pPr>
                      <w:spacing w:before="120" w:line="230" w:lineRule="auto"/>
                      <w:ind w:left="291" w:right="179" w:firstLine="81"/>
                      <w:jc w:val="left"/>
                      <w:rPr>
                        <w:b/>
                        <w:sz w:val="16"/>
                      </w:rPr>
                    </w:pPr>
                    <w:r>
                      <w:rPr>
                        <w:b/>
                        <w:sz w:val="16"/>
                      </w:rPr>
                      <w:t>二次更衣室</w:t>
                    </w:r>
                  </w:p>
                </w:txbxContent>
              </v:textbox>
            </v:shape>
            <v:shape id="_x0000_s1996" o:spid="_x0000_s1996" o:spt="202" type="#_x0000_t202" style="position:absolute;left:7384;top:2034;height:1511;width:1053;" filled="f" stroked="f" coordsize="21600,21600">
              <v:path/>
              <v:fill on="f" focussize="0,0"/>
              <v:stroke on="f" joinstyle="miter"/>
              <v:imagedata o:title=""/>
              <o:lock v:ext="edit"/>
              <v:textbox inset="0mm,0mm,0mm,0mm">
                <w:txbxContent>
                  <w:p>
                    <w:pPr>
                      <w:spacing w:before="0" w:line="240" w:lineRule="auto"/>
                      <w:rPr>
                        <w:sz w:val="16"/>
                      </w:rPr>
                    </w:pPr>
                  </w:p>
                  <w:p>
                    <w:pPr>
                      <w:spacing w:before="0" w:line="240" w:lineRule="auto"/>
                      <w:rPr>
                        <w:sz w:val="16"/>
                      </w:rPr>
                    </w:pPr>
                  </w:p>
                  <w:p>
                    <w:pPr>
                      <w:spacing w:before="124" w:line="230" w:lineRule="auto"/>
                      <w:ind w:left="287" w:right="107" w:hanging="166"/>
                      <w:jc w:val="left"/>
                      <w:rPr>
                        <w:b/>
                        <w:sz w:val="16"/>
                      </w:rPr>
                    </w:pPr>
                    <w:r>
                      <w:rPr>
                        <w:b/>
                        <w:sz w:val="16"/>
                      </w:rPr>
                      <w:t>主食类食品加工间</w:t>
                    </w:r>
                  </w:p>
                </w:txbxContent>
              </v:textbox>
            </v:shape>
            <v:shape id="_x0000_s1997" o:spid="_x0000_s1997" o:spt="202" type="#_x0000_t202" style="position:absolute;left:5895;top:2038;height:1506;width:1485;" filled="f" stroked="f" coordsize="21600,21600">
              <v:path/>
              <v:fill on="f" focussize="0,0"/>
              <v:stroke on="f" joinstyle="miter"/>
              <v:imagedata o:title=""/>
              <o:lock v:ext="edit"/>
              <v:textbox inset="0mm,0mm,0mm,0mm">
                <w:txbxContent>
                  <w:p>
                    <w:pPr>
                      <w:spacing w:before="0" w:line="240" w:lineRule="auto"/>
                      <w:rPr>
                        <w:sz w:val="16"/>
                      </w:rPr>
                    </w:pPr>
                  </w:p>
                  <w:p>
                    <w:pPr>
                      <w:spacing w:before="0" w:line="240" w:lineRule="auto"/>
                      <w:rPr>
                        <w:sz w:val="16"/>
                      </w:rPr>
                    </w:pPr>
                  </w:p>
                  <w:p>
                    <w:pPr>
                      <w:spacing w:before="103" w:line="230" w:lineRule="auto"/>
                      <w:ind w:left="548" w:right="197" w:hanging="84"/>
                      <w:jc w:val="left"/>
                      <w:rPr>
                        <w:b/>
                        <w:sz w:val="16"/>
                      </w:rPr>
                    </w:pPr>
                    <w:r>
                      <w:rPr>
                        <w:b/>
                        <w:sz w:val="16"/>
                      </w:rPr>
                      <w:t>动物性食品初加工间</w:t>
                    </w:r>
                  </w:p>
                </w:txbxContent>
              </v:textbox>
            </v:shape>
            <v:shape id="_x0000_s1998" o:spid="_x0000_s1998" o:spt="202" type="#_x0000_t202" style="position:absolute;left:5628;top:1692;height:118;width:486;" filled="f" stroked="f" coordsize="21600,21600">
              <v:path/>
              <v:fill on="f" focussize="0,0"/>
              <v:stroke on="f" joinstyle="miter"/>
              <v:imagedata o:title=""/>
              <o:lock v:ext="edit"/>
              <v:textbox inset="0mm,0mm,0mm,0mm">
                <w:txbxContent>
                  <w:p>
                    <w:pPr>
                      <w:spacing w:before="0" w:line="118" w:lineRule="exact"/>
                      <w:ind w:left="0" w:right="0" w:firstLine="0"/>
                      <w:jc w:val="left"/>
                      <w:rPr>
                        <w:sz w:val="11"/>
                      </w:rPr>
                    </w:pPr>
                    <w:r>
                      <w:rPr>
                        <w:w w:val="105"/>
                        <w:sz w:val="11"/>
                      </w:rPr>
                      <w:t>物料通道</w:t>
                    </w:r>
                  </w:p>
                </w:txbxContent>
              </v:textbox>
            </v:shape>
            <v:shape id="_x0000_s1999" o:spid="_x0000_s1999" o:spt="202" type="#_x0000_t202" style="position:absolute;left:9381;top:1560;height:164;width:676;" filled="f" stroked="f" coordsize="21600,21600">
              <v:path/>
              <v:fill on="f" focussize="0,0"/>
              <v:stroke on="f" joinstyle="miter"/>
              <v:imagedata o:title=""/>
              <o:lock v:ext="edit"/>
              <v:textbox inset="0mm,0mm,0mm,0mm">
                <w:txbxContent>
                  <w:p>
                    <w:pPr>
                      <w:spacing w:before="0" w:line="163" w:lineRule="exact"/>
                      <w:ind w:left="0" w:right="0" w:firstLine="0"/>
                      <w:jc w:val="left"/>
                      <w:rPr>
                        <w:b/>
                        <w:sz w:val="16"/>
                      </w:rPr>
                    </w:pPr>
                    <w:r>
                      <w:rPr>
                        <w:b/>
                        <w:sz w:val="16"/>
                      </w:rPr>
                      <w:t>原料库房</w:t>
                    </w:r>
                  </w:p>
                </w:txbxContent>
              </v:textbox>
            </v:shape>
            <v:shape id="_x0000_s2000" o:spid="_x0000_s2000" o:spt="202" type="#_x0000_t202" style="position:absolute;left:8490;top:403;height:1070;width:609;" filled="f" stroked="f" coordsize="21600,21600">
              <v:path/>
              <v:fill on="f" focussize="0,0"/>
              <v:stroke on="f" joinstyle="miter"/>
              <v:imagedata o:title=""/>
              <o:lock v:ext="edit"/>
              <v:textbox inset="0mm,0mm,0mm,0mm">
                <w:txbxContent>
                  <w:p>
                    <w:pPr>
                      <w:spacing w:before="0" w:line="240" w:lineRule="auto"/>
                      <w:rPr>
                        <w:sz w:val="16"/>
                      </w:rPr>
                    </w:pPr>
                  </w:p>
                  <w:p>
                    <w:pPr>
                      <w:spacing w:before="9" w:line="240" w:lineRule="auto"/>
                      <w:rPr>
                        <w:sz w:val="22"/>
                      </w:rPr>
                    </w:pPr>
                  </w:p>
                  <w:p>
                    <w:pPr>
                      <w:spacing w:before="0"/>
                      <w:ind w:left="75" w:right="0" w:firstLine="0"/>
                      <w:jc w:val="left"/>
                      <w:rPr>
                        <w:b/>
                        <w:sz w:val="16"/>
                      </w:rPr>
                    </w:pPr>
                    <w:r>
                      <w:rPr>
                        <w:b/>
                        <w:sz w:val="16"/>
                      </w:rPr>
                      <w:t>更衣室</w:t>
                    </w:r>
                  </w:p>
                </w:txbxContent>
              </v:textbox>
            </v:shape>
            <v:shape id="_x0000_s2001" o:spid="_x0000_s2001" o:spt="202" type="#_x0000_t202" style="position:absolute;left:7608;top:572;height:118;width:604;" filled="f" stroked="f" coordsize="21600,21600">
              <v:path/>
              <v:fill on="f" focussize="0,0"/>
              <v:stroke on="f" joinstyle="miter"/>
              <v:imagedata o:title=""/>
              <o:lock v:ext="edit"/>
              <v:textbox inset="0mm,0mm,0mm,0mm">
                <w:txbxContent>
                  <w:p>
                    <w:pPr>
                      <w:spacing w:before="0" w:line="118" w:lineRule="exact"/>
                      <w:ind w:left="0" w:right="0" w:firstLine="0"/>
                      <w:jc w:val="left"/>
                      <w:rPr>
                        <w:sz w:val="11"/>
                      </w:rPr>
                    </w:pPr>
                    <w:r>
                      <w:rPr>
                        <w:w w:val="105"/>
                        <w:sz w:val="11"/>
                      </w:rPr>
                      <w:t>清洗消毒区</w:t>
                    </w:r>
                  </w:p>
                </w:txbxContent>
              </v:textbox>
            </v:shape>
            <v:shape id="_x0000_s2002" o:spid="_x0000_s2002" o:spt="202" type="#_x0000_t202" style="position:absolute;left:5985;top:547;height:164;width:676;" filled="f" stroked="f" coordsize="21600,21600">
              <v:path/>
              <v:fill on="f" focussize="0,0"/>
              <v:stroke on="f" joinstyle="miter"/>
              <v:imagedata o:title=""/>
              <o:lock v:ext="edit"/>
              <v:textbox inset="0mm,0mm,0mm,0mm">
                <w:txbxContent>
                  <w:p>
                    <w:pPr>
                      <w:spacing w:before="0" w:line="163" w:lineRule="exact"/>
                      <w:ind w:left="0" w:right="0" w:firstLine="0"/>
                      <w:jc w:val="left"/>
                      <w:rPr>
                        <w:b/>
                        <w:sz w:val="16"/>
                      </w:rPr>
                    </w:pPr>
                    <w:r>
                      <w:rPr>
                        <w:b/>
                        <w:sz w:val="16"/>
                      </w:rPr>
                      <w:t>热加工间</w:t>
                    </w:r>
                  </w:p>
                </w:txbxContent>
              </v:textbox>
            </v:shape>
            <v:shape id="_x0000_s2003" o:spid="_x0000_s2003" o:spt="202" type="#_x0000_t202" style="position:absolute;left:4190;top:502;height:399;width:133;" filled="f" stroked="f" coordsize="21600,21600">
              <v:path/>
              <v:fill on="f" focussize="0,0"/>
              <v:stroke on="f" joinstyle="miter"/>
              <v:imagedata o:title=""/>
              <o:lock v:ext="edit"/>
              <v:textbox inset="0mm,0mm,0mm,0mm">
                <w:txbxContent>
                  <w:p>
                    <w:pPr>
                      <w:spacing w:before="0" w:line="131" w:lineRule="exact"/>
                      <w:ind w:left="0" w:right="0" w:firstLine="0"/>
                      <w:jc w:val="left"/>
                      <w:rPr>
                        <w:sz w:val="11"/>
                      </w:rPr>
                    </w:pPr>
                    <w:r>
                      <w:rPr>
                        <w:w w:val="102"/>
                        <w:sz w:val="11"/>
                      </w:rPr>
                      <w:t>物</w:t>
                    </w:r>
                  </w:p>
                  <w:p>
                    <w:pPr>
                      <w:spacing w:before="0" w:line="140" w:lineRule="exact"/>
                      <w:ind w:left="0" w:right="0" w:firstLine="0"/>
                      <w:jc w:val="left"/>
                      <w:rPr>
                        <w:sz w:val="11"/>
                      </w:rPr>
                    </w:pPr>
                    <w:r>
                      <w:rPr>
                        <w:w w:val="102"/>
                        <w:sz w:val="11"/>
                      </w:rPr>
                      <w:t>料</w:t>
                    </w:r>
                  </w:p>
                  <w:p>
                    <w:pPr>
                      <w:spacing w:before="0" w:line="127" w:lineRule="exact"/>
                      <w:ind w:left="0" w:right="0" w:firstLine="0"/>
                      <w:jc w:val="left"/>
                      <w:rPr>
                        <w:sz w:val="11"/>
                      </w:rPr>
                    </w:pPr>
                    <w:r>
                      <w:rPr>
                        <w:w w:val="102"/>
                        <w:sz w:val="11"/>
                      </w:rPr>
                      <w:t>门</w:t>
                    </w:r>
                  </w:p>
                </w:txbxContent>
              </v:textbox>
            </v:shape>
            <v:shape id="_x0000_s2004" o:spid="_x0000_s2004" o:spt="202" type="#_x0000_t202" style="position:absolute;left:2497;top:403;height:730;width:1643;" filled="f" stroked="f" coordsize="21600,21600">
              <v:path/>
              <v:fill on="f" focussize="0,0"/>
              <v:stroke on="f" joinstyle="miter"/>
              <v:imagedata o:title=""/>
              <o:lock v:ext="edit"/>
              <v:textbox inset="0mm,0mm,0mm,0mm">
                <w:txbxContent>
                  <w:p>
                    <w:pPr>
                      <w:spacing w:before="0" w:line="240" w:lineRule="auto"/>
                      <w:rPr>
                        <w:sz w:val="20"/>
                      </w:rPr>
                    </w:pPr>
                  </w:p>
                  <w:p>
                    <w:pPr>
                      <w:spacing w:before="0"/>
                      <w:ind w:left="555" w:right="566" w:firstLine="0"/>
                      <w:jc w:val="center"/>
                      <w:rPr>
                        <w:b/>
                        <w:sz w:val="16"/>
                      </w:rPr>
                    </w:pPr>
                    <w:r>
                      <w:rPr>
                        <w:b/>
                        <w:sz w:val="16"/>
                      </w:rPr>
                      <w:t>冷却间</w:t>
                    </w:r>
                  </w:p>
                </w:txbxContent>
              </v:textbox>
            </v:shape>
            <v:shape id="_x0000_s2005" o:spid="_x0000_s2005" o:spt="202" type="#_x0000_t202" style="position:absolute;left:1646;top:1579;height:164;width:676;" filled="f" stroked="f" coordsize="21600,21600">
              <v:path/>
              <v:fill on="f" focussize="0,0"/>
              <v:stroke on="f" joinstyle="miter"/>
              <v:imagedata o:title=""/>
              <o:lock v:ext="edit"/>
              <v:textbox inset="0mm,0mm,0mm,0mm">
                <w:txbxContent>
                  <w:p>
                    <w:pPr>
                      <w:spacing w:before="0" w:line="163" w:lineRule="exact"/>
                      <w:ind w:left="0" w:right="0" w:firstLine="0"/>
                      <w:jc w:val="left"/>
                      <w:rPr>
                        <w:b/>
                        <w:sz w:val="16"/>
                      </w:rPr>
                    </w:pPr>
                    <w:r>
                      <w:rPr>
                        <w:b/>
                        <w:sz w:val="16"/>
                      </w:rPr>
                      <w:t>成品库房</w:t>
                    </w:r>
                  </w:p>
                </w:txbxContent>
              </v:textbox>
            </v:shape>
            <w10:wrap type="topAndBottom"/>
          </v:group>
        </w:pict>
      </w:r>
    </w:p>
    <w:p>
      <w:pPr>
        <w:spacing w:before="29"/>
        <w:ind w:left="820" w:right="0" w:firstLine="0"/>
        <w:jc w:val="left"/>
        <w:rPr>
          <w:sz w:val="18"/>
        </w:rPr>
      </w:pPr>
      <w:r>
        <w:rPr>
          <w:rFonts w:hint="eastAsia" w:ascii="黑体" w:eastAsia="黑体"/>
          <w:sz w:val="18"/>
        </w:rPr>
        <w:t xml:space="preserve">注： </w:t>
      </w:r>
      <w:r>
        <w:rPr>
          <w:sz w:val="18"/>
        </w:rPr>
        <w:t xml:space="preserve">虚线表示分区（也可根据需要单独设间）。 </w:t>
      </w:r>
    </w:p>
    <w:p>
      <w:pPr>
        <w:pStyle w:val="3"/>
        <w:spacing w:before="5"/>
        <w:rPr>
          <w:sz w:val="15"/>
        </w:rPr>
      </w:pPr>
    </w:p>
    <w:p>
      <w:pPr>
        <w:pStyle w:val="3"/>
        <w:ind w:left="1689"/>
        <w:rPr>
          <w:rFonts w:hint="eastAsia" w:ascii="黑体" w:eastAsia="黑体"/>
        </w:rPr>
      </w:pPr>
      <w:r>
        <w:rPr>
          <w:rFonts w:hint="eastAsia" w:ascii="黑体" w:eastAsia="黑体"/>
        </w:rPr>
        <w:t>图B.9 有热加工工艺的食品处理区（及部分辅助区）布局示意图</w:t>
      </w:r>
    </w:p>
    <w:p>
      <w:pPr>
        <w:pStyle w:val="7"/>
        <w:numPr>
          <w:ilvl w:val="1"/>
          <w:numId w:val="5"/>
        </w:numPr>
        <w:tabs>
          <w:tab w:val="left" w:pos="638"/>
          <w:tab w:val="left" w:pos="639"/>
        </w:tabs>
        <w:spacing w:before="185" w:after="0" w:line="240" w:lineRule="auto"/>
        <w:ind w:left="638" w:right="0" w:hanging="527"/>
        <w:jc w:val="left"/>
        <w:rPr>
          <w:rFonts w:hint="eastAsia" w:ascii="黑体" w:eastAsia="黑体"/>
          <w:sz w:val="21"/>
        </w:rPr>
      </w:pPr>
      <w:r>
        <w:rPr>
          <w:rFonts w:hint="eastAsia" w:ascii="黑体" w:eastAsia="黑体"/>
          <w:spacing w:val="-3"/>
          <w:sz w:val="21"/>
        </w:rPr>
        <w:t>冷、热加工工艺均包含的食品处理区</w:t>
      </w:r>
      <w:r>
        <w:rPr>
          <w:rFonts w:hint="eastAsia" w:ascii="黑体" w:eastAsia="黑体"/>
          <w:sz w:val="21"/>
        </w:rPr>
        <w:t>（</w:t>
      </w:r>
      <w:r>
        <w:rPr>
          <w:rFonts w:hint="eastAsia" w:ascii="黑体" w:eastAsia="黑体"/>
          <w:spacing w:val="-3"/>
          <w:sz w:val="21"/>
        </w:rPr>
        <w:t>及部分辅助区</w:t>
      </w:r>
      <w:r>
        <w:rPr>
          <w:rFonts w:hint="eastAsia" w:ascii="黑体" w:eastAsia="黑体"/>
          <w:sz w:val="21"/>
        </w:rPr>
        <w:t>）</w:t>
      </w:r>
      <w:r>
        <w:rPr>
          <w:rFonts w:hint="eastAsia" w:ascii="黑体" w:eastAsia="黑体"/>
          <w:spacing w:val="-3"/>
          <w:sz w:val="21"/>
        </w:rPr>
        <w:t>布局示意图</w:t>
      </w:r>
    </w:p>
    <w:p>
      <w:pPr>
        <w:pStyle w:val="3"/>
        <w:spacing w:before="199"/>
        <w:ind w:left="532"/>
      </w:pPr>
      <w:r>
        <w:rPr>
          <w:spacing w:val="-3"/>
        </w:rPr>
        <w:t>冷、热加工工艺均包含的食品处理区</w:t>
      </w:r>
      <w:r>
        <w:t>（</w:t>
      </w:r>
      <w:r>
        <w:rPr>
          <w:spacing w:val="-3"/>
        </w:rPr>
        <w:t>及部分辅助区</w:t>
      </w:r>
      <w:r>
        <w:t>）</w:t>
      </w:r>
      <w:r>
        <w:rPr>
          <w:spacing w:val="-3"/>
        </w:rPr>
        <w:t>布局示意图见图</w:t>
      </w:r>
      <w:r>
        <w:t xml:space="preserve">B.10。 </w:t>
      </w:r>
    </w:p>
    <w:p>
      <w:pPr>
        <w:pStyle w:val="3"/>
        <w:spacing w:before="11"/>
        <w:rPr>
          <w:sz w:val="23"/>
        </w:rPr>
      </w:pPr>
      <w:r>
        <w:pict>
          <v:group id="_x0000_s2006" o:spid="_x0000_s2006" o:spt="203" style="position:absolute;left:0pt;margin-left:70.7pt;margin-top:18.35pt;height:230.85pt;width:439.35pt;mso-position-horizontal-relative:page;mso-wrap-distance-bottom:0pt;mso-wrap-distance-top:0pt;z-index:-251587584;mso-width-relative:page;mso-height-relative:page;" coordorigin="1415,367" coordsize="8787,4617">
            <o:lock v:ext="edit"/>
            <v:line id="_x0000_s2007" o:spid="_x0000_s2007" o:spt="20" style="position:absolute;left:9216;top:390;height:0;width:984;" stroked="t" coordsize="21600,21600">
              <v:path arrowok="t"/>
              <v:fill focussize="0,0"/>
              <v:stroke weight="2.16pt" color="#B3B3B3"/>
              <v:imagedata o:title=""/>
              <o:lock v:ext="edit"/>
            </v:line>
            <v:line id="_x0000_s2008" o:spid="_x0000_s2008" o:spt="20" style="position:absolute;left:7118;top:390;height:0;width:1798;" stroked="t" coordsize="21600,21600">
              <v:path arrowok="t"/>
              <v:fill focussize="0,0"/>
              <v:stroke weight="2.16pt" color="#B3B3B3"/>
              <v:imagedata o:title=""/>
              <o:lock v:ext="edit"/>
            </v:line>
            <v:line id="_x0000_s2009" o:spid="_x0000_s2009" o:spt="20" style="position:absolute;left:5184;top:390;height:0;width:1634;" stroked="t" coordsize="21600,21600">
              <v:path arrowok="t"/>
              <v:fill focussize="0,0"/>
              <v:stroke weight="2.16pt" color="#B3B3B3"/>
              <v:imagedata o:title=""/>
              <o:lock v:ext="edit"/>
            </v:line>
            <v:line id="_x0000_s2010" o:spid="_x0000_s2010" o:spt="20" style="position:absolute;left:1416;top:390;height:0;width:3468;" stroked="t" coordsize="21600,21600">
              <v:path arrowok="t"/>
              <v:fill focussize="0,0"/>
              <v:stroke weight="2.16pt" color="#B3B3B3"/>
              <v:imagedata o:title=""/>
              <o:lock v:ext="edit"/>
            </v:line>
            <v:line id="_x0000_s2011" o:spid="_x0000_s2011" o:spt="20" style="position:absolute;left:1416;top:368;height:0;width:8784;" stroked="t" coordsize="21600,21600">
              <v:path arrowok="t"/>
              <v:fill focussize="0,0"/>
              <v:stroke weight="0.12pt" color="#000000"/>
              <v:imagedata o:title=""/>
              <o:lock v:ext="edit"/>
            </v:line>
            <v:line id="_x0000_s2012" o:spid="_x0000_s2012" o:spt="20" style="position:absolute;left:9216;top:411;height:0;width:938;" stroked="t" coordsize="21600,21600">
              <v:path arrowok="t"/>
              <v:fill focussize="0,0"/>
              <v:stroke weight="0.12pt" color="#000000"/>
              <v:imagedata o:title=""/>
              <o:lock v:ext="edit"/>
            </v:line>
            <v:line id="_x0000_s2013" o:spid="_x0000_s2013" o:spt="20" style="position:absolute;left:7118;top:411;height:0;width:1798;" stroked="t" coordsize="21600,21600">
              <v:path arrowok="t"/>
              <v:fill focussize="0,0"/>
              <v:stroke weight="0.12pt" color="#000000"/>
              <v:imagedata o:title=""/>
              <o:lock v:ext="edit"/>
            </v:line>
            <v:line id="_x0000_s2014" o:spid="_x0000_s2014" o:spt="20" style="position:absolute;left:5184;top:411;height:0;width:1634;" stroked="t" coordsize="21600,21600">
              <v:path arrowok="t"/>
              <v:fill focussize="0,0"/>
              <v:stroke weight="0.12pt" color="#000000"/>
              <v:imagedata o:title=""/>
              <o:lock v:ext="edit"/>
            </v:line>
            <v:line id="_x0000_s2015" o:spid="_x0000_s2015" o:spt="20" style="position:absolute;left:1462;top:411;height:0;width:3422;" stroked="t" coordsize="21600,21600">
              <v:path arrowok="t"/>
              <v:fill focussize="0,0"/>
              <v:stroke weight="0.12pt" color="#000000"/>
              <v:imagedata o:title=""/>
              <o:lock v:ext="edit"/>
            </v:line>
            <v:line id="_x0000_s2016" o:spid="_x0000_s2016" o:spt="20" style="position:absolute;left:10177;top:368;height:1279;width:0;" stroked="t" coordsize="21600,21600">
              <v:path arrowok="t"/>
              <v:fill focussize="0,0"/>
              <v:stroke weight="2.28pt" color="#B3B3B3"/>
              <v:imagedata o:title=""/>
              <o:lock v:ext="edit"/>
            </v:line>
            <v:line id="_x0000_s2017" o:spid="_x0000_s2017" o:spt="20" style="position:absolute;left:10177;top:1933;height:3046;width:0;" stroked="t" coordsize="21600,21600">
              <v:path arrowok="t"/>
              <v:fill focussize="0,0"/>
              <v:stroke weight="2.28pt" color="#B3B3B3"/>
              <v:imagedata o:title=""/>
              <o:lock v:ext="edit"/>
            </v:line>
            <v:line id="_x0000_s2018" o:spid="_x0000_s2018" o:spt="20" style="position:absolute;left:10200;top:368;height:4611;width:0;" stroked="t" coordsize="21600,21600">
              <v:path arrowok="t"/>
              <v:fill focussize="0,0"/>
              <v:stroke weight="0.12pt" color="#000000"/>
              <v:imagedata o:title=""/>
              <o:lock v:ext="edit"/>
            </v:line>
            <v:line id="_x0000_s2019" o:spid="_x0000_s2019" o:spt="20" style="position:absolute;left:10154;top:411;height:1236;width:0;" stroked="t" coordsize="21600,21600">
              <v:path arrowok="t"/>
              <v:fill focussize="0,0"/>
              <v:stroke weight="0.12pt" color="#000000"/>
              <v:imagedata o:title=""/>
              <o:lock v:ext="edit"/>
            </v:line>
            <v:line id="_x0000_s2020" o:spid="_x0000_s2020" o:spt="20" style="position:absolute;left:10154;top:1933;height:3002;width:0;" stroked="t" coordsize="21600,21600">
              <v:path arrowok="t"/>
              <v:fill focussize="0,0"/>
              <v:stroke weight="0.12pt" color="#000000"/>
              <v:imagedata o:title=""/>
              <o:lock v:ext="edit"/>
            </v:line>
            <v:line id="_x0000_s2021" o:spid="_x0000_s2021" o:spt="20" style="position:absolute;left:1416;top:4957;height:0;width:8784;" stroked="t" coordsize="21600,21600">
              <v:path arrowok="t"/>
              <v:fill focussize="0,0"/>
              <v:stroke weight="2.16pt" color="#B3B3B3"/>
              <v:imagedata o:title=""/>
              <o:lock v:ext="edit"/>
            </v:line>
            <v:line id="_x0000_s2022" o:spid="_x0000_s2022" o:spt="20" style="position:absolute;left:1416;top:4979;flip:x;height:0;width:8784;" stroked="t" coordsize="21600,21600">
              <v:path arrowok="t"/>
              <v:fill focussize="0,0"/>
              <v:stroke weight="0.12pt" color="#000000"/>
              <v:imagedata o:title=""/>
              <o:lock v:ext="edit"/>
            </v:line>
            <v:line id="_x0000_s2023" o:spid="_x0000_s2023" o:spt="20" style="position:absolute;left:1462;top:4935;flip:x;height:0;width:8692;" stroked="t" coordsize="21600,21600">
              <v:path arrowok="t"/>
              <v:fill focussize="0,0"/>
              <v:stroke weight="0.12pt" color="#000000"/>
              <v:imagedata o:title=""/>
              <o:lock v:ext="edit"/>
            </v:line>
            <v:line id="_x0000_s2024" o:spid="_x0000_s2024" o:spt="20" style="position:absolute;left:1439;top:368;height:855;width:0;" stroked="t" coordsize="21600,21600">
              <v:path arrowok="t"/>
              <v:fill focussize="0,0"/>
              <v:stroke weight="2.28pt" color="#B3B3B3"/>
              <v:imagedata o:title=""/>
              <o:lock v:ext="edit"/>
            </v:line>
            <v:line id="_x0000_s2025" o:spid="_x0000_s2025" o:spt="20" style="position:absolute;left:1439;top:1508;height:3471;width:0;" stroked="t" coordsize="21600,21600">
              <v:path arrowok="t"/>
              <v:fill focussize="0,0"/>
              <v:stroke weight="2.28pt" color="#B3B3B3"/>
              <v:imagedata o:title=""/>
              <o:lock v:ext="edit"/>
            </v:line>
            <v:line id="_x0000_s2026" o:spid="_x0000_s2026" o:spt="20" style="position:absolute;left:1416;top:368;flip:y;height:4611;width:0;" stroked="t" coordsize="21600,21600">
              <v:path arrowok="t"/>
              <v:fill focussize="0,0"/>
              <v:stroke weight="0.12pt" color="#000000"/>
              <v:imagedata o:title=""/>
              <o:lock v:ext="edit"/>
            </v:line>
            <v:line id="_x0000_s2027" o:spid="_x0000_s2027" o:spt="20" style="position:absolute;left:1462;top:411;height:812;width:0;" stroked="t" coordsize="21600,21600">
              <v:path arrowok="t"/>
              <v:fill focussize="0,0"/>
              <v:stroke weight="0.12pt" color="#000000"/>
              <v:imagedata o:title=""/>
              <o:lock v:ext="edit"/>
            </v:line>
            <v:line id="_x0000_s2028" o:spid="_x0000_s2028" o:spt="20" style="position:absolute;left:1462;top:1508;height:3427;width:0;" stroked="t" coordsize="21600,21600">
              <v:path arrowok="t"/>
              <v:fill focussize="0,0"/>
              <v:stroke weight="0.12pt" color="#000000"/>
              <v:imagedata o:title=""/>
              <o:lock v:ext="edit"/>
            </v:line>
            <v:shape id="_x0000_s2029" o:spid="_x0000_s2029" style="position:absolute;left:2464;top:411;height:680;width:17;" filled="f" stroked="t" coordorigin="2465,411" coordsize="17,680" path="m2465,411l2482,411,2482,1091e">
              <v:path arrowok="t"/>
              <v:fill on="f" focussize="0,0"/>
              <v:stroke weight="0.12pt" color="#000000"/>
              <v:imagedata o:title=""/>
              <o:lock v:ext="edit"/>
            </v:shape>
            <v:shape id="_x0000_s2030" o:spid="_x0000_s2030" style="position:absolute;left:2450;top:411;height:680;width:15;" filled="f" stroked="t" coordorigin="2450,411" coordsize="15,680" path="m2465,411l2450,411,2450,1091e">
              <v:path arrowok="t"/>
              <v:fill on="f" focussize="0,0"/>
              <v:stroke weight="0.12pt" color="#000000"/>
              <v:imagedata o:title=""/>
              <o:lock v:ext="edit"/>
            </v:shape>
            <v:shape id="_x0000_s2031" o:spid="_x0000_s2031" style="position:absolute;left:1461;top:1071;height:44;width:2576;" filled="f" stroked="t" coordorigin="1462,1071" coordsize="2576,44" path="m1462,1115l1462,1100,4037,1071e">
              <v:path arrowok="t"/>
              <v:fill on="f" focussize="0,0"/>
              <v:stroke weight="0.12pt" color="#000000"/>
              <v:imagedata o:title=""/>
              <o:lock v:ext="edit"/>
            </v:shape>
            <v:line id="_x0000_s2032" o:spid="_x0000_s2032" o:spt="20" style="position:absolute;left:1460;top:1115;height:0;width:2609;" stroked="t" coordsize="21600,21600">
              <v:path arrowok="t"/>
              <v:fill focussize="0,0"/>
              <v:stroke weight="1.56pt" color="#000000"/>
              <v:imagedata o:title=""/>
              <o:lock v:ext="edit"/>
            </v:line>
            <v:line id="_x0000_s2033" o:spid="_x0000_s2033" o:spt="20" style="position:absolute;left:1760;top:1467;height:0;width:8396;" stroked="t" coordsize="21600,21600">
              <v:path arrowok="t"/>
              <v:fill focussize="0,0"/>
              <v:stroke weight="0.84pt" color="#000000"/>
              <v:imagedata o:title=""/>
              <o:lock v:ext="edit"/>
            </v:line>
            <v:line id="_x0000_s2034" o:spid="_x0000_s2034" o:spt="20" style="position:absolute;left:1760;top:1482;height:0;width:8396;" stroked="t" coordsize="21600,21600">
              <v:path arrowok="t"/>
              <v:fill focussize="0,0"/>
              <v:stroke weight="0.84pt" color="#000000"/>
              <v:imagedata o:title=""/>
              <o:lock v:ext="edit"/>
            </v:line>
            <v:shape id="_x0000_s2035" o:spid="_x0000_s2035" style="position:absolute;left:9420;top:2206;height:1436;width:15;" filled="f" stroked="t" coordorigin="9420,2207" coordsize="15,1436" path="m9434,2207l9434,3642,9420,3642e">
              <v:path arrowok="t"/>
              <v:fill on="f" focussize="0,0"/>
              <v:stroke weight="0.12pt" color="#000000"/>
              <v:imagedata o:title=""/>
              <o:lock v:ext="edit"/>
            </v:shape>
            <v:shape id="_x0000_s2036" o:spid="_x0000_s2036" style="position:absolute;left:9405;top:2206;height:1436;width:15;" filled="f" stroked="t" coordorigin="9406,2207" coordsize="15,1436" path="m9406,2207l9406,3642,9420,3642e">
              <v:path arrowok="t"/>
              <v:fill on="f" focussize="0,0"/>
              <v:stroke weight="0.12pt" color="#000000"/>
              <v:imagedata o:title=""/>
              <o:lock v:ext="edit"/>
            </v:shape>
            <v:line id="_x0000_s2037" o:spid="_x0000_s2037" o:spt="20" style="position:absolute;left:5563;top:3620;height:0;width:4593;" stroked="t" coordsize="21600,21600">
              <v:path arrowok="t"/>
              <v:fill focussize="0,0"/>
              <v:stroke weight="0.84pt" color="#000000"/>
              <v:imagedata o:title=""/>
              <o:lock v:ext="edit"/>
            </v:line>
            <v:line id="_x0000_s2038" o:spid="_x0000_s2038" o:spt="20" style="position:absolute;left:4096;top:3620;height:0;width:1198;" stroked="t" coordsize="21600,21600">
              <v:path arrowok="t"/>
              <v:fill focussize="0,0"/>
              <v:stroke weight="0.84pt" color="#000000"/>
              <v:imagedata o:title=""/>
              <o:lock v:ext="edit"/>
            </v:line>
            <v:line id="_x0000_s2039" o:spid="_x0000_s2039" o:spt="20" style="position:absolute;left:5563;top:3635;height:0;width:4593;" stroked="t" coordsize="21600,21600">
              <v:path arrowok="t"/>
              <v:fill focussize="0,0"/>
              <v:stroke weight="0.84pt" color="#000000"/>
              <v:imagedata o:title=""/>
              <o:lock v:ext="edit"/>
            </v:line>
            <v:line id="_x0000_s2040" o:spid="_x0000_s2040" o:spt="20" style="position:absolute;left:4096;top:3635;height:0;width:1198;" stroked="t" coordsize="21600,21600">
              <v:path arrowok="t"/>
              <v:fill focussize="0,0"/>
              <v:stroke weight="0.84pt" color="#000000"/>
              <v:imagedata o:title=""/>
              <o:lock v:ext="edit"/>
            </v:line>
            <v:line id="_x0000_s2041" o:spid="_x0000_s2041" o:spt="20" style="position:absolute;left:5688;top:2569;height:1044;width:0;" stroked="t" coordsize="21600,21600">
              <v:path arrowok="t"/>
              <v:fill focussize="0,0"/>
              <v:stroke weight="0.12pt" color="#000000"/>
              <v:imagedata o:title=""/>
              <o:lock v:ext="edit"/>
            </v:line>
            <v:line id="_x0000_s2042" o:spid="_x0000_s2042" o:spt="20" style="position:absolute;left:5659;top:2569;height:1044;width:0;" stroked="t" coordsize="21600,21600">
              <v:path arrowok="t"/>
              <v:fill focussize="0,0"/>
              <v:stroke weight="0.12pt" color="#000000"/>
              <v:imagedata o:title=""/>
              <o:lock v:ext="edit"/>
            </v:line>
            <v:shape id="_x0000_s2043" o:spid="_x0000_s2043" style="position:absolute;left:4108;top:3044;height:15;width:351;" filled="f" stroked="t" coordorigin="4109,3044" coordsize="351,15" path="m4109,3044l4459,3044,4459,3059e">
              <v:path arrowok="t"/>
              <v:fill on="f" focussize="0,0"/>
              <v:stroke weight="0.12pt" color="#000000"/>
              <v:imagedata o:title=""/>
              <o:lock v:ext="edit"/>
            </v:shape>
            <v:shape id="_x0000_s2044" o:spid="_x0000_s2044" style="position:absolute;left:4108;top:3058;height:15;width:351;" filled="f" stroked="t" coordorigin="4109,3059" coordsize="351,15" path="m4109,3073l4459,3073,4459,3059e">
              <v:path arrowok="t"/>
              <v:fill on="f" focussize="0,0"/>
              <v:stroke weight="0.12pt" color="#000000"/>
              <v:imagedata o:title=""/>
              <o:lock v:ext="edit"/>
            </v:shape>
            <v:line id="_x0000_s2045" o:spid="_x0000_s2045" o:spt="20" style="position:absolute;left:4109;top:2567;height:1689;width:0;" stroked="t" coordsize="21600,21600">
              <v:path arrowok="t"/>
              <v:fill focussize="0,0"/>
              <v:stroke weight="0.12pt" color="#000000"/>
              <v:imagedata o:title=""/>
              <o:lock v:ext="edit"/>
            </v:line>
            <v:line id="_x0000_s2046" o:spid="_x0000_s2046" o:spt="20" style="position:absolute;left:4080;top:2538;height:1689;width:0;" stroked="t" coordsize="21600,21600">
              <v:path arrowok="t"/>
              <v:fill focussize="0,0"/>
              <v:stroke weight="0.12pt" color="#000000"/>
              <v:imagedata o:title=""/>
              <o:lock v:ext="edit"/>
            </v:line>
            <v:rect id="_x0000_s2047" o:spid="_x0000_s2047" o:spt="1" style="position:absolute;left:2823;top:2517;height:2420;width:24;" fillcolor="#000000" filled="t" stroked="f" coordsize="21600,21600">
              <v:path/>
              <v:fill on="t" focussize="0,0"/>
              <v:stroke on="f"/>
              <v:imagedata o:title=""/>
              <o:lock v:ext="edit"/>
            </v:rect>
            <v:rect id="_x0000_s2048" o:spid="_x0000_s2048" o:spt="1" style="position:absolute;left:2809;top:2517;height:2420;width:24;" fillcolor="#000000" filled="t" stroked="f" coordsize="21600,21600">
              <v:path/>
              <v:fill on="t" focussize="0,0"/>
              <v:stroke on="f"/>
              <v:imagedata o:title=""/>
              <o:lock v:ext="edit"/>
            </v:rect>
            <v:line id="_x0000_s2049" o:spid="_x0000_s2049" o:spt="20" style="position:absolute;left:3809;top:2514;flip:x;height:1469;width:5;" stroked="t" coordsize="21600,21600">
              <v:path arrowok="t"/>
              <v:fill focussize="0,0"/>
              <v:stroke weight="0.12pt" color="#000000"/>
              <v:imagedata o:title=""/>
              <o:lock v:ext="edit"/>
            </v:line>
            <v:line id="_x0000_s2050" o:spid="_x0000_s2050" o:spt="20" style="position:absolute;left:3778;top:2543;flip:x;height:1411;width:7;" stroked="t" coordsize="21600,21600">
              <v:path arrowok="t"/>
              <v:fill focussize="0,0"/>
              <v:stroke weight="0.12pt" color="#000000"/>
              <v:imagedata o:title=""/>
              <o:lock v:ext="edit"/>
            </v:line>
            <v:line id="_x0000_s2051" o:spid="_x0000_s2051" o:spt="20" style="position:absolute;left:2844;top:3951;height:3;width:934;" stroked="t" coordsize="21600,21600">
              <v:path arrowok="t"/>
              <v:fill focussize="0,0"/>
              <v:stroke weight="0.12pt" color="#000000"/>
              <v:imagedata o:title=""/>
              <o:lock v:ext="edit"/>
            </v:line>
            <v:line id="_x0000_s2052" o:spid="_x0000_s2052" o:spt="20" style="position:absolute;left:2844;top:3980;height:3;width:965;" stroked="t" coordsize="21600,21600">
              <v:path arrowok="t"/>
              <v:fill focussize="0,0"/>
              <v:stroke weight="0.12pt" color="#000000"/>
              <v:imagedata o:title=""/>
              <o:lock v:ext="edit"/>
            </v:line>
            <v:shape id="_x0000_s2053" o:spid="_x0000_s2053" style="position:absolute;left:3333;top:3519;height:15;width:447;" filled="f" stroked="t" coordorigin="3334,3519" coordsize="447,15" path="m3334,3534l3334,3519,3780,3519e">
              <v:path arrowok="t"/>
              <v:fill on="f" focussize="0,0"/>
              <v:stroke weight="0.12pt" color="#000000"/>
              <v:imagedata o:title=""/>
              <o:lock v:ext="edit"/>
            </v:shape>
            <v:shape id="_x0000_s2054" o:spid="_x0000_s2054" style="position:absolute;left:3333;top:3533;height:15;width:447;" filled="f" stroked="t" coordorigin="3334,3534" coordsize="447,15" path="m3334,3534l3334,3548,3780,3548e">
              <v:path arrowok="t"/>
              <v:fill on="f" focussize="0,0"/>
              <v:stroke weight="0.12pt" color="#000000"/>
              <v:imagedata o:title=""/>
              <o:lock v:ext="edit"/>
            </v:shape>
            <v:line id="_x0000_s2055" o:spid="_x0000_s2055" o:spt="20" style="position:absolute;left:2842;top:4227;height:0;width:1238;" stroked="t" coordsize="21600,21600">
              <v:path arrowok="t"/>
              <v:fill focussize="0,0"/>
              <v:stroke weight="0.12pt" color="#000000"/>
              <v:imagedata o:title=""/>
              <o:lock v:ext="edit"/>
            </v:line>
            <v:line id="_x0000_s2056" o:spid="_x0000_s2056" o:spt="20" style="position:absolute;left:2842;top:4256;height:0;width:1267;" stroked="t" coordsize="21600,21600">
              <v:path arrowok="t"/>
              <v:fill focussize="0,0"/>
              <v:stroke weight="0.12pt" color="#000000"/>
              <v:imagedata o:title=""/>
              <o:lock v:ext="edit"/>
            </v:line>
            <v:line id="_x0000_s2057" o:spid="_x0000_s2057" o:spt="20" style="position:absolute;left:4490;top:2567;height:477;width:0;" stroked="t" coordsize="21600,21600">
              <v:path arrowok="t"/>
              <v:fill focussize="0,0"/>
              <v:stroke weight="0.12pt" color="#000000"/>
              <v:imagedata o:title=""/>
              <o:lock v:ext="edit"/>
            </v:line>
            <v:line id="_x0000_s2058" o:spid="_x0000_s2058" o:spt="20" style="position:absolute;left:4459;top:2567;height:477;width:0;" stroked="t" coordsize="21600,21600">
              <v:path arrowok="t"/>
              <v:fill focussize="0,0"/>
              <v:stroke weight="0.12pt" color="#000000"/>
              <v:imagedata o:title=""/>
              <o:lock v:ext="edit"/>
            </v:line>
            <v:line id="_x0000_s2059" o:spid="_x0000_s2059" o:spt="20" style="position:absolute;left:8986;top:2579;height:1780;width:0;" stroked="t" coordsize="21600,21600">
              <v:path arrowok="t"/>
              <v:fill focussize="0,0"/>
              <v:stroke weight="0.12pt" color="#000000"/>
              <v:imagedata o:title=""/>
              <o:lock v:ext="edit"/>
            </v:line>
            <v:line id="_x0000_s2060" o:spid="_x0000_s2060" o:spt="20" style="position:absolute;left:8957;top:2579;height:1752;width:0;" stroked="t" coordsize="21600,21600">
              <v:path arrowok="t"/>
              <v:fill focussize="0,0"/>
              <v:stroke weight="0.12pt" color="#000000"/>
              <v:imagedata o:title=""/>
              <o:lock v:ext="edit"/>
            </v:line>
            <v:line id="_x0000_s2061" o:spid="_x0000_s2061" o:spt="20" style="position:absolute;left:7483;top:2574;flip:x;height:552;width:5;" stroked="t" coordsize="21600,21600">
              <v:path arrowok="t"/>
              <v:fill focussize="0,0"/>
              <v:stroke weight="0.12pt" color="#000000"/>
              <v:imagedata o:title=""/>
              <o:lock v:ext="edit"/>
            </v:line>
            <v:line id="_x0000_s2062" o:spid="_x0000_s2062" o:spt="20" style="position:absolute;left:7454;top:2574;flip:x;height:581;width:3;" stroked="t" coordsize="21600,21600">
              <v:path arrowok="t"/>
              <v:fill focussize="0,0"/>
              <v:stroke weight="0.12pt" color="#000000"/>
              <v:imagedata o:title=""/>
              <o:lock v:ext="edit"/>
            </v:line>
            <v:line id="_x0000_s2063" o:spid="_x0000_s2063" o:spt="20" style="position:absolute;left:8237;top:2576;height:1037;width:0;" stroked="t" coordsize="21600,21600">
              <v:path arrowok="t"/>
              <v:fill focussize="0,0"/>
              <v:stroke weight="0.12pt" color="#000000"/>
              <v:imagedata o:title=""/>
              <o:lock v:ext="edit"/>
            </v:line>
            <v:line id="_x0000_s2064" o:spid="_x0000_s2064" o:spt="20" style="position:absolute;left:8206;top:2576;height:1037;width:0;" stroked="t" coordsize="21600,21600">
              <v:path arrowok="t"/>
              <v:fill focussize="0,0"/>
              <v:stroke weight="0.12pt" color="#000000"/>
              <v:imagedata o:title=""/>
              <o:lock v:ext="edit"/>
            </v:line>
            <v:line id="_x0000_s2065" o:spid="_x0000_s2065" o:spt="20" style="position:absolute;left:3499;top:1489;height:694;width:0;" stroked="t" coordsize="21600,21600">
              <v:path arrowok="t"/>
              <v:fill focussize="0,0"/>
              <v:stroke weight="0.12pt" color="#000000"/>
              <v:imagedata o:title=""/>
              <o:lock v:ext="edit"/>
            </v:line>
            <v:line id="_x0000_s2066" o:spid="_x0000_s2066" o:spt="20" style="position:absolute;left:3470;top:1489;height:694;width:0;" stroked="t" coordsize="21600,21600">
              <v:path arrowok="t"/>
              <v:fill focussize="0,0"/>
              <v:stroke weight="0.12pt" color="#000000"/>
              <v:imagedata o:title=""/>
              <o:lock v:ext="edit"/>
            </v:line>
            <v:line id="_x0000_s2067" o:spid="_x0000_s2067" o:spt="20" style="position:absolute;left:5455;top:1489;height:691;width:0;" stroked="t" coordsize="21600,21600">
              <v:path arrowok="t"/>
              <v:fill focussize="0,0"/>
              <v:stroke weight="0.12pt" color="#000000"/>
              <v:imagedata o:title=""/>
              <o:lock v:ext="edit"/>
            </v:line>
            <v:line id="_x0000_s2068" o:spid="_x0000_s2068" o:spt="20" style="position:absolute;left:5424;top:1489;height:691;width:0;" stroked="t" coordsize="21600,21600">
              <v:path arrowok="t"/>
              <v:fill focussize="0,0"/>
              <v:stroke weight="0.12pt" color="#000000"/>
              <v:imagedata o:title=""/>
              <o:lock v:ext="edit"/>
            </v:line>
            <v:line id="_x0000_s2069" o:spid="_x0000_s2069" o:spt="20" style="position:absolute;left:2482;top:1119;height:341;width:0;" stroked="t" coordsize="21600,21600">
              <v:path arrowok="t"/>
              <v:fill focussize="0,0"/>
              <v:stroke weight="0.12pt" color="#000000"/>
              <v:imagedata o:title=""/>
              <o:lock v:ext="edit"/>
            </v:line>
            <v:line id="_x0000_s2070" o:spid="_x0000_s2070" o:spt="20" style="position:absolute;left:2450;top:1119;height:341;width:0;" stroked="t" coordsize="21600,21600">
              <v:path arrowok="t"/>
              <v:fill focussize="0,0"/>
              <v:stroke weight="0.12pt" color="#000000"/>
              <v:imagedata o:title=""/>
              <o:lock v:ext="edit"/>
            </v:line>
            <v:line id="_x0000_s2071" o:spid="_x0000_s2071" o:spt="20" style="position:absolute;left:3353;top:3548;height:406;width:0;" stroked="t" coordsize="21600,21600">
              <v:path arrowok="t"/>
              <v:fill focussize="0,0"/>
              <v:stroke weight="0.12pt" color="#000000"/>
              <v:imagedata o:title=""/>
              <o:lock v:ext="edit"/>
            </v:line>
            <v:line id="_x0000_s2072" o:spid="_x0000_s2072" o:spt="20" style="position:absolute;left:3322;top:3548;flip:x;height:406;width:2;" stroked="t" coordsize="21600,21600">
              <v:path arrowok="t"/>
              <v:fill focussize="0,0"/>
              <v:stroke weight="0.12pt" color="#000000"/>
              <v:imagedata o:title=""/>
              <o:lock v:ext="edit"/>
            </v:line>
            <v:line id="_x0000_s2073" o:spid="_x0000_s2073" o:spt="20" style="position:absolute;left:4080;top:2538;height:14;width:5326;" stroked="t" coordsize="21600,21600">
              <v:path arrowok="t"/>
              <v:fill focussize="0,0"/>
              <v:stroke weight="0.12pt" color="#000000"/>
              <v:imagedata o:title=""/>
              <o:lock v:ext="edit"/>
            </v:line>
            <v:line id="_x0000_s2074" o:spid="_x0000_s2074" o:spt="20" style="position:absolute;left:4109;top:2567;height:12;width:5297;" stroked="t" coordsize="21600,21600">
              <v:path arrowok="t"/>
              <v:fill focussize="0,0"/>
              <v:stroke weight="0.12pt" color="#000000"/>
              <v:imagedata o:title=""/>
              <o:lock v:ext="edit"/>
            </v:line>
            <v:shape id="_x0000_s2075" o:spid="_x0000_s2075" style="position:absolute;left:1461;top:3109;height:15;width:1354;" filled="f" stroked="t" coordorigin="1462,3109" coordsize="1354,15" path="m1462,3123l1462,3109,2815,3114e">
              <v:path arrowok="t"/>
              <v:fill on="f" focussize="0,0"/>
              <v:stroke weight="0.12pt" color="#000000"/>
              <v:imagedata o:title=""/>
              <o:lock v:ext="edit"/>
            </v:shape>
            <v:shape id="_x0000_s2076" o:spid="_x0000_s2076" style="position:absolute;left:1461;top:3123;height:20;width:1354;" filled="f" stroked="t" coordorigin="1462,3123" coordsize="1354,20" path="m1462,3123l1462,3138,2815,3143e">
              <v:path arrowok="t"/>
              <v:fill on="f" focussize="0,0"/>
              <v:stroke weight="0.12pt" color="#000000"/>
              <v:imagedata o:title=""/>
              <o:lock v:ext="edit"/>
            </v:shape>
            <v:line id="_x0000_s2077" o:spid="_x0000_s2077" o:spt="20" style="position:absolute;left:1766;top:2504;height:10;width:2048;" stroked="t" coordsize="21600,21600">
              <v:path arrowok="t"/>
              <v:fill focussize="0,0"/>
              <v:stroke weight="0.12pt" color="#000000"/>
              <v:imagedata o:title=""/>
              <o:lock v:ext="edit"/>
            </v:line>
            <v:line id="_x0000_s2078" o:spid="_x0000_s2078" o:spt="20" style="position:absolute;left:1766;top:2533;height:10;width:2019;" stroked="t" coordsize="21600,21600">
              <v:path arrowok="t"/>
              <v:fill focussize="0,0"/>
              <v:stroke weight="0.12pt" color="#000000"/>
              <v:imagedata o:title=""/>
              <o:lock v:ext="edit"/>
            </v:line>
            <v:line id="_x0000_s2079" o:spid="_x0000_s2079" o:spt="20" style="position:absolute;left:1765;top:2185;height:0;width:8391;" stroked="t" coordsize="21600,21600">
              <v:path arrowok="t"/>
              <v:fill focussize="0,0"/>
              <v:stroke weight="0.84pt" color="#000000"/>
              <v:imagedata o:title=""/>
              <o:lock v:ext="edit"/>
            </v:line>
            <v:line id="_x0000_s2080" o:spid="_x0000_s2080" o:spt="20" style="position:absolute;left:1765;top:2202;height:0;width:8391;" stroked="t" coordsize="21600,21600">
              <v:path arrowok="t"/>
              <v:fill focussize="0,0"/>
              <v:stroke weight="1.08pt" color="#000000"/>
              <v:imagedata o:title=""/>
              <o:lock v:ext="edit"/>
            </v:line>
            <v:line id="_x0000_s2081" o:spid="_x0000_s2081" o:spt="20" style="position:absolute;left:1766;top:1489;height:1620;width:0;" stroked="t" coordsize="21600,21600">
              <v:path arrowok="t"/>
              <v:fill focussize="0,0"/>
              <v:stroke weight="0.12pt" color="#000000"/>
              <v:imagedata o:title=""/>
              <o:lock v:ext="edit"/>
            </v:line>
            <v:line id="_x0000_s2082" o:spid="_x0000_s2082" o:spt="20" style="position:absolute;left:1738;top:1489;height:1620;width:0;" stroked="t" coordsize="21600,21600">
              <v:path arrowok="t"/>
              <v:fill focussize="0,0"/>
              <v:stroke weight="0.12pt" color="#000000"/>
              <v:imagedata o:title=""/>
              <o:lock v:ext="edit"/>
            </v:line>
            <v:shape id="_x0000_s2083" o:spid="_x0000_s2083" style="position:absolute;left:2839;top:3541;height:20;width:490;" fillcolor="#000000" filled="t" stroked="f" coordorigin="2839,3541" coordsize="490,20" path="m2856,3548l2854,3551,2842,3551,2839,3553,2839,3558,2842,3560,2858,3560,2858,3551,2856,3548xm2890,3548l2873,3548,2870,3551,2870,3558,2873,3560,2875,3560,2887,3558,2892,3558,2892,3551,2890,3548xm2921,3548l2904,3548,2902,3551,2902,3555,2904,3558,2921,3558,2923,3555,2923,3551,2921,3548xm2952,3548l2935,3548,2933,3551,2933,3555,2935,3558,2952,3558,2954,3555,2954,3551,2952,3548xm2986,3548l2966,3548,2964,3551,2966,3553,2966,3555,2969,3558,2983,3558,2986,3555,2986,3548xm3017,3546l3000,3546,2998,3548,2998,3555,3000,3558,3017,3558,3019,3555,3019,3548,3017,3546xm3048,3546l3031,3546,3029,3548,3029,3555,3048,3555,3050,3553,3050,3548,3048,3546xm3079,3546l3062,3546,3060,3548,3060,3553,3062,3555,3079,3555,3082,3553,3082,3548,3079,3546xm3110,3546l3094,3546,3091,3548,3091,3553,3094,3555,3110,3555,3113,3553,3113,3548,3110,3546xm3142,3543l3139,3543,3130,3546,3125,3546,3125,3553,3127,3555,3142,3555,3144,3553,3144,3546,3142,3543xm3175,3543l3158,3543,3156,3546,3156,3553,3158,3555,3161,3553,3175,3553,3178,3551,3178,3546,3175,3543xm3206,3543l3190,3543,3187,3546,3187,3551,3190,3553,3206,3553,3209,3551,3209,3546,3206,3543xm3238,3543l3221,3543,3218,3546,3218,3551,3221,3553,3238,3553,3240,3551,3240,3546,3238,3543xm3269,3541l3266,3543,3252,3543,3250,3546,3250,3551,3252,3553,3269,3553,3271,3551,3271,3543,3269,3541xm3300,3541l3286,3541,3283,3543,3283,3551,3286,3553,3288,3553,3298,3551,3302,3551,3302,3543,3300,3541xm3326,3541l3317,3541,3314,3543,3314,3548,3317,3551,3326,3551,3329,3548,3329,3543,3326,3541xe">
              <v:path arrowok="t"/>
              <v:fill on="t" focussize="0,0"/>
              <v:stroke on="f"/>
              <v:imagedata o:title=""/>
              <o:lock v:ext="edit"/>
            </v:shape>
            <v:shape id="_x0000_s2084" o:spid="_x0000_s2084" o:spt="75" type="#_x0000_t75" style="position:absolute;left:1456;top:4298;height:686;width:2108;" filled="f" stroked="f" coordsize="21600,21600">
              <v:path/>
              <v:fill on="f" focussize="0,0"/>
              <v:stroke on="f"/>
              <v:imagedata r:id="rId13" o:title=""/>
              <o:lock v:ext="edit" aspectratio="t"/>
            </v:shape>
            <v:shape id="_x0000_s2085" o:spid="_x0000_s2085" style="position:absolute;left:4454;top:2566;height:512;width:514;" fillcolor="#000000" filled="t" stroked="f" coordorigin="4454,2567" coordsize="514,512" path="m4474,3068l4457,3068,4454,3071,4454,3075,4457,3078,4474,3078,4476,3075,4476,3071,4474,3068xm4505,3068l4488,3068,4486,3071,4486,3075,4488,3078,4505,3078,4507,3075,4507,3071,4505,3068xm4536,3068l4519,3068,4517,3071,4517,3075,4519,3078,4536,3078,4538,3075,4538,3071,4536,3068xm4567,3068l4553,3068,4550,3071,4550,3075,4553,3078,4567,3078,4570,3075,4570,3071,4567,3068xm4601,3068l4584,3068,4582,3071,4582,3075,4584,3078,4601,3078,4603,3075,4603,3071,4601,3068xm4632,3068l4615,3068,4613,3071,4613,3075,4615,3078,4632,3078,4634,3075,4634,3071,4632,3068xm4663,3068l4646,3068,4644,3071,4644,3075,4646,3078,4663,3078,4666,3075,4666,3071,4663,3068xm4694,3068l4678,3068,4675,3071,4675,3075,4678,3078,4694,3078,4697,3075,4697,3071,4694,3068xm4726,3068l4711,3068,4709,3071,4709,3075,4711,3078,4726,3078,4728,3075,4728,3071,4726,3068xm4759,3068l4742,3068,4740,3071,4740,3075,4742,3078,4759,3078,4762,3075,4762,3071,4759,3068xm4790,3068l4774,3068,4771,3071,4771,3075,4774,3078,4790,3078,4793,3075,4793,3071,4790,3068xm4822,3068l4805,3068,4802,3071,4802,3075,4805,3078,4822,3078,4824,3075,4824,3071,4822,3068xm4853,3068l4836,3068,4836,3078,4853,3078,4855,3075,4855,3071,4853,3068xm4886,3068l4870,3068,4867,3071,4867,3075,4870,3078,4886,3078,4889,3075,4889,3071,4886,3068xm4918,3068l4901,3068,4898,3071,4898,3075,4901,3078,4918,3078,4920,3075,4920,3071,4918,3068xm4949,3068l4932,3068,4930,3071,4930,3075,4932,3078,4949,3078,4951,3075,4951,3071,4949,3068xm4966,3054l4961,3054,4958,3056,4958,3071,4961,3073,4966,3073,4968,3071,4968,3056,4966,3054xm4966,3023l4961,3023,4958,3025,4958,3042,4961,3044,4966,3044,4968,3042,4968,3025,4966,3023xm4966,2994l4961,2994,4958,2996,4958,3011,4961,3013,4966,3013,4968,3011,4968,2996,4966,2994xm4966,2963l4961,2963,4958,2965,4958,2979,4961,2982,4966,2982,4968,2979,4968,2965,4966,2963xm4966,2931l4961,2931,4958,2934,4958,2951,4961,2953,4966,2953,4968,2951,4968,2934,4966,2931xm4966,2903l4961,2903,4958,2905,4958,2919,4961,2922,4966,2922,4968,2919,4968,2905,4966,2903xm4966,2871l4961,2871,4958,2874,4958,2888,4961,2891,4966,2891,4968,2888,4968,2874,4966,2871xm4966,2840l4961,2840,4958,2843,4958,2859,4961,2862,4966,2862,4968,2859,4968,2843,4966,2840xm4966,2811l4961,2811,4958,2814,4958,2828,4961,2831,4966,2831,4968,2828,4968,2814,4966,2811xm4966,2780l4961,2780,4958,2783,4958,2797,4961,2799,4966,2799,4968,2797,4968,2783,4966,2780xm4966,2749l4961,2749,4958,2751,4958,2768,4961,2771,4966,2771,4968,2768,4968,2751,4966,2749xm4966,2720l4961,2720,4958,2723,4958,2737,4961,2739,4966,2739,4968,2737,4968,2723,4966,2720xm4966,2689l4961,2689,4958,2691,4958,2706,4961,2708,4966,2708,4968,2706,4968,2691,4966,2689xm4966,2658l4961,2658,4958,2660,4958,2677,4961,2679,4966,2679,4968,2677,4968,2660,4966,2658xm4966,2629l4961,2629,4958,2631,4958,2646,4961,2648,4966,2648,4968,2646,4968,2631,4966,2629xm4966,2598l4961,2598,4958,2600,4958,2617,4968,2617,4968,2600,4966,2598xm4966,2567l4961,2567,4958,2569,4958,2586,4961,2588,4966,2588,4968,2586,4968,2569,4966,2567xe">
              <v:path arrowok="t"/>
              <v:fill on="t" focussize="0,0"/>
              <v:stroke on="f"/>
              <v:imagedata o:title=""/>
              <o:lock v:ext="edit"/>
            </v:shape>
            <v:shape id="_x0000_s2086" o:spid="_x0000_s2086" style="position:absolute;left:5652;top:3207;height:411;width:675;" fillcolor="#000000" filled="t" stroked="f" coordorigin="5652,3207" coordsize="675,411" path="m5671,3207l5654,3207,5652,3210,5652,3215,5654,3217,5671,3217,5674,3215,5674,3210,5671,3207xm5702,3207l5688,3207,5686,3210,5686,3215,5688,3217,5702,3217,5705,3215,5705,3210,5702,3207xm5736,3207l5719,3207,5717,3210,5717,3215,5719,3217,5736,3217,5738,3215,5738,3210,5736,3207xm5767,3207l5750,3207,5748,3210,5748,3215,5750,3217,5767,3217,5770,3215,5770,3210,5767,3207xm5798,3207l5782,3207,5779,3210,5779,3215,5782,3217,5798,3217,5801,3215,5801,3210,5798,3207xm5830,3207l5813,3207,5813,3217,5830,3217,5832,3215,5832,3210,5830,3207xm5863,3207l5846,3207,5844,3210,5844,3215,5846,3217,5863,3217,5866,3215,5866,3210,5863,3207xm5894,3207l5878,3207,5875,3210,5875,3215,5878,3217,5894,3217,5897,3215,5897,3210,5894,3207xm5926,3207l5909,3207,5906,3210,5906,3215,5909,3217,5926,3217,5928,3215,5928,3210,5926,3207xm5957,3207l5940,3207,5938,3210,5938,3215,5940,3217,5957,3217,5959,3215,5959,3210,5957,3207xm5988,3207l5974,3207,5971,3210,5971,3215,5974,3217,5988,3217,5990,3215,5990,3210,5988,3207xm6022,3207l6005,3207,6002,3210,6002,3215,6005,3217,6022,3217,6024,3215,6024,3210,6022,3207xm6053,3207l6036,3207,6034,3210,6034,3215,6036,3217,6053,3217,6055,3215,6055,3210,6053,3207xm6084,3207l6067,3207,6065,3210,6065,3215,6067,3217,6084,3217,6086,3215,6086,3210,6084,3207xm6115,3207l6098,3207,6096,3210,6096,3215,6098,3217,6115,3217,6118,3215,6118,3210,6115,3207xm6149,3207l6132,3207,6130,3210,6130,3215,6132,3217,6149,3217,6151,3215,6151,3210,6149,3207xm6180,3207l6163,3207,6161,3210,6161,3215,6163,3217,6180,3217,6182,3215,6182,3210,6180,3207xm6211,3207l6194,3207,6192,3210,6192,3215,6194,3217,6211,3217,6214,3215,6214,3210,6211,3207xm6242,3207l6226,3207,6223,3210,6223,3215,6226,3217,6242,3217,6245,3215,6245,3210,6242,3207xm6274,3207l6259,3207,6257,3210,6257,3215,6259,3217,6274,3217,6276,3215,6276,3210,6274,3207xm6307,3207l6290,3207,6288,3210,6288,3215,6290,3217,6307,3217,6310,3215,6310,3210,6307,3207xm6324,3210l6317,3210,6314,3212,6314,3229,6317,3231,6324,3231,6326,3229,6326,3212,6324,3210xm6324,3241l6317,3241,6314,3243,6314,3258,6317,3260,6324,3260,6326,3258,6326,3243,6324,3241xm6324,3272l6317,3272,6314,3275,6314,3289,6317,3291,6324,3291,6326,3289,6326,3275,6324,3272xm6324,3301l6317,3301,6314,3303,6314,3320,6317,3323,6324,3323,6326,3320,6326,3303,6324,3301xm6324,3332l6317,3332,6314,3335,6314,3349,6317,3351,6324,3351,6326,3349,6326,3335,6324,3332xm6324,3363l6317,3363,6314,3366,6314,3380,6317,3383,6324,3383,6326,3380,6326,3366,6324,3363xm6324,3392l6317,3392,6314,3395,6314,3411,6317,3414,6324,3414,6326,3411,6326,3395,6324,3392xm6324,3423l6317,3423,6314,3426,6314,3440,6317,3443,6324,3443,6326,3440,6326,3426,6324,3423xm6324,3455l6317,3455,6314,3457,6314,3471,6317,3474,6324,3474,6326,3471,6326,3457,6324,3455xm6324,3483l6317,3483,6314,3486,6314,3503,6317,3505,6324,3505,6326,3503,6326,3486,6324,3483xm6324,3515l6317,3515,6314,3517,6314,3531,6317,3534,6324,3534,6326,3531,6326,3517,6324,3515xm6324,3546l6317,3546,6314,3548,6314,3563,6317,3565,6324,3565,6326,3563,6326,3548,6324,3546xm6324,3575l6317,3575,6314,3577,6314,3594,6317,3596,6324,3596,6326,3594,6326,3577,6324,3575xm6324,3606l6317,3606,6314,3608,6314,3615,6317,3618,6324,3618,6326,3615,6326,3608,6324,3606xe">
              <v:path arrowok="t"/>
              <v:fill on="t" focussize="0,0"/>
              <v:stroke on="f"/>
              <v:imagedata o:title=""/>
              <o:lock v:ext="edit"/>
            </v:shape>
            <v:shape id="_x0000_s2087" o:spid="_x0000_s2087" style="position:absolute;left:7255;top:3149;height:497;width:651;" fillcolor="#000000" filled="t" stroked="f" coordorigin="7255,3150" coordsize="651,497" path="m7903,3150l7886,3150,7884,3152,7884,3157,7886,3159,7903,3159,7906,3157,7906,3152,7903,3150xm7870,3150l7855,3150,7853,3152,7853,3157,7855,3159,7870,3159,7872,3157,7872,3152,7870,3150xm7838,3150l7822,3150,7819,3152,7819,3157,7822,3159,7838,3159,7841,3157,7841,3152,7838,3150xm7807,3150l7790,3150,7788,3152,7788,3157,7790,3159,7807,3159,7810,3157,7810,3152,7807,3150xm7776,3150l7759,3150,7757,3152,7757,3157,7759,3159,7776,3159,7778,3157,7778,3152,7776,3150xm7742,3150l7728,3150,7726,3152,7726,3157,7728,3159,7742,3159,7745,3157,7745,3152,7742,3150xm7711,3150l7694,3150,7692,3152,7692,3157,7694,3159,7711,3159,7714,3157,7714,3152,7711,3150xm7680,3150l7663,3150,7661,3152,7661,3157,7663,3159,7680,3159,7682,3157,7682,3152,7680,3150xm7649,3150l7632,3150,7630,3152,7630,3157,7632,3159,7649,3159,7651,3157,7651,3152,7649,3150xm7618,3150l7601,3150,7598,3152,7598,3157,7601,3159,7618,3159,7620,3157,7620,3152,7618,3150xm7584,3150l7570,3150,7567,3152,7567,3157,7570,3159,7584,3159,7586,3157,7586,3152,7584,3150xm7553,3150l7536,3150,7534,3152,7534,3157,7536,3159,7553,3159,7555,3157,7555,3152,7553,3150xm7522,3150l7505,3150,7502,3152,7502,3157,7505,3159,7522,3159,7524,3157,7524,3152,7522,3150xm7490,3150l7474,3150,7471,3152,7471,3157,7474,3159,7490,3159,7493,3157,7493,3152,7490,3150xm7459,3150l7442,3150,7440,3152,7440,3157,7442,3159,7459,3159,7462,3157,7462,3152,7459,3150xm7426,3150l7409,3150,7406,3152,7406,3157,7409,3159,7426,3159,7428,3157,7428,3152,7426,3150xm7394,3150l7378,3150,7375,3152,7375,3157,7378,3159,7394,3159,7397,3157,7397,3152,7394,3150xm7363,3150l7346,3150,7344,3152,7344,3157,7346,3159,7363,3159,7366,3157,7366,3152,7363,3150xm7332,3150l7315,3150,7313,3152,7313,3157,7315,3159,7332,3159,7334,3157,7334,3152,7332,3150xm7298,3150l7284,3150,7282,3152,7282,3157,7284,3159,7298,3159,7301,3157,7301,3152,7298,3150xm7267,3150l7258,3150,7255,3152,7255,3164,7258,3167,7265,3167,7267,3164,7267,3159,7260,3159,7267,3155,7270,3155,7270,3152,7267,3150xm7267,3155l7260,3159,7267,3159,7267,3155xm7270,3155l7267,3155,7267,3159,7270,3157,7270,3155xm7265,3176l7258,3176,7255,3179,7255,3195,7258,3198,7265,3198,7267,3195,7267,3179,7265,3176xm7265,3207l7258,3207,7255,3210,7255,3224,7258,3227,7265,3227,7267,3224,7267,3210,7265,3207xm7265,3239l7258,3239,7255,3241,7255,3255,7258,3258,7265,3258,7267,3255,7267,3241,7265,3239xm7265,3267l7258,3267,7255,3270,7255,3287,7258,3289,7265,3289,7267,3287,7267,3270,7265,3267xm7265,3299l7258,3299,7255,3301,7255,3315,7258,3318,7265,3318,7267,3315,7267,3301,7265,3299xm7267,3330l7255,3330,7255,3347,7258,3349,7265,3349,7267,3347,7267,3330xm7265,3359l7258,3359,7255,3361,7255,3378,7258,3380,7265,3380,7267,3378,7267,3361,7265,3359xm7265,3390l7258,3390,7255,3392,7255,3407,7258,3409,7265,3409,7267,3407,7267,3392,7265,3390xm7267,3421l7255,3421,7255,3438,7258,3440,7265,3440,7267,3438,7267,3421xm7265,3450l7258,3450,7255,3452,7255,3469,7258,3471,7265,3471,7267,3469,7267,3452,7265,3450xm7265,3481l7258,3481,7255,3483,7255,3498,7258,3500,7265,3500,7267,3498,7267,3483,7265,3481xm7267,3512l7255,3512,7255,3529,7258,3531,7265,3531,7267,3529,7267,3512xm7265,3541l7258,3541,7255,3543,7255,3560,7258,3563,7265,3563,7267,3560,7267,3543,7265,3541xm7265,3572l7258,3572,7255,3575,7255,3589,7258,3591,7265,3591,7267,3589,7267,3575,7265,3572xm7265,3601l7258,3601,7255,3603,7255,3620,7258,3623,7265,3623,7267,3620,7267,3603,7265,3601xm7265,3632l7258,3632,7255,3635,7255,3644,7258,3647,7265,3647,7267,3644,7267,3635,7265,3632xe">
              <v:path arrowok="t"/>
              <v:fill on="t" focussize="0,0"/>
              <v:stroke on="f"/>
              <v:imagedata o:title=""/>
              <o:lock v:ext="edit"/>
            </v:shape>
            <v:line id="_x0000_s2088" o:spid="_x0000_s2088" o:spt="20" style="position:absolute;left:7922;top:2576;flip:x;height:1037;width:15;" stroked="t" coordsize="21600,21600">
              <v:path arrowok="t"/>
              <v:fill focussize="0,0"/>
              <v:stroke weight="0.12pt" color="#000000"/>
              <v:imagedata o:title=""/>
              <o:lock v:ext="edit"/>
            </v:line>
            <v:line id="_x0000_s2089" o:spid="_x0000_s2089" o:spt="20" style="position:absolute;left:7894;top:2576;flip:x;height:1037;width:12;" stroked="t" coordsize="21600,21600">
              <v:path arrowok="t"/>
              <v:fill focussize="0,0"/>
              <v:stroke weight="0.12pt" color="#000000"/>
              <v:imagedata o:title=""/>
              <o:lock v:ext="edit"/>
            </v:line>
            <v:line id="_x0000_s2090" o:spid="_x0000_s2090" o:spt="20" style="position:absolute;left:7483;top:3126;height:0;width:418;" stroked="t" coordsize="21600,21600">
              <v:path arrowok="t"/>
              <v:fill focussize="0,0"/>
              <v:stroke weight="0.12pt" color="#000000"/>
              <v:imagedata o:title=""/>
              <o:lock v:ext="edit"/>
            </v:line>
            <v:line id="_x0000_s2091" o:spid="_x0000_s2091" o:spt="20" style="position:absolute;left:7454;top:3155;height:0;width:444;" stroked="t" coordsize="21600,21600">
              <v:path arrowok="t"/>
              <v:fill focussize="0,0"/>
              <v:stroke weight="0.12pt" color="#000000"/>
              <v:imagedata o:title=""/>
              <o:lock v:ext="edit"/>
            </v:line>
            <v:rect id="_x0000_s2092" o:spid="_x0000_s2092" o:spt="1" style="position:absolute;left:10154;top:1647;height:15;width:46;" filled="f" stroked="t" coordsize="21600,21600">
              <v:path/>
              <v:fill on="f" focussize="0,0"/>
              <v:stroke weight="0.12pt" color="#000000"/>
              <v:imagedata o:title=""/>
              <o:lock v:ext="edit"/>
            </v:rect>
            <v:rect id="_x0000_s2093" o:spid="_x0000_s2093" o:spt="1" style="position:absolute;left:10154;top:1918;height:15;width:46;" filled="f" stroked="t" coordsize="21600,21600">
              <v:path/>
              <v:fill on="f" focussize="0,0"/>
              <v:stroke weight="0.12pt" color="#000000"/>
              <v:imagedata o:title=""/>
              <o:lock v:ext="edit"/>
            </v:rect>
            <v:line id="_x0000_s2094" o:spid="_x0000_s2094" o:spt="20" style="position:absolute;left:10154;top:1647;flip:x;height:0;width:46;" stroked="t" coordsize="21600,21600">
              <v:path arrowok="t"/>
              <v:fill focussize="0,0"/>
              <v:stroke weight="0.12pt" color="#000000"/>
              <v:imagedata o:title=""/>
              <o:lock v:ext="edit"/>
            </v:line>
            <v:line id="_x0000_s2095" o:spid="_x0000_s2095" o:spt="20" style="position:absolute;left:10154;top:1933;flip:x;height:0;width:46;" stroked="t" coordsize="21600,21600">
              <v:path arrowok="t"/>
              <v:fill focussize="0,0"/>
              <v:stroke weight="0.12pt" color="#000000"/>
              <v:imagedata o:title=""/>
              <o:lock v:ext="edit"/>
            </v:line>
            <v:line id="_x0000_s2096" o:spid="_x0000_s2096" o:spt="20" style="position:absolute;left:6354;top:3641;height:1296;width:0;" stroked="t" coordsize="21600,21600">
              <v:path arrowok="t"/>
              <v:fill focussize="0,0"/>
              <v:stroke weight="0.96pt" color="#000000"/>
              <v:imagedata o:title=""/>
              <o:lock v:ext="edit"/>
            </v:line>
            <v:shape id="_x0000_s2097" o:spid="_x0000_s2097" style="position:absolute;left:6321;top:3641;height:1294;width:24;" filled="f" stroked="t" coordorigin="6322,3642" coordsize="24,1294" path="m6322,3642l6331,4935,6346,4935e">
              <v:path arrowok="t"/>
              <v:fill on="f" focussize="0,0"/>
              <v:stroke weight="0.12pt" color="#000000"/>
              <v:imagedata o:title=""/>
              <o:lock v:ext="edit"/>
            </v:shape>
            <v:line id="_x0000_s2098" o:spid="_x0000_s2098" o:spt="20" style="position:absolute;left:6358;top:4302;height:29;width:2599;" stroked="t" coordsize="21600,21600">
              <v:path arrowok="t"/>
              <v:fill focussize="0,0"/>
              <v:stroke weight="0.12pt" color="#000000"/>
              <v:imagedata o:title=""/>
              <o:lock v:ext="edit"/>
            </v:line>
            <v:line id="_x0000_s2099" o:spid="_x0000_s2099" o:spt="20" style="position:absolute;left:6358;top:4331;height:28;width:2628;" stroked="t" coordsize="21600,21600">
              <v:path arrowok="t"/>
              <v:fill focussize="0,0"/>
              <v:stroke weight="0.12pt" color="#000000"/>
              <v:imagedata o:title=""/>
              <o:lock v:ext="edit"/>
            </v:line>
            <v:shape id="_x0000_s2100" o:spid="_x0000_s2100" style="position:absolute;left:5486;top:4683;height:238;width:864;" fillcolor="#000000" filled="t" stroked="f" coordorigin="5486,4683" coordsize="864,238" path="m6348,4683l6331,4683,6329,4686,6329,4693,6331,4695,6348,4695,6350,4693,6350,4686,6348,4683xm6317,4683l6300,4683,6298,4686,6298,4693,6300,4695,6317,4695,6319,4693,6319,4686,6317,4683xm6286,4683l6269,4683,6266,4686,6266,4693,6269,4695,6286,4695,6288,4693,6288,4686,6286,4683xm6254,4683l6238,4683,6235,4686,6235,4693,6238,4695,6254,4695,6257,4693,6257,4686,6254,4683xm6221,4683l6204,4683,6204,4695,6221,4695,6223,4693,6223,4686,6221,4683xm6190,4683l6173,4683,6170,4686,6170,4693,6173,4695,6190,4695,6192,4693,6192,4686,6190,4683xm6158,4683l6142,4683,6139,4686,6139,4693,6142,4695,6158,4695,6161,4693,6161,4686,6158,4683xm6127,4683l6110,4683,6108,4686,6108,4693,6110,4695,6127,4695,6130,4693,6130,4686,6127,4683xm6094,4683l6079,4683,6077,4686,6077,4693,6079,4695,6094,4695,6096,4693,6096,4686,6094,4683xm6062,4683l6046,4683,6043,4686,6043,4693,6046,4695,6062,4695,6065,4693,6065,4686,6062,4683xm6031,4683l6014,4683,6012,4686,6012,4693,6014,4695,6031,4695,6034,4693,6034,4686,6031,4683xm6000,4683l5983,4683,5981,4686,5981,4693,5983,4695,6000,4695,6002,4693,6002,4686,6000,4683xm5969,4683l5952,4683,5950,4686,5950,4693,5952,4695,5969,4695,5971,4693,5971,4686,5969,4683xm5935,4683l5921,4683,5918,4686,5918,4693,5921,4695,5935,4695,5938,4693,5938,4686,5935,4683xm5904,4683l5887,4683,5885,4686,5885,4693,5887,4695,5904,4695,5906,4693,5906,4686,5904,4683xm5873,4683l5856,4683,5854,4686,5854,4693,5856,4695,5873,4695,5875,4693,5875,4686,5873,4683xm5842,4683l5825,4683,5822,4686,5822,4693,5825,4695,5842,4695,5844,4693,5844,4686,5842,4683xm5808,4683l5794,4683,5791,4686,5791,4693,5794,4695,5808,4695,5810,4693,5810,4686,5808,4683xm5777,4683l5760,4683,5758,4686,5758,4693,5760,4695,5777,4695,5779,4693,5779,4686,5777,4683xm5746,4683l5729,4683,5726,4686,5726,4693,5729,4695,5746,4695,5748,4693,5748,4686,5746,4683xm5714,4683l5698,4683,5695,4686,5695,4693,5698,4695,5714,4695,5717,4693,5717,4686,5714,4683xm5683,4683l5666,4683,5664,4686,5664,4693,5666,4695,5683,4695,5686,4693,5686,4686,5683,4683xm5650,4683l5635,4683,5633,4686,5633,4693,5635,4695,5650,4695,5652,4693,5652,4686,5650,4683xm5618,4683l5602,4683,5599,4686,5599,4693,5602,4695,5618,4695,5621,4693,5621,4686,5618,4683xm5587,4683l5570,4683,5568,4686,5568,4693,5570,4695,5587,4695,5590,4693,5590,4686,5587,4683xm5556,4683l5539,4683,5537,4686,5537,4693,5539,4695,5556,4695,5558,4693,5558,4686,5556,4683xm5525,4683l5508,4683,5506,4686,5506,4693,5508,4695,5525,4695,5527,4693,5527,4686,5525,4683xm5496,4688l5489,4688,5486,4691,5486,4705,5489,4707,5496,4707,5498,4705,5498,4691,5496,4688xm5496,4717l5489,4717,5486,4719,5486,4736,5489,4739,5496,4739,5498,4736,5498,4719,5496,4717xm5496,4748l5489,4748,5486,4751,5486,4767,5489,4770,5496,4770,5498,4767,5498,4751,5496,4748xm5496,4779l5489,4779,5486,4782,5486,4796,5489,4799,5496,4799,5498,4796,5498,4782,5496,4779xm5496,4808l5489,4808,5486,4811,5486,4827,5489,4830,5496,4830,5498,4827,5498,4811,5496,4808xm5496,4839l5489,4839,5486,4842,5486,4859,5489,4861,5496,4861,5498,4859,5498,4842,5496,4839xm5496,4871l5489,4871,5486,4873,5486,4887,5489,4890,5496,4890,5498,4887,5498,4873,5496,4871xm5496,4899l5489,4899,5486,4902,5486,4919,5489,4921,5496,4921,5498,4919,5498,4902,5496,4899xe">
              <v:path arrowok="t"/>
              <v:fill on="t" focussize="0,0"/>
              <v:stroke on="f"/>
              <v:imagedata o:title=""/>
              <o:lock v:ext="edit"/>
            </v:shape>
            <v:shape id="_x0000_s2101" o:spid="_x0000_s2101" o:spt="75" type="#_x0000_t75" style="position:absolute;left:9504;top:4162;height:771;width:682;" filled="f" stroked="f" coordsize="21600,21600">
              <v:path/>
              <v:fill on="f" focussize="0,0"/>
              <v:stroke on="f"/>
              <v:imagedata r:id="rId14" o:title=""/>
              <o:lock v:ext="edit" aspectratio="t"/>
            </v:shape>
            <v:rect id="_x0000_s2102" o:spid="_x0000_s2102" o:spt="1" style="position:absolute;left:1416;top:1222;height:15;width:46;" filled="f" stroked="t" coordsize="21600,21600">
              <v:path/>
              <v:fill on="f" focussize="0,0"/>
              <v:stroke weight="0.12pt" color="#000000"/>
              <v:imagedata o:title=""/>
              <o:lock v:ext="edit"/>
            </v:rect>
            <v:rect id="_x0000_s2103" o:spid="_x0000_s2103" o:spt="1" style="position:absolute;left:1416;top:1493;height:15;width:46;" filled="f" stroked="t" coordsize="21600,21600">
              <v:path/>
              <v:fill on="f" focussize="0,0"/>
              <v:stroke weight="0.12pt" color="#000000"/>
              <v:imagedata o:title=""/>
              <o:lock v:ext="edit"/>
            </v:rect>
            <v:line id="_x0000_s2104" o:spid="_x0000_s2104" o:spt="20" style="position:absolute;left:1416;top:1223;flip:x;height:0;width:46;" stroked="t" coordsize="21600,21600">
              <v:path arrowok="t"/>
              <v:fill focussize="0,0"/>
              <v:stroke weight="0.12pt" color="#000000"/>
              <v:imagedata o:title=""/>
              <o:lock v:ext="edit"/>
            </v:line>
            <v:line id="_x0000_s2105" o:spid="_x0000_s2105" o:spt="20" style="position:absolute;left:1416;top:1508;flip:x;height:0;width:46;" stroked="t" coordsize="21600,21600">
              <v:path arrowok="t"/>
              <v:fill focussize="0,0"/>
              <v:stroke weight="0.12pt" color="#000000"/>
              <v:imagedata o:title=""/>
              <o:lock v:ext="edit"/>
            </v:line>
            <v:line id="_x0000_s2106" o:spid="_x0000_s2106" o:spt="20" style="position:absolute;left:2170;top:2521;height:0;width:300;" stroked="t" coordsize="21600,21600">
              <v:path arrowok="t"/>
              <v:fill focussize="0,0"/>
              <v:stroke weight="1.68pt" color="#FFFFFF"/>
              <v:imagedata o:title=""/>
              <o:lock v:ext="edit"/>
            </v:line>
            <v:shape id="_x0000_s2107" o:spid="_x0000_s2107" style="position:absolute;left:2169;top:2504;height:34;width:300;" filled="f" stroked="t" coordorigin="2170,2504" coordsize="300,34" path="m2470,2507l2170,2504,2170,2538,2470,2538,2470,2507xe">
              <v:path arrowok="t"/>
              <v:fill on="f" focussize="0,0"/>
              <v:stroke weight="0.12pt" color="#FFFFFF"/>
              <v:imagedata o:title=""/>
              <o:lock v:ext="edit"/>
            </v:shape>
            <v:rect id="_x0000_s2108" o:spid="_x0000_s2108" o:spt="1" style="position:absolute;left:2169;top:2506;height:29;width:15;" fillcolor="#FFFFFF" filled="t" stroked="f" coordsize="21600,21600">
              <v:path/>
              <v:fill on="t" focussize="0,0"/>
              <v:stroke on="f"/>
              <v:imagedata o:title=""/>
              <o:lock v:ext="edit"/>
            </v:rect>
            <v:rect id="_x0000_s2109" o:spid="_x0000_s2109" o:spt="1" style="position:absolute;left:2455;top:2506;height:29;width:15;" fillcolor="#FFFFFF" filled="t" stroked="f" coordsize="21600,21600">
              <v:path/>
              <v:fill on="t" focussize="0,0"/>
              <v:stroke on="f"/>
              <v:imagedata o:title=""/>
              <o:lock v:ext="edit"/>
            </v:rect>
            <v:rect id="_x0000_s2110" o:spid="_x0000_s2110" o:spt="1" style="position:absolute;left:2169;top:2506;height:29;width:15;" filled="f" stroked="t" coordsize="21600,21600">
              <v:path/>
              <v:fill on="f" focussize="0,0"/>
              <v:stroke weight="0.12pt" color="#000000"/>
              <v:imagedata o:title=""/>
              <o:lock v:ext="edit"/>
            </v:rect>
            <v:rect id="_x0000_s2111" o:spid="_x0000_s2111" o:spt="1" style="position:absolute;left:2455;top:2506;height:29;width:15;" filled="f" stroked="t" coordsize="21600,21600">
              <v:path/>
              <v:fill on="f" focussize="0,0"/>
              <v:stroke weight="0.12pt" color="#000000"/>
              <v:imagedata o:title=""/>
              <o:lock v:ext="edit"/>
            </v:rect>
            <v:line id="_x0000_s2112" o:spid="_x0000_s2112" o:spt="20" style="position:absolute;left:2170;top:2507;height:28;width:0;" stroked="t" coordsize="21600,21600">
              <v:path arrowok="t"/>
              <v:fill focussize="0,0"/>
              <v:stroke weight="0.12pt" color="#000000"/>
              <v:imagedata o:title=""/>
              <o:lock v:ext="edit"/>
            </v:line>
            <v:line id="_x0000_s2113" o:spid="_x0000_s2113" o:spt="20" style="position:absolute;left:2470;top:2507;height:28;width:0;" stroked="t" coordsize="21600,21600">
              <v:path arrowok="t"/>
              <v:fill focussize="0,0"/>
              <v:stroke weight="0.12pt" color="#000000"/>
              <v:imagedata o:title=""/>
              <o:lock v:ext="edit"/>
            </v:line>
            <v:line id="_x0000_s2114" o:spid="_x0000_s2114" o:spt="20" style="position:absolute;left:3185;top:2526;height:0;width:300;" stroked="t" coordsize="21600,21600">
              <v:path arrowok="t"/>
              <v:fill focussize="0,0"/>
              <v:stroke weight="1.68pt" color="#FFFFFF"/>
              <v:imagedata o:title=""/>
              <o:lock v:ext="edit"/>
            </v:line>
            <v:shape id="_x0000_s2115" o:spid="_x0000_s2115" style="position:absolute;left:3184;top:2509;height:34;width:300;" filled="f" stroked="t" coordorigin="3185,2509" coordsize="300,34" path="m3485,2509l3185,2509,3185,2540,3485,2543,3485,2509xe">
              <v:path arrowok="t"/>
              <v:fill on="f" focussize="0,0"/>
              <v:stroke weight="0.12pt" color="#FFFFFF"/>
              <v:imagedata o:title=""/>
              <o:lock v:ext="edit"/>
            </v:shape>
            <v:shape id="_x0000_s2116" o:spid="_x0000_s2116" style="position:absolute;left:3184;top:2511;height:29;width:300;" fillcolor="#FFFFFF" filled="t" stroked="f" coordorigin="3185,2511" coordsize="300,29" path="m3199,2511l3185,2511,3185,2540,3199,2540,3199,2511xm3485,2511l3470,2511,3468,2540,3485,2540,3485,2511xe">
              <v:path arrowok="t"/>
              <v:fill on="t" focussize="0,0"/>
              <v:stroke on="f"/>
              <v:imagedata o:title=""/>
              <o:lock v:ext="edit"/>
            </v:shape>
            <v:rect id="_x0000_s2117" o:spid="_x0000_s2117" o:spt="1" style="position:absolute;left:3184;top:2511;height:29;width:15;" filled="f" stroked="t" coordsize="21600,21600">
              <v:path/>
              <v:fill on="f" focussize="0,0"/>
              <v:stroke weight="0.12pt" color="#000000"/>
              <v:imagedata o:title=""/>
              <o:lock v:ext="edit"/>
            </v:rect>
            <v:shape id="_x0000_s2118" o:spid="_x0000_s2118" style="position:absolute;left:3468;top:2511;height:29;width:17;" filled="f" stroked="t" coordorigin="3468,2511" coordsize="17,29" path="m3485,2511l3485,2540,3468,2540,3470,2511,3485,2511xe">
              <v:path arrowok="t"/>
              <v:fill on="f" focussize="0,0"/>
              <v:stroke weight="0.12pt" color="#000000"/>
              <v:imagedata o:title=""/>
              <o:lock v:ext="edit"/>
            </v:shape>
            <v:line id="_x0000_s2119" o:spid="_x0000_s2119" o:spt="20" style="position:absolute;left:3185;top:2511;height:29;width:0;" stroked="t" coordsize="21600,21600">
              <v:path arrowok="t"/>
              <v:fill focussize="0,0"/>
              <v:stroke weight="0.12pt" color="#000000"/>
              <v:imagedata o:title=""/>
              <o:lock v:ext="edit"/>
            </v:line>
            <v:line id="_x0000_s2120" o:spid="_x0000_s2120" o:spt="20" style="position:absolute;left:3485;top:2511;height:29;width:0;" stroked="t" coordsize="21600,21600">
              <v:path arrowok="t"/>
              <v:fill focussize="0,0"/>
              <v:stroke weight="0.12pt" color="#000000"/>
              <v:imagedata o:title=""/>
              <o:lock v:ext="edit"/>
            </v:line>
            <v:line id="_x0000_s2121" o:spid="_x0000_s2121" o:spt="20" style="position:absolute;left:3794;top:3601;height:288;width:0;" stroked="t" coordsize="21600,21600">
              <v:path arrowok="t"/>
              <v:fill focussize="0,0"/>
              <v:stroke weight="1.68pt" color="#FFFFFF"/>
              <v:imagedata o:title=""/>
              <o:lock v:ext="edit"/>
            </v:line>
            <v:shape id="_x0000_s2122" o:spid="_x0000_s2122" style="position:absolute;left:3777;top:3601;height:288;width:34;" filled="f" stroked="t" coordorigin="3778,3601" coordsize="34,288" path="m3811,3889l3811,3603,3778,3601,3778,3889,3811,3889xe">
              <v:path arrowok="t"/>
              <v:fill on="f" focussize="0,0"/>
              <v:stroke weight="0.12pt" color="#FFFFFF"/>
              <v:imagedata o:title=""/>
              <o:lock v:ext="edit"/>
            </v:shape>
            <v:shape id="_x0000_s2123" o:spid="_x0000_s2123" style="position:absolute;left:3777;top:3601;height:288;width:32;" fillcolor="#FFFFFF" filled="t" stroked="f" coordorigin="3778,3601" coordsize="32,288" path="m3780,3601l3780,3615,3809,3618,3809,3603,3780,3601xm3809,3875l3778,3875,3778,3889,3809,3889,3809,3875xe">
              <v:path arrowok="t"/>
              <v:fill on="t" focussize="0,0"/>
              <v:stroke on="f"/>
              <v:imagedata o:title=""/>
              <o:lock v:ext="edit"/>
            </v:shape>
            <v:shape id="_x0000_s2124" o:spid="_x0000_s2124" style="position:absolute;left:3780;top:3601;height:17;width:29;" filled="f" stroked="t" coordorigin="3780,3601" coordsize="29,17" path="m3809,3603l3780,3601,3780,3615,3809,3618,3809,3603xe">
              <v:path arrowok="t"/>
              <v:fill on="f" focussize="0,0"/>
              <v:stroke weight="0.12pt" color="#000000"/>
              <v:imagedata o:title=""/>
              <o:lock v:ext="edit"/>
            </v:shape>
            <v:rect id="_x0000_s2125" o:spid="_x0000_s2125" o:spt="1" style="position:absolute;left:3777;top:3874;height:15;width:32;" filled="f" stroked="t" coordsize="21600,21600">
              <v:path/>
              <v:fill on="f" focussize="0,0"/>
              <v:stroke weight="0.12pt" color="#000000"/>
              <v:imagedata o:title=""/>
              <o:lock v:ext="edit"/>
            </v:rect>
            <v:line id="_x0000_s2126" o:spid="_x0000_s2126" o:spt="20" style="position:absolute;left:3779;top:3602;height:0;width:31;" stroked="t" coordsize="21600,21600">
              <v:path arrowok="t"/>
              <v:fill focussize="0,0"/>
              <v:stroke weight="0.24pt" color="#000000"/>
              <v:imagedata o:title=""/>
              <o:lock v:ext="edit"/>
            </v:line>
            <v:line id="_x0000_s2127" o:spid="_x0000_s2127" o:spt="20" style="position:absolute;left:3778;top:3889;flip:x;height:0;width:31;" stroked="t" coordsize="21600,21600">
              <v:path arrowok="t"/>
              <v:fill focussize="0,0"/>
              <v:stroke weight="0.12pt" color="#000000"/>
              <v:imagedata o:title=""/>
              <o:lock v:ext="edit"/>
            </v:line>
            <v:line id="_x0000_s2128" o:spid="_x0000_s2128" o:spt="20" style="position:absolute;left:3478;top:3535;height:0;width:300;" stroked="t" coordsize="21600,21600">
              <v:path arrowok="t"/>
              <v:fill focussize="0,0"/>
              <v:stroke weight="1.56pt" color="#FFFFFF"/>
              <v:imagedata o:title=""/>
              <o:lock v:ext="edit"/>
            </v:line>
            <v:rect id="_x0000_s2129" o:spid="_x0000_s2129" o:spt="1" style="position:absolute;left:3477;top:3519;height:32;width:300;" filled="f" stroked="t" coordsize="21600,21600">
              <v:path/>
              <v:fill on="f" focussize="0,0"/>
              <v:stroke weight="0.12pt" color="#FFFFFF"/>
              <v:imagedata o:title=""/>
              <o:lock v:ext="edit"/>
            </v:rect>
            <v:rect id="_x0000_s2130" o:spid="_x0000_s2130" o:spt="1" style="position:absolute;left:3763;top:3519;height:29;width:15;" fillcolor="#FFFFFF" filled="t" stroked="f" coordsize="21600,21600">
              <v:path/>
              <v:fill on="t" focussize="0,0"/>
              <v:stroke on="f"/>
              <v:imagedata o:title=""/>
              <o:lock v:ext="edit"/>
            </v:rect>
            <v:rect id="_x0000_s2131" o:spid="_x0000_s2131" o:spt="1" style="position:absolute;left:3477;top:3519;height:29;width:15;" fillcolor="#FFFFFF" filled="t" stroked="f" coordsize="21600,21600">
              <v:path/>
              <v:fill on="t" focussize="0,0"/>
              <v:stroke on="f"/>
              <v:imagedata o:title=""/>
              <o:lock v:ext="edit"/>
            </v:rect>
            <v:rect id="_x0000_s2132" o:spid="_x0000_s2132" o:spt="1" style="position:absolute;left:3763;top:3519;height:29;width:15;" filled="f" stroked="t" coordsize="21600,21600">
              <v:path/>
              <v:fill on="f" focussize="0,0"/>
              <v:stroke weight="0.12pt" color="#000000"/>
              <v:imagedata o:title=""/>
              <o:lock v:ext="edit"/>
            </v:rect>
            <v:rect id="_x0000_s2133" o:spid="_x0000_s2133" o:spt="1" style="position:absolute;left:3477;top:3519;height:29;width:15;" filled="f" stroked="t" coordsize="21600,21600">
              <v:path/>
              <v:fill on="f" focussize="0,0"/>
              <v:stroke weight="0.12pt" color="#000000"/>
              <v:imagedata o:title=""/>
              <o:lock v:ext="edit"/>
            </v:rect>
            <v:line id="_x0000_s2134" o:spid="_x0000_s2134" o:spt="20" style="position:absolute;left:3778;top:3519;flip:y;height:29;width:0;" stroked="t" coordsize="21600,21600">
              <v:path arrowok="t"/>
              <v:fill focussize="0,0"/>
              <v:stroke weight="0.12pt" color="#000000"/>
              <v:imagedata o:title=""/>
              <o:lock v:ext="edit"/>
            </v:line>
            <v:line id="_x0000_s2135" o:spid="_x0000_s2135" o:spt="20" style="position:absolute;left:3478;top:3519;flip:y;height:29;width:0;" stroked="t" coordsize="21600,21600">
              <v:path arrowok="t"/>
              <v:fill focussize="0,0"/>
              <v:stroke weight="0.12pt" color="#000000"/>
              <v:imagedata o:title=""/>
              <o:lock v:ext="edit"/>
            </v:line>
            <v:line id="_x0000_s2136" o:spid="_x0000_s2136" o:spt="20" style="position:absolute;left:6338;top:3779;height:242;width:0;" stroked="t" coordsize="21600,21600">
              <v:path arrowok="t"/>
              <v:fill focussize="0,0"/>
              <v:stroke weight="1.68pt" color="#FFFFFF"/>
              <v:imagedata o:title=""/>
              <o:lock v:ext="edit"/>
            </v:line>
            <v:shape id="_x0000_s2137" o:spid="_x0000_s2137" style="position:absolute;left:6321;top:3778;height:243;width:34;" filled="f" stroked="t" coordorigin="6322,3779" coordsize="34,243" path="m6355,4021l6353,3779,6322,3779,6322,4021,6355,4021xe">
              <v:path arrowok="t"/>
              <v:fill on="f" focussize="0,0"/>
              <v:stroke weight="0.12pt" color="#FFFFFF"/>
              <v:imagedata o:title=""/>
              <o:lock v:ext="edit"/>
            </v:shape>
            <v:rect id="_x0000_s2138" o:spid="_x0000_s2138" o:spt="1" style="position:absolute;left:6321;top:3778;height:15;width:32;" filled="f" stroked="t" coordsize="21600,21600">
              <v:path/>
              <v:fill on="f" focussize="0,0"/>
              <v:stroke weight="0.12pt" color="#000000"/>
              <v:imagedata o:title=""/>
              <o:lock v:ext="edit"/>
            </v:rect>
            <v:rect id="_x0000_s2139" o:spid="_x0000_s2139" o:spt="1" style="position:absolute;left:6324;top:4006;height:15;width:32;" filled="f" stroked="t" coordsize="21600,21600">
              <v:path/>
              <v:fill on="f" focussize="0,0"/>
              <v:stroke weight="0.12pt" color="#000000"/>
              <v:imagedata o:title=""/>
              <o:lock v:ext="edit"/>
            </v:rect>
            <v:line id="_x0000_s2140" o:spid="_x0000_s2140" o:spt="20" style="position:absolute;left:6322;top:3779;flip:x;height:0;width:31;" stroked="t" coordsize="21600,21600">
              <v:path arrowok="t"/>
              <v:fill focussize="0,0"/>
              <v:stroke weight="0.12pt" color="#000000"/>
              <v:imagedata o:title=""/>
              <o:lock v:ext="edit"/>
            </v:line>
            <v:line id="_x0000_s2141" o:spid="_x0000_s2141" o:spt="20" style="position:absolute;left:6324;top:4021;flip:x;height:0;width:31;" stroked="t" coordsize="21600,21600">
              <v:path arrowok="t"/>
              <v:fill focussize="0,0"/>
              <v:stroke weight="0.12pt" color="#000000"/>
              <v:imagedata o:title=""/>
              <o:lock v:ext="edit"/>
            </v:line>
            <v:line id="_x0000_s2142" o:spid="_x0000_s2142" o:spt="20" style="position:absolute;left:6343;top:4383;height:207;width:0;" stroked="t" coordsize="21600,21600">
              <v:path arrowok="t"/>
              <v:fill focussize="0,0"/>
              <v:stroke weight="1.68pt" color="#FFFFFF"/>
              <v:imagedata o:title=""/>
              <o:lock v:ext="edit"/>
            </v:line>
            <v:shape id="_x0000_s2143" o:spid="_x0000_s2143" style="position:absolute;left:6326;top:4383;height:207;width:34;" filled="f" stroked="t" coordorigin="6326,4383" coordsize="34,207" path="m6360,4590l6358,4383,6326,4383,6326,4590,6360,4590xe">
              <v:path arrowok="t"/>
              <v:fill on="f" focussize="0,0"/>
              <v:stroke weight="0.12pt" color="#FFFFFF"/>
              <v:imagedata o:title=""/>
              <o:lock v:ext="edit"/>
            </v:shape>
            <v:shape id="_x0000_s2144" o:spid="_x0000_s2144" style="position:absolute;left:6326;top:4383;height:207;width:34;" fillcolor="#FFFFFF" filled="t" stroked="f" coordorigin="6326,4383" coordsize="34,207" path="m6358,4383l6326,4383,6326,4398,6358,4398,6358,4383xm6358,4575l6329,4575,6329,4590,6360,4590,6358,4575xe">
              <v:path arrowok="t"/>
              <v:fill on="t" focussize="0,0"/>
              <v:stroke on="f"/>
              <v:imagedata o:title=""/>
              <o:lock v:ext="edit"/>
            </v:shape>
            <v:rect id="_x0000_s2145" o:spid="_x0000_s2145" o:spt="1" style="position:absolute;left:6326;top:4383;height:15;width:32;" filled="f" stroked="t" coordsize="21600,21600">
              <v:path/>
              <v:fill on="f" focussize="0,0"/>
              <v:stroke weight="0.12pt" color="#000000"/>
              <v:imagedata o:title=""/>
              <o:lock v:ext="edit"/>
            </v:rect>
            <v:shape id="_x0000_s2146" o:spid="_x0000_s2146" style="position:absolute;left:6328;top:4575;height:15;width:32;" filled="f" stroked="t" coordorigin="6329,4575" coordsize="32,15" path="m6360,4590l6329,4590,6329,4575,6358,4575,6360,4590xe">
              <v:path arrowok="t"/>
              <v:fill on="f" focussize="0,0"/>
              <v:stroke weight="0.12pt" color="#000000"/>
              <v:imagedata o:title=""/>
              <o:lock v:ext="edit"/>
            </v:shape>
            <v:line id="_x0000_s2147" o:spid="_x0000_s2147" o:spt="20" style="position:absolute;left:6326;top:4383;flip:x;height:0;width:32;" stroked="t" coordsize="21600,21600">
              <v:path arrowok="t"/>
              <v:fill focussize="0,0"/>
              <v:stroke weight="0.12pt" color="#000000"/>
              <v:imagedata o:title=""/>
              <o:lock v:ext="edit"/>
            </v:line>
            <v:line id="_x0000_s2148" o:spid="_x0000_s2148" o:spt="20" style="position:absolute;left:6329;top:4590;flip:x;height:0;width:31;" stroked="t" coordsize="21600,21600">
              <v:path arrowok="t"/>
              <v:fill focussize="0,0"/>
              <v:stroke weight="0.12pt" color="#000000"/>
              <v:imagedata o:title=""/>
              <o:lock v:ext="edit"/>
            </v:line>
            <v:rect id="_x0000_s2149" o:spid="_x0000_s2149" o:spt="1" style="position:absolute;left:1735;top:2269;height:166;width:34;" filled="f" stroked="t" coordsize="21600,21600">
              <v:path/>
              <v:fill on="f" focussize="0,0"/>
              <v:stroke weight="0.12pt" color="#FFFFFF"/>
              <v:imagedata o:title=""/>
              <o:lock v:ext="edit"/>
            </v:rect>
            <v:rect id="_x0000_s2150" o:spid="_x0000_s2150" o:spt="1" style="position:absolute;left:1737;top:2269;height:15;width:29;" filled="f" stroked="t" coordsize="21600,21600">
              <v:path/>
              <v:fill on="f" focussize="0,0"/>
              <v:stroke weight="0.12pt" color="#000000"/>
              <v:imagedata o:title=""/>
              <o:lock v:ext="edit"/>
            </v:rect>
            <v:rect id="_x0000_s2151" o:spid="_x0000_s2151" o:spt="1" style="position:absolute;left:1737;top:2420;height:15;width:29;" filled="f" stroked="t" coordsize="21600,21600">
              <v:path/>
              <v:fill on="f" focussize="0,0"/>
              <v:stroke weight="0.12pt" color="#000000"/>
              <v:imagedata o:title=""/>
              <o:lock v:ext="edit"/>
            </v:rect>
            <v:line id="_x0000_s2152" o:spid="_x0000_s2152" o:spt="20" style="position:absolute;left:1738;top:2269;flip:x;height:0;width:28;" stroked="t" coordsize="21600,21600">
              <v:path arrowok="t"/>
              <v:fill focussize="0,0"/>
              <v:stroke weight="0.12pt" color="#000000"/>
              <v:imagedata o:title=""/>
              <o:lock v:ext="edit"/>
            </v:line>
            <v:line id="_x0000_s2153" o:spid="_x0000_s2153" o:spt="20" style="position:absolute;left:1738;top:2435;flip:x;height:0;width:28;" stroked="t" coordsize="21600,21600">
              <v:path arrowok="t"/>
              <v:fill focussize="0,0"/>
              <v:stroke weight="0.12pt" color="#000000"/>
              <v:imagedata o:title=""/>
              <o:lock v:ext="edit"/>
            </v:line>
            <v:line id="_x0000_s2154" o:spid="_x0000_s2154" o:spt="20" style="position:absolute;left:4224;top:3059;height:0;width:163;" stroked="t" coordsize="21600,21600">
              <v:path arrowok="t"/>
              <v:fill focussize="0,0"/>
              <v:stroke weight="1.68pt" color="#FFFFFF"/>
              <v:imagedata o:title=""/>
              <o:lock v:ext="edit"/>
            </v:line>
            <v:rect id="_x0000_s2155" o:spid="_x0000_s2155" o:spt="1" style="position:absolute;left:4224;top:3041;height:34;width:164;" filled="f" stroked="t" coordsize="21600,21600">
              <v:path/>
              <v:fill on="f" focussize="0,0"/>
              <v:stroke weight="0.12pt" color="#FFFFFF"/>
              <v:imagedata o:title=""/>
              <o:lock v:ext="edit"/>
            </v:rect>
            <v:rect id="_x0000_s2156" o:spid="_x0000_s2156" o:spt="1" style="position:absolute;left:4372;top:3044;height:29;width:15;" fillcolor="#FFFFFF" filled="t" stroked="f" coordsize="21600,21600">
              <v:path/>
              <v:fill on="t" focussize="0,0"/>
              <v:stroke on="f"/>
              <v:imagedata o:title=""/>
              <o:lock v:ext="edit"/>
            </v:rect>
            <v:rect id="_x0000_s2157" o:spid="_x0000_s2157" o:spt="1" style="position:absolute;left:4224;top:3044;height:29;width:15;" fillcolor="#FFFFFF" filled="t" stroked="f" coordsize="21600,21600">
              <v:path/>
              <v:fill on="t" focussize="0,0"/>
              <v:stroke on="f"/>
              <v:imagedata o:title=""/>
              <o:lock v:ext="edit"/>
            </v:rect>
            <v:rect id="_x0000_s2158" o:spid="_x0000_s2158" o:spt="1" style="position:absolute;left:4372;top:3044;height:29;width:15;" filled="f" stroked="t" coordsize="21600,21600">
              <v:path/>
              <v:fill on="f" focussize="0,0"/>
              <v:stroke weight="0.12pt" color="#000000"/>
              <v:imagedata o:title=""/>
              <o:lock v:ext="edit"/>
            </v:rect>
            <v:rect id="_x0000_s2159" o:spid="_x0000_s2159" o:spt="1" style="position:absolute;left:4224;top:3044;height:29;width:15;" filled="f" stroked="t" coordsize="21600,21600">
              <v:path/>
              <v:fill on="f" focussize="0,0"/>
              <v:stroke weight="0.12pt" color="#000000"/>
              <v:imagedata o:title=""/>
              <o:lock v:ext="edit"/>
            </v:rect>
            <v:line id="_x0000_s2160" o:spid="_x0000_s2160" o:spt="20" style="position:absolute;left:4387;top:3044;flip:y;height:29;width:0;" stroked="t" coordsize="21600,21600">
              <v:path arrowok="t"/>
              <v:fill focussize="0,0"/>
              <v:stroke weight="0.12pt" color="#000000"/>
              <v:imagedata o:title=""/>
              <o:lock v:ext="edit"/>
            </v:line>
            <v:line id="_x0000_s2161" o:spid="_x0000_s2161" o:spt="20" style="position:absolute;left:4224;top:3044;flip:y;height:29;width:0;" stroked="t" coordsize="21600,21600">
              <v:path arrowok="t"/>
              <v:fill focussize="0,0"/>
              <v:stroke weight="0.12pt" color="#000000"/>
              <v:imagedata o:title=""/>
              <o:lock v:ext="edit"/>
            </v:line>
            <v:line id="_x0000_s2162" o:spid="_x0000_s2162" o:spt="20" style="position:absolute;left:2830;top:3176;height:214;width:0;" stroked="t" coordsize="21600,21600">
              <v:path arrowok="t"/>
              <v:fill focussize="0,0"/>
              <v:stroke weight="1.68pt" color="#FFFFFF"/>
              <v:imagedata o:title=""/>
              <o:lock v:ext="edit"/>
            </v:line>
            <v:rect id="_x0000_s2163" o:spid="_x0000_s2163" o:spt="1" style="position:absolute;left:2812;top:3176;height:214;width:34;" filled="f" stroked="t" coordsize="21600,21600">
              <v:path/>
              <v:fill on="f" focussize="0,0"/>
              <v:stroke weight="0.12pt" color="#FFFFFF"/>
              <v:imagedata o:title=""/>
              <o:lock v:ext="edit"/>
            </v:rect>
            <v:rect id="_x0000_s2164" o:spid="_x0000_s2164" o:spt="1" style="position:absolute;left:2815;top:3176;height:15;width:29;" fillcolor="#FFFFFF" filled="t" stroked="f" coordsize="21600,21600">
              <v:path/>
              <v:fill on="t" focussize="0,0"/>
              <v:stroke on="f"/>
              <v:imagedata o:title=""/>
              <o:lock v:ext="edit"/>
            </v:rect>
            <v:rect id="_x0000_s2165" o:spid="_x0000_s2165" o:spt="1" style="position:absolute;left:2815;top:3375;height:15;width:29;" fillcolor="#FFFFFF" filled="t" stroked="f" coordsize="21600,21600">
              <v:path/>
              <v:fill on="t" focussize="0,0"/>
              <v:stroke on="f"/>
              <v:imagedata o:title=""/>
              <o:lock v:ext="edit"/>
            </v:rect>
            <v:rect id="_x0000_s2166" o:spid="_x0000_s2166" o:spt="1" style="position:absolute;left:2815;top:3176;height:15;width:29;" filled="f" stroked="t" coordsize="21600,21600">
              <v:path/>
              <v:fill on="f" focussize="0,0"/>
              <v:stroke weight="0.12pt" color="#000000"/>
              <v:imagedata o:title=""/>
              <o:lock v:ext="edit"/>
            </v:rect>
            <v:rect id="_x0000_s2167" o:spid="_x0000_s2167" o:spt="1" style="position:absolute;left:2815;top:3375;height:15;width:29;" filled="f" stroked="t" coordsize="21600,21600">
              <v:path/>
              <v:fill on="f" focussize="0,0"/>
              <v:stroke weight="0.12pt" color="#000000"/>
              <v:imagedata o:title=""/>
              <o:lock v:ext="edit"/>
            </v:rect>
            <v:line id="_x0000_s2168" o:spid="_x0000_s2168" o:spt="20" style="position:absolute;left:2815;top:3176;flip:x;height:0;width:29;" stroked="t" coordsize="21600,21600">
              <v:path arrowok="t"/>
              <v:fill focussize="0,0"/>
              <v:stroke weight="0.12pt" color="#000000"/>
              <v:imagedata o:title=""/>
              <o:lock v:ext="edit"/>
            </v:line>
            <v:line id="_x0000_s2169" o:spid="_x0000_s2169" o:spt="20" style="position:absolute;left:2815;top:3390;flip:x;height:0;width:29;" stroked="t" coordsize="21600,21600">
              <v:path arrowok="t"/>
              <v:fill focussize="0,0"/>
              <v:stroke weight="0.12pt" color="#000000"/>
              <v:imagedata o:title=""/>
              <o:lock v:ext="edit"/>
            </v:line>
            <v:line id="_x0000_s2170" o:spid="_x0000_s2170" o:spt="20" style="position:absolute;left:2827;top:4045;height:166;width:0;" stroked="t" coordsize="21600,21600">
              <v:path arrowok="t"/>
              <v:fill focussize="0,0"/>
              <v:stroke weight="1.68pt" color="#FFFFFF"/>
              <v:imagedata o:title=""/>
              <o:lock v:ext="edit"/>
            </v:line>
            <v:rect id="_x0000_s2171" o:spid="_x0000_s2171" o:spt="1" style="position:absolute;left:2810;top:4045;height:166;width:34;" filled="f" stroked="t" coordsize="21600,21600">
              <v:path/>
              <v:fill on="f" focussize="0,0"/>
              <v:stroke weight="0.12pt" color="#FFFFFF"/>
              <v:imagedata o:title=""/>
              <o:lock v:ext="edit"/>
            </v:rect>
            <v:rect id="_x0000_s2172" o:spid="_x0000_s2172" o:spt="1" style="position:absolute;left:2812;top:4045;height:15;width:29;" fillcolor="#FFFFFF" filled="t" stroked="f" coordsize="21600,21600">
              <v:path/>
              <v:fill on="t" focussize="0,0"/>
              <v:stroke on="f"/>
              <v:imagedata o:title=""/>
              <o:lock v:ext="edit"/>
            </v:rect>
            <v:rect id="_x0000_s2173" o:spid="_x0000_s2173" o:spt="1" style="position:absolute;left:2812;top:4196;height:15;width:29;" fillcolor="#FFFFFF" filled="t" stroked="f" coordsize="21600,21600">
              <v:path/>
              <v:fill on="t" focussize="0,0"/>
              <v:stroke on="f"/>
              <v:imagedata o:title=""/>
              <o:lock v:ext="edit"/>
            </v:rect>
            <v:rect id="_x0000_s2174" o:spid="_x0000_s2174" o:spt="1" style="position:absolute;left:2812;top:4045;height:15;width:29;" filled="f" stroked="t" coordsize="21600,21600">
              <v:path/>
              <v:fill on="f" focussize="0,0"/>
              <v:stroke weight="0.12pt" color="#000000"/>
              <v:imagedata o:title=""/>
              <o:lock v:ext="edit"/>
            </v:rect>
            <v:rect id="_x0000_s2175" o:spid="_x0000_s2175" o:spt="1" style="position:absolute;left:2812;top:4196;height:15;width:29;" filled="f" stroked="t" coordsize="21600,21600">
              <v:path/>
              <v:fill on="f" focussize="0,0"/>
              <v:stroke weight="0.12pt" color="#000000"/>
              <v:imagedata o:title=""/>
              <o:lock v:ext="edit"/>
            </v:rect>
            <v:line id="_x0000_s2176" o:spid="_x0000_s2176" o:spt="20" style="position:absolute;left:2813;top:4045;flip:x;height:0;width:29;" stroked="t" coordsize="21600,21600">
              <v:path arrowok="t"/>
              <v:fill focussize="0,0"/>
              <v:stroke weight="0.12pt" color="#000000"/>
              <v:imagedata o:title=""/>
              <o:lock v:ext="edit"/>
            </v:line>
            <v:line id="_x0000_s2177" o:spid="_x0000_s2177" o:spt="20" style="position:absolute;left:2813;top:4211;flip:x;height:0;width:29;" stroked="t" coordsize="21600,21600">
              <v:path arrowok="t"/>
              <v:fill focussize="0,0"/>
              <v:stroke weight="0.12pt" color="#000000"/>
              <v:imagedata o:title=""/>
              <o:lock v:ext="edit"/>
            </v:line>
            <v:line id="_x0000_s2178" o:spid="_x0000_s2178" o:spt="20" style="position:absolute;left:1942;top:3126;height:0;width:300;" stroked="t" coordsize="21600,21600">
              <v:path arrowok="t"/>
              <v:fill focussize="0,0"/>
              <v:stroke weight="1.68pt" color="#FFFFFF"/>
              <v:imagedata o:title=""/>
              <o:lock v:ext="edit"/>
            </v:line>
            <v:shape id="_x0000_s2179" o:spid="_x0000_s2179" style="position:absolute;left:1941;top:3109;height:34;width:300;" filled="f" stroked="t" coordorigin="1942,3109" coordsize="300,34" path="m2242,3109l1942,3109,1942,3140,2242,3143,2242,3109xe">
              <v:path arrowok="t"/>
              <v:fill on="f" focussize="0,0"/>
              <v:stroke weight="0.12pt" color="#FFFFFF"/>
              <v:imagedata o:title=""/>
              <o:lock v:ext="edit"/>
            </v:shape>
            <v:rect id="_x0000_s2180" o:spid="_x0000_s2180" o:spt="1" style="position:absolute;left:1941;top:3111;height:29;width:15;" fillcolor="#FFFFFF" filled="t" stroked="f" coordsize="21600,21600">
              <v:path/>
              <v:fill on="t" focussize="0,0"/>
              <v:stroke on="f"/>
              <v:imagedata o:title=""/>
              <o:lock v:ext="edit"/>
            </v:rect>
            <v:rect id="_x0000_s2181" o:spid="_x0000_s2181" o:spt="1" style="position:absolute;left:2227;top:3111;height:29;width:15;" fillcolor="#FFFFFF" filled="t" stroked="f" coordsize="21600,21600">
              <v:path/>
              <v:fill on="t" focussize="0,0"/>
              <v:stroke on="f"/>
              <v:imagedata o:title=""/>
              <o:lock v:ext="edit"/>
            </v:rect>
            <v:rect id="_x0000_s2182" o:spid="_x0000_s2182" o:spt="1" style="position:absolute;left:1941;top:3111;height:29;width:15;" filled="f" stroked="t" coordsize="21600,21600">
              <v:path/>
              <v:fill on="f" focussize="0,0"/>
              <v:stroke weight="0.12pt" color="#000000"/>
              <v:imagedata o:title=""/>
              <o:lock v:ext="edit"/>
            </v:rect>
            <v:rect id="_x0000_s2183" o:spid="_x0000_s2183" o:spt="1" style="position:absolute;left:2227;top:3111;height:29;width:15;" filled="f" stroked="t" coordsize="21600,21600">
              <v:path/>
              <v:fill on="f" focussize="0,0"/>
              <v:stroke weight="0.12pt" color="#000000"/>
              <v:imagedata o:title=""/>
              <o:lock v:ext="edit"/>
            </v:rect>
            <v:line id="_x0000_s2184" o:spid="_x0000_s2184" o:spt="20" style="position:absolute;left:1942;top:3111;height:29;width:0;" stroked="t" coordsize="21600,21600">
              <v:path arrowok="t"/>
              <v:fill focussize="0,0"/>
              <v:stroke weight="0.12pt" color="#000000"/>
              <v:imagedata o:title=""/>
              <o:lock v:ext="edit"/>
            </v:line>
            <v:line id="_x0000_s2185" o:spid="_x0000_s2185" o:spt="20" style="position:absolute;left:2242;top:3111;height:29;width:0;" stroked="t" coordsize="21600,21600">
              <v:path arrowok="t"/>
              <v:fill focussize="0,0"/>
              <v:stroke weight="0.12pt" color="#000000"/>
              <v:imagedata o:title=""/>
              <o:lock v:ext="edit"/>
            </v:line>
            <v:line id="_x0000_s2186" o:spid="_x0000_s2186" o:spt="20" style="position:absolute;left:9420;top:2238;height:288;width:0;" stroked="t" coordsize="21600,21600">
              <v:path arrowok="t"/>
              <v:fill focussize="0,0"/>
              <v:stroke weight="1.68pt" color="#FFFFFF"/>
              <v:imagedata o:title=""/>
              <o:lock v:ext="edit"/>
            </v:line>
            <v:rect id="_x0000_s2187" o:spid="_x0000_s2187" o:spt="1" style="position:absolute;left:9403;top:2237;height:288;width:34;" filled="f" stroked="t" coordsize="21600,21600">
              <v:path/>
              <v:fill on="f" focussize="0,0"/>
              <v:stroke weight="0.12pt" color="#FFFFFF"/>
              <v:imagedata o:title=""/>
              <o:lock v:ext="edit"/>
            </v:rect>
            <v:rect id="_x0000_s2188" o:spid="_x0000_s2188" o:spt="1" style="position:absolute;left:9405;top:2237;height:15;width:29;" fillcolor="#FFFFFF" filled="t" stroked="f" coordsize="21600,21600">
              <v:path/>
              <v:fill on="t" focussize="0,0"/>
              <v:stroke on="f"/>
              <v:imagedata o:title=""/>
              <o:lock v:ext="edit"/>
            </v:rect>
            <v:rect id="_x0000_s2189" o:spid="_x0000_s2189" o:spt="1" style="position:absolute;left:9405;top:2511;height:15;width:29;" fillcolor="#FFFFFF" filled="t" stroked="f" coordsize="21600,21600">
              <v:path/>
              <v:fill on="t" focussize="0,0"/>
              <v:stroke on="f"/>
              <v:imagedata o:title=""/>
              <o:lock v:ext="edit"/>
            </v:rect>
            <v:rect id="_x0000_s2190" o:spid="_x0000_s2190" o:spt="1" style="position:absolute;left:9405;top:2237;height:15;width:29;" filled="f" stroked="t" coordsize="21600,21600">
              <v:path/>
              <v:fill on="f" focussize="0,0"/>
              <v:stroke weight="0.12pt" color="#000000"/>
              <v:imagedata o:title=""/>
              <o:lock v:ext="edit"/>
            </v:rect>
            <v:rect id="_x0000_s2191" o:spid="_x0000_s2191" o:spt="1" style="position:absolute;left:9405;top:2511;height:15;width:29;" filled="f" stroked="t" coordsize="21600,21600">
              <v:path/>
              <v:fill on="f" focussize="0,0"/>
              <v:stroke weight="0.12pt" color="#000000"/>
              <v:imagedata o:title=""/>
              <o:lock v:ext="edit"/>
            </v:rect>
            <v:line id="_x0000_s2192" o:spid="_x0000_s2192" o:spt="20" style="position:absolute;left:9406;top:2238;flip:x;height:0;width:28;" stroked="t" coordsize="21600,21600">
              <v:path arrowok="t"/>
              <v:fill focussize="0,0"/>
              <v:stroke weight="0.12pt" color="#000000"/>
              <v:imagedata o:title=""/>
              <o:lock v:ext="edit"/>
            </v:line>
            <v:line id="_x0000_s2193" o:spid="_x0000_s2193" o:spt="20" style="position:absolute;left:9406;top:2526;flip:x;height:0;width:28;" stroked="t" coordsize="21600,21600">
              <v:path arrowok="t"/>
              <v:fill focussize="0,0"/>
              <v:stroke weight="0.12pt" color="#000000"/>
              <v:imagedata o:title=""/>
              <o:lock v:ext="edit"/>
            </v:line>
            <v:line id="_x0000_s2194" o:spid="_x0000_s2194" o:spt="20" style="position:absolute;left:4810;top:3629;height:0;width:300;" stroked="t" coordsize="21600,21600">
              <v:path arrowok="t"/>
              <v:fill focussize="0,0"/>
              <v:stroke weight="1.56pt" color="#FFFFFF"/>
              <v:imagedata o:title=""/>
              <o:lock v:ext="edit"/>
            </v:line>
            <v:rect id="_x0000_s2195" o:spid="_x0000_s2195" o:spt="1" style="position:absolute;left:4809;top:3613;height:32;width:300;" filled="f" stroked="t" coordsize="21600,21600">
              <v:path/>
              <v:fill on="f" focussize="0,0"/>
              <v:stroke weight="0.12pt" color="#FFFFFF"/>
              <v:imagedata o:title=""/>
              <o:lock v:ext="edit"/>
            </v:rect>
            <v:rect id="_x0000_s2196" o:spid="_x0000_s2196" o:spt="1" style="position:absolute;left:5095;top:3613;height:29;width:15;" fillcolor="#FFFFFF" filled="t" stroked="f" coordsize="21600,21600">
              <v:path/>
              <v:fill on="t" focussize="0,0"/>
              <v:stroke on="f"/>
              <v:imagedata o:title=""/>
              <o:lock v:ext="edit"/>
            </v:rect>
            <v:rect id="_x0000_s2197" o:spid="_x0000_s2197" o:spt="1" style="position:absolute;left:4809;top:3613;height:29;width:15;" fillcolor="#FFFFFF" filled="t" stroked="f" coordsize="21600,21600">
              <v:path/>
              <v:fill on="t" focussize="0,0"/>
              <v:stroke on="f"/>
              <v:imagedata o:title=""/>
              <o:lock v:ext="edit"/>
            </v:rect>
            <v:rect id="_x0000_s2198" o:spid="_x0000_s2198" o:spt="1" style="position:absolute;left:5095;top:3613;height:29;width:15;" filled="f" stroked="t" coordsize="21600,21600">
              <v:path/>
              <v:fill on="f" focussize="0,0"/>
              <v:stroke weight="0.12pt" color="#000000"/>
              <v:imagedata o:title=""/>
              <o:lock v:ext="edit"/>
            </v:rect>
            <v:rect id="_x0000_s2199" o:spid="_x0000_s2199" o:spt="1" style="position:absolute;left:4809;top:3613;height:29;width:15;" filled="f" stroked="t" coordsize="21600,21600">
              <v:path/>
              <v:fill on="f" focussize="0,0"/>
              <v:stroke weight="0.12pt" color="#000000"/>
              <v:imagedata o:title=""/>
              <o:lock v:ext="edit"/>
            </v:rect>
            <v:line id="_x0000_s2200" o:spid="_x0000_s2200" o:spt="20" style="position:absolute;left:5110;top:3613;flip:y;height:29;width:0;" stroked="t" coordsize="21600,21600">
              <v:path arrowok="t"/>
              <v:fill focussize="0,0"/>
              <v:stroke weight="0.12pt" color="#000000"/>
              <v:imagedata o:title=""/>
              <o:lock v:ext="edit"/>
            </v:line>
            <v:line id="_x0000_s2201" o:spid="_x0000_s2201" o:spt="20" style="position:absolute;left:4810;top:3613;flip:y;height:29;width:0;" stroked="t" coordsize="21600,21600">
              <v:path arrowok="t"/>
              <v:fill focussize="0,0"/>
              <v:stroke weight="0.12pt" color="#000000"/>
              <v:imagedata o:title=""/>
              <o:lock v:ext="edit"/>
            </v:line>
            <v:line id="_x0000_s2202" o:spid="_x0000_s2202" o:spt="20" style="position:absolute;left:2496;top:2197;height:0;width:300;" stroked="t" coordsize="21600,21600">
              <v:path arrowok="t"/>
              <v:fill focussize="0,0"/>
              <v:stroke weight="1.68pt" color="#FFFFFF"/>
              <v:imagedata o:title=""/>
              <o:lock v:ext="edit"/>
            </v:line>
            <v:shape id="_x0000_s2203" o:spid="_x0000_s2203" style="position:absolute;left:2496;top:2180;height:34;width:300;" filled="f" stroked="t" coordorigin="2496,2180" coordsize="300,34" path="m2496,2214l2796,2211,2796,2180,2496,2180,2496,2214xe">
              <v:path arrowok="t"/>
              <v:fill on="f" focussize="0,0"/>
              <v:stroke weight="0.12pt" color="#FFFFFF"/>
              <v:imagedata o:title=""/>
              <o:lock v:ext="edit"/>
            </v:shape>
            <v:rect id="_x0000_s2204" o:spid="_x0000_s2204" o:spt="1" style="position:absolute;left:2779;top:2182;height:29;width:17;" fillcolor="#FFFFFF" filled="t" stroked="f" coordsize="21600,21600">
              <v:path/>
              <v:fill on="t" focussize="0,0"/>
              <v:stroke on="f"/>
              <v:imagedata o:title=""/>
              <o:lock v:ext="edit"/>
            </v:rect>
            <v:rect id="_x0000_s2205" o:spid="_x0000_s2205" o:spt="1" style="position:absolute;left:2496;top:2182;height:29;width:15;" fillcolor="#FFFFFF" filled="t" stroked="f" coordsize="21600,21600">
              <v:path/>
              <v:fill on="t" focussize="0,0"/>
              <v:stroke on="f"/>
              <v:imagedata o:title=""/>
              <o:lock v:ext="edit"/>
            </v:rect>
            <v:rect id="_x0000_s2206" o:spid="_x0000_s2206" o:spt="1" style="position:absolute;left:2779;top:2182;height:29;width:17;" filled="f" stroked="t" coordsize="21600,21600">
              <v:path/>
              <v:fill on="f" focussize="0,0"/>
              <v:stroke weight="0.12pt" color="#000000"/>
              <v:imagedata o:title=""/>
              <o:lock v:ext="edit"/>
            </v:rect>
            <v:rect id="_x0000_s2207" o:spid="_x0000_s2207" o:spt="1" style="position:absolute;left:2496;top:2182;height:29;width:15;" filled="f" stroked="t" coordsize="21600,21600">
              <v:path/>
              <v:fill on="f" focussize="0,0"/>
              <v:stroke weight="0.12pt" color="#000000"/>
              <v:imagedata o:title=""/>
              <o:lock v:ext="edit"/>
            </v:rect>
            <v:line id="_x0000_s2208" o:spid="_x0000_s2208" o:spt="20" style="position:absolute;left:2796;top:2183;flip:y;height:28;width:0;" stroked="t" coordsize="21600,21600">
              <v:path arrowok="t"/>
              <v:fill focussize="0,0"/>
              <v:stroke weight="0.12pt" color="#000000"/>
              <v:imagedata o:title=""/>
              <o:lock v:ext="edit"/>
            </v:line>
            <v:line id="_x0000_s2209" o:spid="_x0000_s2209" o:spt="20" style="position:absolute;left:2496;top:2183;flip:y;height:28;width:0;" stroked="t" coordsize="21600,21600">
              <v:path arrowok="t"/>
              <v:fill focussize="0,0"/>
              <v:stroke weight="0.12pt" color="#000000"/>
              <v:imagedata o:title=""/>
              <o:lock v:ext="edit"/>
            </v:line>
            <v:rect id="_x0000_s2210" o:spid="_x0000_s2210" o:spt="1" style="position:absolute;left:7584;top:2545;height:32;width:99;" fillcolor="#FFFFFF" filled="t" stroked="f" coordsize="21600,21600">
              <v:path/>
              <v:fill on="t" focussize="0,0"/>
              <v:stroke on="f"/>
              <v:imagedata o:title=""/>
              <o:lock v:ext="edit"/>
            </v:rect>
            <v:rect id="_x0000_s2211" o:spid="_x0000_s2211" o:spt="1" style="position:absolute;left:7584;top:2545;height:32;width:99;" filled="f" stroked="t" coordsize="21600,21600">
              <v:path/>
              <v:fill on="f" focussize="0,0"/>
              <v:stroke weight="0.12pt" color="#FFFFFF"/>
              <v:imagedata o:title=""/>
              <o:lock v:ext="edit"/>
            </v:rect>
            <v:shape id="_x0000_s2212" o:spid="_x0000_s2212" style="position:absolute;left:7584;top:2547;height:29;width:99;" fillcolor="#FFFFFF" filled="t" stroked="f" coordorigin="7584,2547" coordsize="99,29" path="m7598,2547l7584,2547,7584,2576,7598,2576,7598,2547xm7682,2547l7668,2547,7668,2576,7682,2576,7682,2547xe">
              <v:path arrowok="t"/>
              <v:fill on="t" focussize="0,0"/>
              <v:stroke on="f"/>
              <v:imagedata o:title=""/>
              <o:lock v:ext="edit"/>
            </v:shape>
            <v:rect id="_x0000_s2213" o:spid="_x0000_s2213" o:spt="1" style="position:absolute;left:7584;top:2547;height:29;width:15;" filled="f" stroked="t" coordsize="21600,21600">
              <v:path/>
              <v:fill on="f" focussize="0,0"/>
              <v:stroke weight="0.12pt" color="#000000"/>
              <v:imagedata o:title=""/>
              <o:lock v:ext="edit"/>
            </v:rect>
            <v:rect id="_x0000_s2214" o:spid="_x0000_s2214" o:spt="1" style="position:absolute;left:7668;top:2547;height:29;width:15;" filled="f" stroked="t" coordsize="21600,21600">
              <v:path/>
              <v:fill on="f" focussize="0,0"/>
              <v:stroke weight="0.12pt" color="#000000"/>
              <v:imagedata o:title=""/>
              <o:lock v:ext="edit"/>
            </v:rect>
            <v:line id="_x0000_s2215" o:spid="_x0000_s2215" o:spt="20" style="position:absolute;left:7584;top:2547;height:29;width:0;" stroked="t" coordsize="21600,21600">
              <v:path arrowok="t"/>
              <v:fill focussize="0,0"/>
              <v:stroke weight="0.12pt" color="#000000"/>
              <v:imagedata o:title=""/>
              <o:lock v:ext="edit"/>
            </v:line>
            <v:line id="_x0000_s2216" o:spid="_x0000_s2216" o:spt="20" style="position:absolute;left:7682;top:2547;height:29;width:0;" stroked="t" coordsize="21600,21600">
              <v:path arrowok="t"/>
              <v:fill focussize="0,0"/>
              <v:stroke weight="0.12pt" color="#000000"/>
              <v:imagedata o:title=""/>
              <o:lock v:ext="edit"/>
            </v:line>
            <v:line id="_x0000_s2217" o:spid="_x0000_s2217" o:spt="20" style="position:absolute;left:4219;top:2552;height:0;width:168;" stroked="t" coordsize="21600,21600">
              <v:path arrowok="t"/>
              <v:fill focussize="0,0"/>
              <v:stroke weight="1.68pt" color="#FFFFFF"/>
              <v:imagedata o:title=""/>
              <o:lock v:ext="edit"/>
            </v:line>
            <v:shape id="_x0000_s2218" o:spid="_x0000_s2218" style="position:absolute;left:4219;top:2535;height:34;width:168;" filled="f" stroked="t" coordorigin="4219,2535" coordsize="168,34" path="m4387,2535l4219,2535,4219,2567,4387,2569,4387,2535xe">
              <v:path arrowok="t"/>
              <v:fill on="f" focussize="0,0"/>
              <v:stroke weight="0.12pt" color="#FFFFFF"/>
              <v:imagedata o:title=""/>
              <o:lock v:ext="edit"/>
            </v:shape>
            <v:rect id="_x0000_s2219" o:spid="_x0000_s2219" o:spt="1" style="position:absolute;left:4219;top:2537;height:29;width:15;" fillcolor="#FFFFFF" filled="t" stroked="f" coordsize="21600,21600">
              <v:path/>
              <v:fill on="t" focussize="0,0"/>
              <v:stroke on="f"/>
              <v:imagedata o:title=""/>
              <o:lock v:ext="edit"/>
            </v:rect>
            <v:rect id="_x0000_s2220" o:spid="_x0000_s2220" o:spt="1" style="position:absolute;left:4372;top:2537;height:29;width:15;" fillcolor="#FFFFFF" filled="t" stroked="f" coordsize="21600,21600">
              <v:path/>
              <v:fill on="t" focussize="0,0"/>
              <v:stroke on="f"/>
              <v:imagedata o:title=""/>
              <o:lock v:ext="edit"/>
            </v:rect>
            <v:rect id="_x0000_s2221" o:spid="_x0000_s2221" o:spt="1" style="position:absolute;left:4219;top:2537;height:29;width:15;" filled="f" stroked="t" coordsize="21600,21600">
              <v:path/>
              <v:fill on="f" focussize="0,0"/>
              <v:stroke weight="0.12pt" color="#000000"/>
              <v:imagedata o:title=""/>
              <o:lock v:ext="edit"/>
            </v:rect>
            <v:rect id="_x0000_s2222" o:spid="_x0000_s2222" o:spt="1" style="position:absolute;left:4372;top:2537;height:29;width:15;" filled="f" stroked="t" coordsize="21600,21600">
              <v:path/>
              <v:fill on="f" focussize="0,0"/>
              <v:stroke weight="0.12pt" color="#000000"/>
              <v:imagedata o:title=""/>
              <o:lock v:ext="edit"/>
            </v:rect>
            <v:line id="_x0000_s2223" o:spid="_x0000_s2223" o:spt="20" style="position:absolute;left:4219;top:2538;height:29;width:0;" stroked="t" coordsize="21600,21600">
              <v:path arrowok="t"/>
              <v:fill focussize="0,0"/>
              <v:stroke weight="0.12pt" color="#000000"/>
              <v:imagedata o:title=""/>
              <o:lock v:ext="edit"/>
            </v:line>
            <v:line id="_x0000_s2224" o:spid="_x0000_s2224" o:spt="20" style="position:absolute;left:4387;top:2538;height:29;width:0;" stroked="t" coordsize="21600,21600">
              <v:path arrowok="t"/>
              <v:fill focussize="0,0"/>
              <v:stroke weight="0.12pt" color="#000000"/>
              <v:imagedata o:title=""/>
              <o:lock v:ext="edit"/>
            </v:line>
            <v:line id="_x0000_s2225" o:spid="_x0000_s2225" o:spt="20" style="position:absolute;left:6410;top:2558;height:0;width:300;" stroked="t" coordsize="21600,21600">
              <v:path arrowok="t"/>
              <v:fill focussize="0,0"/>
              <v:stroke weight="1.56pt" color="#FFFFFF"/>
              <v:imagedata o:title=""/>
              <o:lock v:ext="edit"/>
            </v:line>
            <v:rect id="_x0000_s2226" o:spid="_x0000_s2226" o:spt="1" style="position:absolute;left:6410;top:2542;height:32;width:300;" filled="f" stroked="t" coordsize="21600,21600">
              <v:path/>
              <v:fill on="f" focussize="0,0"/>
              <v:stroke weight="0.12pt" color="#FFFFFF"/>
              <v:imagedata o:title=""/>
              <o:lock v:ext="edit"/>
            </v:rect>
            <v:rect id="_x0000_s2227" o:spid="_x0000_s2227" o:spt="1" style="position:absolute;left:6410;top:2542;height:29;width:15;" fillcolor="#FFFFFF" filled="t" stroked="f" coordsize="21600,21600">
              <v:path/>
              <v:fill on="t" focussize="0,0"/>
              <v:stroke on="f"/>
              <v:imagedata o:title=""/>
              <o:lock v:ext="edit"/>
            </v:rect>
            <v:rect id="_x0000_s2228" o:spid="_x0000_s2228" o:spt="1" style="position:absolute;left:6696;top:2545;height:29;width:15;" fillcolor="#FFFFFF" filled="t" stroked="f" coordsize="21600,21600">
              <v:path/>
              <v:fill on="t" focussize="0,0"/>
              <v:stroke on="f"/>
              <v:imagedata o:title=""/>
              <o:lock v:ext="edit"/>
            </v:rect>
            <v:rect id="_x0000_s2229" o:spid="_x0000_s2229" o:spt="1" style="position:absolute;left:6410;top:2542;height:29;width:15;" filled="f" stroked="t" coordsize="21600,21600">
              <v:path/>
              <v:fill on="f" focussize="0,0"/>
              <v:stroke weight="0.12pt" color="#000000"/>
              <v:imagedata o:title=""/>
              <o:lock v:ext="edit"/>
            </v:rect>
            <v:rect id="_x0000_s2230" o:spid="_x0000_s2230" o:spt="1" style="position:absolute;left:6696;top:2545;height:29;width:15;" filled="f" stroked="t" coordsize="21600,21600">
              <v:path/>
              <v:fill on="f" focussize="0,0"/>
              <v:stroke weight="0.12pt" color="#000000"/>
              <v:imagedata o:title=""/>
              <o:lock v:ext="edit"/>
            </v:rect>
            <v:line id="_x0000_s2231" o:spid="_x0000_s2231" o:spt="20" style="position:absolute;left:6410;top:2543;height:28;width:0;" stroked="t" coordsize="21600,21600">
              <v:path arrowok="t"/>
              <v:fill focussize="0,0"/>
              <v:stroke weight="0.12pt" color="#000000"/>
              <v:imagedata o:title=""/>
              <o:lock v:ext="edit"/>
            </v:line>
            <v:line id="_x0000_s2232" o:spid="_x0000_s2232" o:spt="20" style="position:absolute;left:6710;top:2545;height:29;width:0;" stroked="t" coordsize="21600,21600">
              <v:path arrowok="t"/>
              <v:fill focussize="0,0"/>
              <v:stroke weight="0.12pt" color="#000000"/>
              <v:imagedata o:title=""/>
              <o:lock v:ext="edit"/>
            </v:line>
            <v:line id="_x0000_s2233" o:spid="_x0000_s2233" o:spt="20" style="position:absolute;left:7470;top:2663;height:288;width:0;" stroked="t" coordsize="21600,21600">
              <v:path arrowok="t"/>
              <v:fill focussize="0,0"/>
              <v:stroke weight="1.8pt" color="#FFFFFF"/>
              <v:imagedata o:title=""/>
              <o:lock v:ext="edit"/>
            </v:line>
            <v:shape id="_x0000_s2234" o:spid="_x0000_s2234" style="position:absolute;left:7452;top:2662;height:288;width:36;" filled="f" stroked="t" coordorigin="7452,2663" coordsize="36,288" path="m7486,2951l7488,2663,7454,2663,7452,2951,7486,2951xe">
              <v:path arrowok="t"/>
              <v:fill on="f" focussize="0,0"/>
              <v:stroke weight="0.12pt" color="#FFFFFF"/>
              <v:imagedata o:title=""/>
              <o:lock v:ext="edit"/>
            </v:shape>
            <v:rect id="_x0000_s2235" o:spid="_x0000_s2235" o:spt="1" style="position:absolute;left:7456;top:2662;height:15;width:29;" fillcolor="#FFFFFF" filled="t" stroked="f" coordsize="21600,21600">
              <v:path/>
              <v:fill on="t" focussize="0,0"/>
              <v:stroke on="f"/>
              <v:imagedata o:title=""/>
              <o:lock v:ext="edit"/>
            </v:rect>
            <v:rect id="_x0000_s2236" o:spid="_x0000_s2236" o:spt="1" style="position:absolute;left:7454;top:2936;height:15;width:32;" fillcolor="#FFFFFF" filled="t" stroked="f" coordsize="21600,21600">
              <v:path/>
              <v:fill on="t" focussize="0,0"/>
              <v:stroke on="f"/>
              <v:imagedata o:title=""/>
              <o:lock v:ext="edit"/>
            </v:rect>
            <v:rect id="_x0000_s2237" o:spid="_x0000_s2237" o:spt="1" style="position:absolute;left:7456;top:2662;height:15;width:29;" filled="f" stroked="t" coordsize="21600,21600">
              <v:path/>
              <v:fill on="f" focussize="0,0"/>
              <v:stroke weight="0.12pt" color="#000000"/>
              <v:imagedata o:title=""/>
              <o:lock v:ext="edit"/>
            </v:rect>
            <v:rect id="_x0000_s2238" o:spid="_x0000_s2238" o:spt="1" style="position:absolute;left:7454;top:2936;height:15;width:32;" filled="f" stroked="t" coordsize="21600,21600">
              <v:path/>
              <v:fill on="f" focussize="0,0"/>
              <v:stroke weight="0.12pt" color="#000000"/>
              <v:imagedata o:title=""/>
              <o:lock v:ext="edit"/>
            </v:rect>
            <v:line id="_x0000_s2239" o:spid="_x0000_s2239" o:spt="20" style="position:absolute;left:7457;top:2663;flip:x;height:0;width:29;" stroked="t" coordsize="21600,21600">
              <v:path arrowok="t"/>
              <v:fill focussize="0,0"/>
              <v:stroke weight="0.12pt" color="#000000"/>
              <v:imagedata o:title=""/>
              <o:lock v:ext="edit"/>
            </v:line>
            <v:line id="_x0000_s2240" o:spid="_x0000_s2240" o:spt="20" style="position:absolute;left:7454;top:2951;flip:x;height:0;width:32;" stroked="t" coordsize="21600,21600">
              <v:path arrowok="t"/>
              <v:fill focussize="0,0"/>
              <v:stroke weight="0.12pt" color="#000000"/>
              <v:imagedata o:title=""/>
              <o:lock v:ext="edit"/>
            </v:line>
            <v:line id="_x0000_s2241" o:spid="_x0000_s2241" o:spt="20" style="position:absolute;left:9655;top:3629;height:0;width:300;" stroked="t" coordsize="21600,21600">
              <v:path arrowok="t"/>
              <v:fill focussize="0,0"/>
              <v:stroke weight="1.56pt" color="#FFFFFF"/>
              <v:imagedata o:title=""/>
              <o:lock v:ext="edit"/>
            </v:line>
            <v:rect id="_x0000_s2242" o:spid="_x0000_s2242" o:spt="1" style="position:absolute;left:9655;top:3613;height:32;width:300;" filled="f" stroked="t" coordsize="21600,21600">
              <v:path/>
              <v:fill on="f" focussize="0,0"/>
              <v:stroke weight="0.12pt" color="#FFFFFF"/>
              <v:imagedata o:title=""/>
              <o:lock v:ext="edit"/>
            </v:rect>
            <v:rect id="_x0000_s2243" o:spid="_x0000_s2243" o:spt="1" style="position:absolute;left:9938;top:3613;height:29;width:17;" fillcolor="#FFFFFF" filled="t" stroked="f" coordsize="21600,21600">
              <v:path/>
              <v:fill on="t" focussize="0,0"/>
              <v:stroke on="f"/>
              <v:imagedata o:title=""/>
              <o:lock v:ext="edit"/>
            </v:rect>
            <v:rect id="_x0000_s2244" o:spid="_x0000_s2244" o:spt="1" style="position:absolute;left:9655;top:3613;height:29;width:15;" fillcolor="#FFFFFF" filled="t" stroked="f" coordsize="21600,21600">
              <v:path/>
              <v:fill on="t" focussize="0,0"/>
              <v:stroke on="f"/>
              <v:imagedata o:title=""/>
              <o:lock v:ext="edit"/>
            </v:rect>
            <v:rect id="_x0000_s2245" o:spid="_x0000_s2245" o:spt="1" style="position:absolute;left:9938;top:3613;height:29;width:17;" filled="f" stroked="t" coordsize="21600,21600">
              <v:path/>
              <v:fill on="f" focussize="0,0"/>
              <v:stroke weight="0.12pt" color="#000000"/>
              <v:imagedata o:title=""/>
              <o:lock v:ext="edit"/>
            </v:rect>
            <v:rect id="_x0000_s2246" o:spid="_x0000_s2246" o:spt="1" style="position:absolute;left:9655;top:3613;height:29;width:15;" filled="f" stroked="t" coordsize="21600,21600">
              <v:path/>
              <v:fill on="f" focussize="0,0"/>
              <v:stroke weight="0.12pt" color="#000000"/>
              <v:imagedata o:title=""/>
              <o:lock v:ext="edit"/>
            </v:rect>
            <v:line id="_x0000_s2247" o:spid="_x0000_s2247" o:spt="20" style="position:absolute;left:9955;top:3613;flip:y;height:29;width:0;" stroked="t" coordsize="21600,21600">
              <v:path arrowok="t"/>
              <v:fill focussize="0,0"/>
              <v:stroke weight="0.12pt" color="#000000"/>
              <v:imagedata o:title=""/>
              <o:lock v:ext="edit"/>
            </v:line>
            <v:line id="_x0000_s2248" o:spid="_x0000_s2248" o:spt="20" style="position:absolute;left:9655;top:3613;flip:y;height:29;width:0;" stroked="t" coordsize="21600,21600">
              <v:path arrowok="t"/>
              <v:fill focussize="0,0"/>
              <v:stroke weight="0.12pt" color="#000000"/>
              <v:imagedata o:title=""/>
              <o:lock v:ext="edit"/>
            </v:line>
            <v:line id="_x0000_s2249" o:spid="_x0000_s2249" o:spt="20" style="position:absolute;left:8431;top:2563;height:0;width:300;" stroked="t" coordsize="21600,21600">
              <v:path arrowok="t"/>
              <v:fill focussize="0,0"/>
              <v:stroke weight="1.56pt" color="#FFFFFF"/>
              <v:imagedata o:title=""/>
              <o:lock v:ext="edit"/>
            </v:line>
            <v:rect id="_x0000_s2250" o:spid="_x0000_s2250" o:spt="1" style="position:absolute;left:8431;top:2547;height:32;width:300;" filled="f" stroked="t" coordsize="21600,21600">
              <v:path/>
              <v:fill on="f" focussize="0,0"/>
              <v:stroke weight="0.12pt" color="#FFFFFF"/>
              <v:imagedata o:title=""/>
              <o:lock v:ext="edit"/>
            </v:rect>
            <v:rect id="_x0000_s2251" o:spid="_x0000_s2251" o:spt="1" style="position:absolute;left:8431;top:2547;height:29;width:15;" fillcolor="#FFFFFF" filled="t" stroked="f" coordsize="21600,21600">
              <v:path/>
              <v:fill on="t" focussize="0,0"/>
              <v:stroke on="f"/>
              <v:imagedata o:title=""/>
              <o:lock v:ext="edit"/>
            </v:rect>
            <v:rect id="_x0000_s2252" o:spid="_x0000_s2252" o:spt="1" style="position:absolute;left:8714;top:2549;height:29;width:17;" fillcolor="#FFFFFF" filled="t" stroked="f" coordsize="21600,21600">
              <v:path/>
              <v:fill on="t" focussize="0,0"/>
              <v:stroke on="f"/>
              <v:imagedata o:title=""/>
              <o:lock v:ext="edit"/>
            </v:rect>
            <v:rect id="_x0000_s2253" o:spid="_x0000_s2253" o:spt="1" style="position:absolute;left:8431;top:2547;height:29;width:15;" filled="f" stroked="t" coordsize="21600,21600">
              <v:path/>
              <v:fill on="f" focussize="0,0"/>
              <v:stroke weight="0.12pt" color="#000000"/>
              <v:imagedata o:title=""/>
              <o:lock v:ext="edit"/>
            </v:rect>
            <v:rect id="_x0000_s2254" o:spid="_x0000_s2254" o:spt="1" style="position:absolute;left:8714;top:2549;height:29;width:17;" filled="f" stroked="t" coordsize="21600,21600">
              <v:path/>
              <v:fill on="f" focussize="0,0"/>
              <v:stroke weight="0.12pt" color="#000000"/>
              <v:imagedata o:title=""/>
              <o:lock v:ext="edit"/>
            </v:rect>
            <v:line id="_x0000_s2255" o:spid="_x0000_s2255" o:spt="20" style="position:absolute;left:8431;top:2547;height:29;width:0;" stroked="t" coordsize="21600,21600">
              <v:path arrowok="t"/>
              <v:fill focussize="0,0"/>
              <v:stroke weight="0.12pt" color="#000000"/>
              <v:imagedata o:title=""/>
              <o:lock v:ext="edit"/>
            </v:line>
            <v:line id="_x0000_s2256" o:spid="_x0000_s2256" o:spt="20" style="position:absolute;left:8731;top:2550;height:29;width:0;" stroked="t" coordsize="21600,21600">
              <v:path arrowok="t"/>
              <v:fill focussize="0,0"/>
              <v:stroke weight="0.12pt" color="#000000"/>
              <v:imagedata o:title=""/>
              <o:lock v:ext="edit"/>
            </v:line>
            <v:line id="_x0000_s2257" o:spid="_x0000_s2257" o:spt="20" style="position:absolute;left:7906;top:2562;height:0;width:300;" stroked="t" coordsize="21600,21600">
              <v:path arrowok="t"/>
              <v:fill focussize="0,0"/>
              <v:stroke weight="1.68pt" color="#FFFFFF"/>
              <v:imagedata o:title=""/>
              <o:lock v:ext="edit"/>
            </v:line>
            <v:shape id="_x0000_s2258" o:spid="_x0000_s2258" style="position:absolute;left:7905;top:2545;height:34;width:300;" filled="f" stroked="t" coordorigin="7906,2545" coordsize="300,34" path="m7906,2576l8206,2579,8206,2547,7906,2545,7906,2576xe">
              <v:path arrowok="t"/>
              <v:fill on="f" focussize="0,0"/>
              <v:stroke weight="0.12pt" color="#FFFFFF"/>
              <v:imagedata o:title=""/>
              <o:lock v:ext="edit"/>
            </v:shape>
            <v:rect id="_x0000_s2259" o:spid="_x0000_s2259" o:spt="1" style="position:absolute;left:8191;top:2547;height:29;width:15;" filled="f" stroked="t" coordsize="21600,21600">
              <v:path/>
              <v:fill on="f" focussize="0,0"/>
              <v:stroke weight="0.12pt" color="#000000"/>
              <v:imagedata o:title=""/>
              <o:lock v:ext="edit"/>
            </v:rect>
            <v:rect id="_x0000_s2260" o:spid="_x0000_s2260" o:spt="1" style="position:absolute;left:7905;top:2547;height:29;width:17;" filled="f" stroked="t" coordsize="21600,21600">
              <v:path/>
              <v:fill on="f" focussize="0,0"/>
              <v:stroke weight="0.12pt" color="#000000"/>
              <v:imagedata o:title=""/>
              <o:lock v:ext="edit"/>
            </v:rect>
            <v:line id="_x0000_s2261" o:spid="_x0000_s2261" o:spt="20" style="position:absolute;left:8206;top:2547;flip:y;height:29;width:0;" stroked="t" coordsize="21600,21600">
              <v:path arrowok="t"/>
              <v:fill focussize="0,0"/>
              <v:stroke weight="0.12pt" color="#000000"/>
              <v:imagedata o:title=""/>
              <o:lock v:ext="edit"/>
            </v:line>
            <v:line id="_x0000_s2262" o:spid="_x0000_s2262" o:spt="20" style="position:absolute;left:7906;top:2547;flip:y;height:29;width:0;" stroked="t" coordsize="21600,21600">
              <v:path arrowok="t"/>
              <v:fill focussize="0,0"/>
              <v:stroke weight="0.12pt" color="#000000"/>
              <v:imagedata o:title=""/>
              <o:lock v:ext="edit"/>
            </v:line>
            <v:line id="_x0000_s2263" o:spid="_x0000_s2263" o:spt="20" style="position:absolute;left:3996;top:2196;height:0;width:298;" stroked="t" coordsize="21600,21600">
              <v:path arrowok="t"/>
              <v:fill focussize="0,0"/>
              <v:stroke weight="1.56pt" color="#FFFFFF"/>
              <v:imagedata o:title=""/>
              <o:lock v:ext="edit"/>
            </v:line>
            <v:rect id="_x0000_s2264" o:spid="_x0000_s2264" o:spt="1" style="position:absolute;left:3996;top:2180;height:32;width:298;" filled="f" stroked="t" coordsize="21600,21600">
              <v:path/>
              <v:fill on="f" focussize="0,0"/>
              <v:stroke weight="0.12pt" color="#FFFFFF"/>
              <v:imagedata o:title=""/>
              <o:lock v:ext="edit"/>
            </v:rect>
            <v:shape id="_x0000_s2265" o:spid="_x0000_s2265" style="position:absolute;left:3996;top:2182;height:29;width:298;" fillcolor="#FFFFFF" filled="t" stroked="f" coordorigin="3996,2183" coordsize="298,29" path="m4294,2183l4279,2183,4279,2211,4294,2209,4294,2183xm4010,2183l3996,2183,3996,2211,4010,2211,4010,2183xe">
              <v:path arrowok="t"/>
              <v:fill on="t" focussize="0,0"/>
              <v:stroke on="f"/>
              <v:imagedata o:title=""/>
              <o:lock v:ext="edit"/>
            </v:shape>
            <v:shape id="_x0000_s2266" o:spid="_x0000_s2266" style="position:absolute;left:4279;top:2182;height:29;width:15;" filled="f" stroked="t" coordorigin="4279,2183" coordsize="15,29" path="m4294,2209l4294,2183,4279,2183,4279,2211,4294,2209xe">
              <v:path arrowok="t"/>
              <v:fill on="f" focussize="0,0"/>
              <v:stroke weight="0.12pt" color="#000000"/>
              <v:imagedata o:title=""/>
              <o:lock v:ext="edit"/>
            </v:shape>
            <v:rect id="_x0000_s2267" o:spid="_x0000_s2267" o:spt="1" style="position:absolute;left:3996;top:2182;height:29;width:15;" filled="f" stroked="t" coordsize="21600,21600">
              <v:path/>
              <v:fill on="f" focussize="0,0"/>
              <v:stroke weight="0.12pt" color="#000000"/>
              <v:imagedata o:title=""/>
              <o:lock v:ext="edit"/>
            </v:rect>
            <v:line id="_x0000_s2268" o:spid="_x0000_s2268" o:spt="20" style="position:absolute;left:4294;top:2183;flip:y;height:26;width:0;" stroked="t" coordsize="21600,21600">
              <v:path arrowok="t"/>
              <v:fill focussize="0,0"/>
              <v:stroke weight="0.12pt" color="#000000"/>
              <v:imagedata o:title=""/>
              <o:lock v:ext="edit"/>
            </v:line>
            <v:line id="_x0000_s2269" o:spid="_x0000_s2269" o:spt="20" style="position:absolute;left:3996;top:2183;flip:y;height:28;width:0;" stroked="t" coordsize="21600,21600">
              <v:path arrowok="t"/>
              <v:fill focussize="0,0"/>
              <v:stroke weight="0.12pt" color="#000000"/>
              <v:imagedata o:title=""/>
              <o:lock v:ext="edit"/>
            </v:line>
            <v:line id="_x0000_s2270" o:spid="_x0000_s2270" o:spt="20" style="position:absolute;left:6410;top:2195;height:0;width:300;" stroked="t" coordsize="21600,21600">
              <v:path arrowok="t"/>
              <v:fill focussize="0,0"/>
              <v:stroke weight="1.68pt" color="#FFFFFF"/>
              <v:imagedata o:title=""/>
              <o:lock v:ext="edit"/>
            </v:line>
            <v:shape id="_x0000_s2271" o:spid="_x0000_s2271" style="position:absolute;left:6410;top:2177;height:34;width:300;" filled="f" stroked="t" coordorigin="6410,2178" coordsize="300,34" path="m6410,2211l6710,2209,6710,2178,6410,2178,6410,2211xe">
              <v:path arrowok="t"/>
              <v:fill on="f" focussize="0,0"/>
              <v:stroke weight="0.12pt" color="#FFFFFF"/>
              <v:imagedata o:title=""/>
              <o:lock v:ext="edit"/>
            </v:shape>
            <v:rect id="_x0000_s2272" o:spid="_x0000_s2272" o:spt="1" style="position:absolute;left:6696;top:2180;height:29;width:15;" fillcolor="#FFFFFF" filled="t" stroked="f" coordsize="21600,21600">
              <v:path/>
              <v:fill on="t" focussize="0,0"/>
              <v:stroke on="f"/>
              <v:imagedata o:title=""/>
              <o:lock v:ext="edit"/>
            </v:rect>
            <v:rect id="_x0000_s2273" o:spid="_x0000_s2273" o:spt="1" style="position:absolute;left:6410;top:2180;height:29;width:17;" fillcolor="#FFFFFF" filled="t" stroked="f" coordsize="21600,21600">
              <v:path/>
              <v:fill on="t" focussize="0,0"/>
              <v:stroke on="f"/>
              <v:imagedata o:title=""/>
              <o:lock v:ext="edit"/>
            </v:rect>
            <v:rect id="_x0000_s2274" o:spid="_x0000_s2274" o:spt="1" style="position:absolute;left:6696;top:2180;height:29;width:15;" filled="f" stroked="t" coordsize="21600,21600">
              <v:path/>
              <v:fill on="f" focussize="0,0"/>
              <v:stroke weight="0.12pt" color="#000000"/>
              <v:imagedata o:title=""/>
              <o:lock v:ext="edit"/>
            </v:rect>
            <v:rect id="_x0000_s2275" o:spid="_x0000_s2275" o:spt="1" style="position:absolute;left:6410;top:2180;height:29;width:17;" filled="f" stroked="t" coordsize="21600,21600">
              <v:path/>
              <v:fill on="f" focussize="0,0"/>
              <v:stroke weight="0.12pt" color="#000000"/>
              <v:imagedata o:title=""/>
              <o:lock v:ext="edit"/>
            </v:rect>
            <v:line id="_x0000_s2276" o:spid="_x0000_s2276" o:spt="20" style="position:absolute;left:6710;top:2180;flip:y;height:29;width:0;" stroked="t" coordsize="21600,21600">
              <v:path arrowok="t"/>
              <v:fill focussize="0,0"/>
              <v:stroke weight="0.12pt" color="#000000"/>
              <v:imagedata o:title=""/>
              <o:lock v:ext="edit"/>
            </v:line>
            <v:line id="_x0000_s2277" o:spid="_x0000_s2277" o:spt="20" style="position:absolute;left:6410;top:2180;flip:y;height:29;width:0;" stroked="t" coordsize="21600,21600">
              <v:path arrowok="t"/>
              <v:fill focussize="0,0"/>
              <v:stroke weight="0.12pt" color="#000000"/>
              <v:imagedata o:title=""/>
              <o:lock v:ext="edit"/>
            </v:line>
            <v:line id="_x0000_s2278" o:spid="_x0000_s2278" o:spt="20" style="position:absolute;left:9638;top:2192;height:0;width:300;" stroked="t" coordsize="21600,21600">
              <v:path arrowok="t"/>
              <v:fill focussize="0,0"/>
              <v:stroke weight="1.68pt" color="#FFFFFF"/>
              <v:imagedata o:title=""/>
              <o:lock v:ext="edit"/>
            </v:line>
            <v:shape id="_x0000_s2279" o:spid="_x0000_s2279" style="position:absolute;left:9638;top:2175;height:34;width:300;" filled="f" stroked="t" coordorigin="9638,2175" coordsize="300,34" path="m9638,2209l9938,2209,9938,2175,9638,2178,9638,2209xe">
              <v:path arrowok="t"/>
              <v:fill on="f" focussize="0,0"/>
              <v:stroke weight="0.12pt" color="#FFFFFF"/>
              <v:imagedata o:title=""/>
              <o:lock v:ext="edit"/>
            </v:shape>
            <v:rect id="_x0000_s2280" o:spid="_x0000_s2280" o:spt="1" style="position:absolute;left:9924;top:2177;height:29;width:15;" fillcolor="#FFFFFF" filled="t" stroked="f" coordsize="21600,21600">
              <v:path/>
              <v:fill on="t" focussize="0,0"/>
              <v:stroke on="f"/>
              <v:imagedata o:title=""/>
              <o:lock v:ext="edit"/>
            </v:rect>
            <v:rect id="_x0000_s2281" o:spid="_x0000_s2281" o:spt="1" style="position:absolute;left:9638;top:2177;height:29;width:15;" fillcolor="#FFFFFF" filled="t" stroked="f" coordsize="21600,21600">
              <v:path/>
              <v:fill on="t" focussize="0,0"/>
              <v:stroke on="f"/>
              <v:imagedata o:title=""/>
              <o:lock v:ext="edit"/>
            </v:rect>
            <v:rect id="_x0000_s2282" o:spid="_x0000_s2282" o:spt="1" style="position:absolute;left:9924;top:2177;height:29;width:15;" filled="f" stroked="t" coordsize="21600,21600">
              <v:path/>
              <v:fill on="f" focussize="0,0"/>
              <v:stroke weight="0.12pt" color="#000000"/>
              <v:imagedata o:title=""/>
              <o:lock v:ext="edit"/>
            </v:rect>
            <v:rect id="_x0000_s2283" o:spid="_x0000_s2283" o:spt="1" style="position:absolute;left:9638;top:2177;height:29;width:15;" filled="f" stroked="t" coordsize="21600,21600">
              <v:path/>
              <v:fill on="f" focussize="0,0"/>
              <v:stroke weight="0.12pt" color="#000000"/>
              <v:imagedata o:title=""/>
              <o:lock v:ext="edit"/>
            </v:rect>
            <v:line id="_x0000_s2284" o:spid="_x0000_s2284" o:spt="20" style="position:absolute;left:9938;top:2178;flip:y;height:29;width:0;" stroked="t" coordsize="21600,21600">
              <v:path arrowok="t"/>
              <v:fill focussize="0,0"/>
              <v:stroke weight="0.12pt" color="#000000"/>
              <v:imagedata o:title=""/>
              <o:lock v:ext="edit"/>
            </v:line>
            <v:line id="_x0000_s2285" o:spid="_x0000_s2285" o:spt="20" style="position:absolute;left:9638;top:2178;flip:y;height:29;width:0;" stroked="t" coordsize="21600,21600">
              <v:path arrowok="t"/>
              <v:fill focussize="0,0"/>
              <v:stroke weight="0.12pt" color="#000000"/>
              <v:imagedata o:title=""/>
              <o:lock v:ext="edit"/>
            </v:line>
            <v:line id="_x0000_s2286" o:spid="_x0000_s2286" o:spt="20" style="position:absolute;left:8330;top:2193;height:0;width:300;" stroked="t" coordsize="21600,21600">
              <v:path arrowok="t"/>
              <v:fill focussize="0,0"/>
              <v:stroke weight="1.56pt" color="#FFFFFF"/>
              <v:imagedata o:title=""/>
              <o:lock v:ext="edit"/>
            </v:line>
            <v:rect id="_x0000_s2287" o:spid="_x0000_s2287" o:spt="1" style="position:absolute;left:8330;top:2177;height:32;width:300;" filled="f" stroked="t" coordsize="21600,21600">
              <v:path/>
              <v:fill on="f" focussize="0,0"/>
              <v:stroke weight="0.12pt" color="#FFFFFF"/>
              <v:imagedata o:title=""/>
              <o:lock v:ext="edit"/>
            </v:rect>
            <v:rect id="_x0000_s2288" o:spid="_x0000_s2288" o:spt="1" style="position:absolute;left:8616;top:2177;height:29;width:15;" fillcolor="#FFFFFF" filled="t" stroked="f" coordsize="21600,21600">
              <v:path/>
              <v:fill on="t" focussize="0,0"/>
              <v:stroke on="f"/>
              <v:imagedata o:title=""/>
              <o:lock v:ext="edit"/>
            </v:rect>
            <v:rect id="_x0000_s2289" o:spid="_x0000_s2289" o:spt="1" style="position:absolute;left:8330;top:2180;height:27;width:15;" fillcolor="#FFFFFF" filled="t" stroked="f" coordsize="21600,21600">
              <v:path/>
              <v:fill on="t" focussize="0,0"/>
              <v:stroke on="f"/>
              <v:imagedata o:title=""/>
              <o:lock v:ext="edit"/>
            </v:rect>
            <v:rect id="_x0000_s2290" o:spid="_x0000_s2290" o:spt="1" style="position:absolute;left:8616;top:2177;height:29;width:15;" filled="f" stroked="t" coordsize="21600,21600">
              <v:path/>
              <v:fill on="f" focussize="0,0"/>
              <v:stroke weight="0.12pt" color="#000000"/>
              <v:imagedata o:title=""/>
              <o:lock v:ext="edit"/>
            </v:rect>
            <v:rect id="_x0000_s2291" o:spid="_x0000_s2291" o:spt="1" style="position:absolute;left:8330;top:2180;height:27;width:15;" filled="f" stroked="t" coordsize="21600,21600">
              <v:path/>
              <v:fill on="f" focussize="0,0"/>
              <v:stroke weight="0.12pt" color="#000000"/>
              <v:imagedata o:title=""/>
              <o:lock v:ext="edit"/>
            </v:rect>
            <v:line id="_x0000_s2292" o:spid="_x0000_s2292" o:spt="20" style="position:absolute;left:8630;top:2178;flip:y;height:29;width:0;" stroked="t" coordsize="21600,21600">
              <v:path arrowok="t"/>
              <v:fill focussize="0,0"/>
              <v:stroke weight="0.12pt" color="#000000"/>
              <v:imagedata o:title=""/>
              <o:lock v:ext="edit"/>
            </v:line>
            <v:line id="_x0000_s2293" o:spid="_x0000_s2293" o:spt="20" style="position:absolute;left:8330;top:2180;flip:y;height:27;width:0;" stroked="t" coordsize="21600,21600">
              <v:path arrowok="t"/>
              <v:fill focussize="0,0"/>
              <v:stroke weight="0.12pt" color="#000000"/>
              <v:imagedata o:title=""/>
              <o:lock v:ext="edit"/>
            </v:line>
            <v:line id="_x0000_s2294" o:spid="_x0000_s2294" o:spt="20" style="position:absolute;left:9034;top:2565;height:0;width:300;" stroked="t" coordsize="21600,21600">
              <v:path arrowok="t"/>
              <v:fill focussize="0,0"/>
              <v:stroke weight="1.56pt" color="#FFFFFF"/>
              <v:imagedata o:title=""/>
              <o:lock v:ext="edit"/>
            </v:line>
            <v:rect id="_x0000_s2295" o:spid="_x0000_s2295" o:spt="1" style="position:absolute;left:9033;top:2549;height:32;width:300;" filled="f" stroked="t" coordsize="21600,21600">
              <v:path/>
              <v:fill on="f" focussize="0,0"/>
              <v:stroke weight="0.12pt" color="#FFFFFF"/>
              <v:imagedata o:title=""/>
              <o:lock v:ext="edit"/>
            </v:rect>
            <v:rect id="_x0000_s2296" o:spid="_x0000_s2296" o:spt="1" style="position:absolute;left:9033;top:2549;height:29;width:15;" fillcolor="#FFFFFF" filled="t" stroked="f" coordsize="21600,21600">
              <v:path/>
              <v:fill on="t" focussize="0,0"/>
              <v:stroke on="f"/>
              <v:imagedata o:title=""/>
              <o:lock v:ext="edit"/>
            </v:rect>
            <v:rect id="_x0000_s2297" o:spid="_x0000_s2297" o:spt="1" style="position:absolute;left:9319;top:2549;height:29;width:15;" fillcolor="#FFFFFF" filled="t" stroked="f" coordsize="21600,21600">
              <v:path/>
              <v:fill on="t" focussize="0,0"/>
              <v:stroke on="f"/>
              <v:imagedata o:title=""/>
              <o:lock v:ext="edit"/>
            </v:rect>
            <v:rect id="_x0000_s2298" o:spid="_x0000_s2298" o:spt="1" style="position:absolute;left:9033;top:2549;height:29;width:15;" filled="f" stroked="t" coordsize="21600,21600">
              <v:path/>
              <v:fill on="f" focussize="0,0"/>
              <v:stroke weight="0.12pt" color="#000000"/>
              <v:imagedata o:title=""/>
              <o:lock v:ext="edit"/>
            </v:rect>
            <v:rect id="_x0000_s2299" o:spid="_x0000_s2299" o:spt="1" style="position:absolute;left:9319;top:2549;height:29;width:15;" filled="f" stroked="t" coordsize="21600,21600">
              <v:path/>
              <v:fill on="f" focussize="0,0"/>
              <v:stroke weight="0.12pt" color="#000000"/>
              <v:imagedata o:title=""/>
              <o:lock v:ext="edit"/>
            </v:rect>
            <v:line id="_x0000_s2300" o:spid="_x0000_s2300" o:spt="20" style="position:absolute;left:9034;top:2550;height:29;width:0;" stroked="t" coordsize="21600,21600">
              <v:path arrowok="t"/>
              <v:fill focussize="0,0"/>
              <v:stroke weight="0.12pt" color="#000000"/>
              <v:imagedata o:title=""/>
              <o:lock v:ext="edit"/>
            </v:line>
            <v:line id="_x0000_s2301" o:spid="_x0000_s2301" o:spt="20" style="position:absolute;left:9334;top:2550;height:29;width:0;" stroked="t" coordsize="21600,21600">
              <v:path arrowok="t"/>
              <v:fill focussize="0,0"/>
              <v:stroke weight="0.12pt" color="#000000"/>
              <v:imagedata o:title=""/>
              <o:lock v:ext="edit"/>
            </v:line>
            <v:line id="_x0000_s2302" o:spid="_x0000_s2302" o:spt="20" style="position:absolute;left:2930;top:1475;height:0;width:300;" stroked="t" coordsize="21600,21600">
              <v:path arrowok="t"/>
              <v:fill focussize="0,0"/>
              <v:stroke weight="1.68pt" color="#FFFFFF"/>
              <v:imagedata o:title=""/>
              <o:lock v:ext="edit"/>
            </v:line>
            <v:rect id="_x0000_s2303" o:spid="_x0000_s2303" o:spt="1" style="position:absolute;left:2930;top:1457;height:34;width:300;" filled="f" stroked="t" coordsize="21600,21600">
              <v:path/>
              <v:fill on="f" focussize="0,0"/>
              <v:stroke weight="0.12pt" color="#FFFFFF"/>
              <v:imagedata o:title=""/>
              <o:lock v:ext="edit"/>
            </v:rect>
            <v:rect id="_x0000_s2304" o:spid="_x0000_s2304" o:spt="1" style="position:absolute;left:3216;top:1460;height:29;width:15;" fillcolor="#FFFFFF" filled="t" stroked="f" coordsize="21600,21600">
              <v:path/>
              <v:fill on="t" focussize="0,0"/>
              <v:stroke on="f"/>
              <v:imagedata o:title=""/>
              <o:lock v:ext="edit"/>
            </v:rect>
            <v:rect id="_x0000_s2305" o:spid="_x0000_s2305" o:spt="1" style="position:absolute;left:2930;top:1460;height:29;width:15;" fillcolor="#FFFFFF" filled="t" stroked="f" coordsize="21600,21600">
              <v:path/>
              <v:fill on="t" focussize="0,0"/>
              <v:stroke on="f"/>
              <v:imagedata o:title=""/>
              <o:lock v:ext="edit"/>
            </v:rect>
            <v:rect id="_x0000_s2306" o:spid="_x0000_s2306" o:spt="1" style="position:absolute;left:3216;top:1460;height:29;width:15;" filled="f" stroked="t" coordsize="21600,21600">
              <v:path/>
              <v:fill on="f" focussize="0,0"/>
              <v:stroke weight="0.12pt" color="#000000"/>
              <v:imagedata o:title=""/>
              <o:lock v:ext="edit"/>
            </v:rect>
            <v:rect id="_x0000_s2307" o:spid="_x0000_s2307" o:spt="1" style="position:absolute;left:2930;top:1460;height:29;width:15;" filled="f" stroked="t" coordsize="21600,21600">
              <v:path/>
              <v:fill on="f" focussize="0,0"/>
              <v:stroke weight="0.12pt" color="#000000"/>
              <v:imagedata o:title=""/>
              <o:lock v:ext="edit"/>
            </v:rect>
            <v:line id="_x0000_s2308" o:spid="_x0000_s2308" o:spt="20" style="position:absolute;left:3230;top:1460;flip:y;height:29;width:0;" stroked="t" coordsize="21600,21600">
              <v:path arrowok="t"/>
              <v:fill focussize="0,0"/>
              <v:stroke weight="0.12pt" color="#000000"/>
              <v:imagedata o:title=""/>
              <o:lock v:ext="edit"/>
            </v:line>
            <v:line id="_x0000_s2309" o:spid="_x0000_s2309" o:spt="20" style="position:absolute;left:2930;top:1460;flip:y;height:29;width:0;" stroked="t" coordsize="21600,21600">
              <v:path arrowok="t"/>
              <v:fill focussize="0,0"/>
              <v:stroke weight="0.12pt" color="#000000"/>
              <v:imagedata o:title=""/>
              <o:lock v:ext="edit"/>
            </v:line>
            <v:line id="_x0000_s2310" o:spid="_x0000_s2310" o:spt="20" style="position:absolute;left:5244;top:2555;height:0;width:300;" stroked="t" coordsize="21600,21600">
              <v:path arrowok="t"/>
              <v:fill focussize="0,0"/>
              <v:stroke weight="1.68pt" color="#FFFFFF"/>
              <v:imagedata o:title=""/>
              <o:lock v:ext="edit"/>
            </v:line>
            <v:shape id="_x0000_s2311" o:spid="_x0000_s2311" style="position:absolute;left:5244;top:2537;height:34;width:300;" filled="f" stroked="t" coordorigin="5244,2538" coordsize="300,34" path="m5544,2540l5244,2538,5244,2571,5544,2571,5544,2540xe">
              <v:path arrowok="t"/>
              <v:fill on="f" focussize="0,0"/>
              <v:stroke weight="0.12pt" color="#FFFFFF"/>
              <v:imagedata o:title=""/>
              <o:lock v:ext="edit"/>
            </v:shape>
            <v:rect id="_x0000_s2312" o:spid="_x0000_s2312" o:spt="1" style="position:absolute;left:5244;top:2540;height:29;width:15;" fillcolor="#FFFFFF" filled="t" stroked="f" coordsize="21600,21600">
              <v:path/>
              <v:fill on="t" focussize="0,0"/>
              <v:stroke on="f"/>
              <v:imagedata o:title=""/>
              <o:lock v:ext="edit"/>
            </v:rect>
            <v:rect id="_x0000_s2313" o:spid="_x0000_s2313" o:spt="1" style="position:absolute;left:5527;top:2540;height:29;width:17;" fillcolor="#FFFFFF" filled="t" stroked="f" coordsize="21600,21600">
              <v:path/>
              <v:fill on="t" focussize="0,0"/>
              <v:stroke on="f"/>
              <v:imagedata o:title=""/>
              <o:lock v:ext="edit"/>
            </v:rect>
            <v:rect id="_x0000_s2314" o:spid="_x0000_s2314" o:spt="1" style="position:absolute;left:5244;top:2540;height:29;width:15;" filled="f" stroked="t" coordsize="21600,21600">
              <v:path/>
              <v:fill on="f" focussize="0,0"/>
              <v:stroke weight="0.12pt" color="#000000"/>
              <v:imagedata o:title=""/>
              <o:lock v:ext="edit"/>
            </v:rect>
            <v:rect id="_x0000_s2315" o:spid="_x0000_s2315" o:spt="1" style="position:absolute;left:5527;top:2540;height:29;width:17;" filled="f" stroked="t" coordsize="21600,21600">
              <v:path/>
              <v:fill on="f" focussize="0,0"/>
              <v:stroke weight="0.12pt" color="#000000"/>
              <v:imagedata o:title=""/>
              <o:lock v:ext="edit"/>
            </v:rect>
            <v:line id="_x0000_s2316" o:spid="_x0000_s2316" o:spt="20" style="position:absolute;left:5244;top:2540;height:29;width:0;" stroked="t" coordsize="21600,21600">
              <v:path arrowok="t"/>
              <v:fill focussize="0,0"/>
              <v:stroke weight="0.12pt" color="#000000"/>
              <v:imagedata o:title=""/>
              <o:lock v:ext="edit"/>
            </v:line>
            <v:line id="_x0000_s2317" o:spid="_x0000_s2317" o:spt="20" style="position:absolute;left:5544;top:2540;height:29;width:0;" stroked="t" coordsize="21600,21600">
              <v:path arrowok="t"/>
              <v:fill focussize="0,0"/>
              <v:stroke weight="0.12pt" color="#000000"/>
              <v:imagedata o:title=""/>
              <o:lock v:ext="edit"/>
            </v:line>
            <v:line id="_x0000_s2318" o:spid="_x0000_s2318" o:spt="20" style="position:absolute;left:8371;top:3629;height:0;width:300;" stroked="t" coordsize="21600,21600">
              <v:path arrowok="t"/>
              <v:fill focussize="0,0"/>
              <v:stroke weight="1.56pt" color="#FFFFFF"/>
              <v:imagedata o:title=""/>
              <o:lock v:ext="edit"/>
            </v:line>
            <v:rect id="_x0000_s2319" o:spid="_x0000_s2319" o:spt="1" style="position:absolute;left:8371;top:3613;height:32;width:300;" filled="f" stroked="t" coordsize="21600,21600">
              <v:path/>
              <v:fill on="f" focussize="0,0"/>
              <v:stroke weight="0.12pt" color="#FFFFFF"/>
              <v:imagedata o:title=""/>
              <o:lock v:ext="edit"/>
            </v:rect>
            <v:rect id="_x0000_s2320" o:spid="_x0000_s2320" o:spt="1" style="position:absolute;left:8656;top:3613;height:29;width:15;" fillcolor="#FFFFFF" filled="t" stroked="f" coordsize="21600,21600">
              <v:path/>
              <v:fill on="t" focussize="0,0"/>
              <v:stroke on="f"/>
              <v:imagedata o:title=""/>
              <o:lock v:ext="edit"/>
            </v:rect>
            <v:rect id="_x0000_s2321" o:spid="_x0000_s2321" o:spt="1" style="position:absolute;left:8371;top:3613;height:29;width:15;" fillcolor="#FFFFFF" filled="t" stroked="f" coordsize="21600,21600">
              <v:path/>
              <v:fill on="t" focussize="0,0"/>
              <v:stroke on="f"/>
              <v:imagedata o:title=""/>
              <o:lock v:ext="edit"/>
            </v:rect>
            <v:rect id="_x0000_s2322" o:spid="_x0000_s2322" o:spt="1" style="position:absolute;left:8656;top:3613;height:29;width:15;" filled="f" stroked="t" coordsize="21600,21600">
              <v:path/>
              <v:fill on="f" focussize="0,0"/>
              <v:stroke weight="0.12pt" color="#000000"/>
              <v:imagedata o:title=""/>
              <o:lock v:ext="edit"/>
            </v:rect>
            <v:rect id="_x0000_s2323" o:spid="_x0000_s2323" o:spt="1" style="position:absolute;left:8371;top:3613;height:29;width:15;" filled="f" stroked="t" coordsize="21600,21600">
              <v:path/>
              <v:fill on="f" focussize="0,0"/>
              <v:stroke weight="0.12pt" color="#000000"/>
              <v:imagedata o:title=""/>
              <o:lock v:ext="edit"/>
            </v:rect>
            <v:line id="_x0000_s2324" o:spid="_x0000_s2324" o:spt="20" style="position:absolute;left:8671;top:3613;flip:y;height:29;width:0;" stroked="t" coordsize="21600,21600">
              <v:path arrowok="t"/>
              <v:fill focussize="0,0"/>
              <v:stroke weight="0.12pt" color="#000000"/>
              <v:imagedata o:title=""/>
              <o:lock v:ext="edit"/>
            </v:line>
            <v:line id="_x0000_s2325" o:spid="_x0000_s2325" o:spt="20" style="position:absolute;left:8371;top:3613;flip:y;height:29;width:0;" stroked="t" coordsize="21600,21600">
              <v:path arrowok="t"/>
              <v:fill focussize="0,0"/>
              <v:stroke weight="0.12pt" color="#000000"/>
              <v:imagedata o:title=""/>
              <o:lock v:ext="edit"/>
            </v:line>
            <v:line id="_x0000_s2326" o:spid="_x0000_s2326" o:spt="20" style="position:absolute;left:6857;top:3629;height:0;width:300;" stroked="t" coordsize="21600,21600">
              <v:path arrowok="t"/>
              <v:fill focussize="0,0"/>
              <v:stroke weight="1.56pt" color="#FFFFFF"/>
              <v:imagedata o:title=""/>
              <o:lock v:ext="edit"/>
            </v:line>
            <v:rect id="_x0000_s2327" o:spid="_x0000_s2327" o:spt="1" style="position:absolute;left:6856;top:3613;height:32;width:300;" filled="f" stroked="t" coordsize="21600,21600">
              <v:path/>
              <v:fill on="f" focussize="0,0"/>
              <v:stroke weight="0.12pt" color="#FFFFFF"/>
              <v:imagedata o:title=""/>
              <o:lock v:ext="edit"/>
            </v:rect>
            <v:rect id="_x0000_s2328" o:spid="_x0000_s2328" o:spt="1" style="position:absolute;left:7142;top:3613;height:29;width:15;" fillcolor="#FFFFFF" filled="t" stroked="f" coordsize="21600,21600">
              <v:path/>
              <v:fill on="t" focussize="0,0"/>
              <v:stroke on="f"/>
              <v:imagedata o:title=""/>
              <o:lock v:ext="edit"/>
            </v:rect>
            <v:rect id="_x0000_s2329" o:spid="_x0000_s2329" o:spt="1" style="position:absolute;left:6856;top:3613;height:29;width:15;" fillcolor="#FFFFFF" filled="t" stroked="f" coordsize="21600,21600">
              <v:path/>
              <v:fill on="t" focussize="0,0"/>
              <v:stroke on="f"/>
              <v:imagedata o:title=""/>
              <o:lock v:ext="edit"/>
            </v:rect>
            <v:rect id="_x0000_s2330" o:spid="_x0000_s2330" o:spt="1" style="position:absolute;left:7142;top:3613;height:29;width:15;" filled="f" stroked="t" coordsize="21600,21600">
              <v:path/>
              <v:fill on="f" focussize="0,0"/>
              <v:stroke weight="0.12pt" color="#000000"/>
              <v:imagedata o:title=""/>
              <o:lock v:ext="edit"/>
            </v:rect>
            <v:rect id="_x0000_s2331" o:spid="_x0000_s2331" o:spt="1" style="position:absolute;left:6856;top:3613;height:29;width:15;" filled="f" stroked="t" coordsize="21600,21600">
              <v:path/>
              <v:fill on="f" focussize="0,0"/>
              <v:stroke weight="0.12pt" color="#000000"/>
              <v:imagedata o:title=""/>
              <o:lock v:ext="edit"/>
            </v:rect>
            <v:line id="_x0000_s2332" o:spid="_x0000_s2332" o:spt="20" style="position:absolute;left:7157;top:3613;flip:y;height:29;width:0;" stroked="t" coordsize="21600,21600">
              <v:path arrowok="t"/>
              <v:fill focussize="0,0"/>
              <v:stroke weight="0.12pt" color="#000000"/>
              <v:imagedata o:title=""/>
              <o:lock v:ext="edit"/>
            </v:line>
            <v:line id="_x0000_s2333" o:spid="_x0000_s2333" o:spt="20" style="position:absolute;left:6857;top:3613;flip:y;height:29;width:0;" stroked="t" coordsize="21600,21600">
              <v:path arrowok="t"/>
              <v:fill focussize="0,0"/>
              <v:stroke weight="0.12pt" color="#000000"/>
              <v:imagedata o:title=""/>
              <o:lock v:ext="edit"/>
            </v:line>
            <v:line id="_x0000_s2334" o:spid="_x0000_s2334" o:spt="20" style="position:absolute;left:6276;top:1475;height:0;width:300;" stroked="t" coordsize="21600,21600">
              <v:path arrowok="t"/>
              <v:fill focussize="0,0"/>
              <v:stroke weight="1.68pt" color="#FFFFFF"/>
              <v:imagedata o:title=""/>
              <o:lock v:ext="edit"/>
            </v:line>
            <v:rect id="_x0000_s2335" o:spid="_x0000_s2335" o:spt="1" style="position:absolute;left:6276;top:1457;height:34;width:300;" filled="f" stroked="t" coordsize="21600,21600">
              <v:path/>
              <v:fill on="f" focussize="0,0"/>
              <v:stroke weight="0.12pt" color="#FFFFFF"/>
              <v:imagedata o:title=""/>
              <o:lock v:ext="edit"/>
            </v:rect>
            <v:rect id="_x0000_s2336" o:spid="_x0000_s2336" o:spt="1" style="position:absolute;left:6561;top:1460;height:29;width:15;" fillcolor="#FFFFFF" filled="t" stroked="f" coordsize="21600,21600">
              <v:path/>
              <v:fill on="t" focussize="0,0"/>
              <v:stroke on="f"/>
              <v:imagedata o:title=""/>
              <o:lock v:ext="edit"/>
            </v:rect>
            <v:rect id="_x0000_s2337" o:spid="_x0000_s2337" o:spt="1" style="position:absolute;left:6276;top:1460;height:29;width:15;" fillcolor="#FFFFFF" filled="t" stroked="f" coordsize="21600,21600">
              <v:path/>
              <v:fill on="t" focussize="0,0"/>
              <v:stroke on="f"/>
              <v:imagedata o:title=""/>
              <o:lock v:ext="edit"/>
            </v:rect>
            <v:rect id="_x0000_s2338" o:spid="_x0000_s2338" o:spt="1" style="position:absolute;left:6561;top:1460;height:29;width:15;" filled="f" stroked="t" coordsize="21600,21600">
              <v:path/>
              <v:fill on="f" focussize="0,0"/>
              <v:stroke weight="0.12pt" color="#000000"/>
              <v:imagedata o:title=""/>
              <o:lock v:ext="edit"/>
            </v:rect>
            <v:rect id="_x0000_s2339" o:spid="_x0000_s2339" o:spt="1" style="position:absolute;left:6276;top:1460;height:29;width:15;" filled="f" stroked="t" coordsize="21600,21600">
              <v:path/>
              <v:fill on="f" focussize="0,0"/>
              <v:stroke weight="0.12pt" color="#000000"/>
              <v:imagedata o:title=""/>
              <o:lock v:ext="edit"/>
            </v:rect>
            <v:line id="_x0000_s2340" o:spid="_x0000_s2340" o:spt="20" style="position:absolute;left:6576;top:1460;flip:y;height:29;width:0;" stroked="t" coordsize="21600,21600">
              <v:path arrowok="t"/>
              <v:fill focussize="0,0"/>
              <v:stroke weight="0.12pt" color="#000000"/>
              <v:imagedata o:title=""/>
              <o:lock v:ext="edit"/>
            </v:line>
            <v:line id="_x0000_s2341" o:spid="_x0000_s2341" o:spt="20" style="position:absolute;left:6276;top:1460;flip:y;height:29;width:0;" stroked="t" coordsize="21600,21600">
              <v:path arrowok="t"/>
              <v:fill focussize="0,0"/>
              <v:stroke weight="0.12pt" color="#000000"/>
              <v:imagedata o:title=""/>
              <o:lock v:ext="edit"/>
            </v:line>
            <v:line id="_x0000_s2342" o:spid="_x0000_s2342" o:spt="20" style="position:absolute;left:4730;top:1475;height:0;width:300;" stroked="t" coordsize="21600,21600">
              <v:path arrowok="t"/>
              <v:fill focussize="0,0"/>
              <v:stroke weight="1.68pt" color="#FFFFFF"/>
              <v:imagedata o:title=""/>
              <o:lock v:ext="edit"/>
            </v:line>
            <v:rect id="_x0000_s2343" o:spid="_x0000_s2343" o:spt="1" style="position:absolute;left:4730;top:1457;height:34;width:300;" filled="f" stroked="t" coordsize="21600,21600">
              <v:path/>
              <v:fill on="f" focussize="0,0"/>
              <v:stroke weight="0.12pt" color="#FFFFFF"/>
              <v:imagedata o:title=""/>
              <o:lock v:ext="edit"/>
            </v:rect>
            <v:rect id="_x0000_s2344" o:spid="_x0000_s2344" o:spt="1" style="position:absolute;left:5013;top:1460;height:29;width:17;" fillcolor="#FFFFFF" filled="t" stroked="f" coordsize="21600,21600">
              <v:path/>
              <v:fill on="t" focussize="0,0"/>
              <v:stroke on="f"/>
              <v:imagedata o:title=""/>
              <o:lock v:ext="edit"/>
            </v:rect>
            <v:rect id="_x0000_s2345" o:spid="_x0000_s2345" o:spt="1" style="position:absolute;left:4730;top:1460;height:29;width:15;" fillcolor="#FFFFFF" filled="t" stroked="f" coordsize="21600,21600">
              <v:path/>
              <v:fill on="t" focussize="0,0"/>
              <v:stroke on="f"/>
              <v:imagedata o:title=""/>
              <o:lock v:ext="edit"/>
            </v:rect>
            <v:rect id="_x0000_s2346" o:spid="_x0000_s2346" o:spt="1" style="position:absolute;left:5013;top:1460;height:29;width:17;" filled="f" stroked="t" coordsize="21600,21600">
              <v:path/>
              <v:fill on="f" focussize="0,0"/>
              <v:stroke weight="0.12pt" color="#000000"/>
              <v:imagedata o:title=""/>
              <o:lock v:ext="edit"/>
            </v:rect>
            <v:rect id="_x0000_s2347" o:spid="_x0000_s2347" o:spt="1" style="position:absolute;left:4730;top:1460;height:29;width:15;" filled="f" stroked="t" coordsize="21600,21600">
              <v:path/>
              <v:fill on="f" focussize="0,0"/>
              <v:stroke weight="0.12pt" color="#000000"/>
              <v:imagedata o:title=""/>
              <o:lock v:ext="edit"/>
            </v:rect>
            <v:line id="_x0000_s2348" o:spid="_x0000_s2348" o:spt="20" style="position:absolute;left:5030;top:1460;flip:y;height:29;width:0;" stroked="t" coordsize="21600,21600">
              <v:path arrowok="t"/>
              <v:fill focussize="0,0"/>
              <v:stroke weight="0.12pt" color="#000000"/>
              <v:imagedata o:title=""/>
              <o:lock v:ext="edit"/>
            </v:line>
            <v:line id="_x0000_s2349" o:spid="_x0000_s2349" o:spt="20" style="position:absolute;left:4730;top:1460;flip:y;height:29;width:0;" stroked="t" coordsize="21600,21600">
              <v:path arrowok="t"/>
              <v:fill focussize="0,0"/>
              <v:stroke weight="0.12pt" color="#000000"/>
              <v:imagedata o:title=""/>
              <o:lock v:ext="edit"/>
            </v:line>
            <v:line id="_x0000_s2350" o:spid="_x0000_s2350" o:spt="20" style="position:absolute;left:9012;top:3629;height:0;width:300;" stroked="t" coordsize="21600,21600">
              <v:path arrowok="t"/>
              <v:fill focussize="0,0"/>
              <v:stroke weight="1.56pt" color="#FFFFFF"/>
              <v:imagedata o:title=""/>
              <o:lock v:ext="edit"/>
            </v:line>
            <v:rect id="_x0000_s2351" o:spid="_x0000_s2351" o:spt="1" style="position:absolute;left:9012;top:3613;height:32;width:300;" filled="f" stroked="t" coordsize="21600,21600">
              <v:path/>
              <v:fill on="f" focussize="0,0"/>
              <v:stroke weight="0.12pt" color="#FFFFFF"/>
              <v:imagedata o:title=""/>
              <o:lock v:ext="edit"/>
            </v:rect>
            <v:rect id="_x0000_s2352" o:spid="_x0000_s2352" o:spt="1" style="position:absolute;left:9297;top:3613;height:29;width:15;" fillcolor="#FFFFFF" filled="t" stroked="f" coordsize="21600,21600">
              <v:path/>
              <v:fill on="t" focussize="0,0"/>
              <v:stroke on="f"/>
              <v:imagedata o:title=""/>
              <o:lock v:ext="edit"/>
            </v:rect>
            <v:rect id="_x0000_s2353" o:spid="_x0000_s2353" o:spt="1" style="position:absolute;left:9012;top:3613;height:29;width:17;" fillcolor="#FFFFFF" filled="t" stroked="f" coordsize="21600,21600">
              <v:path/>
              <v:fill on="t" focussize="0,0"/>
              <v:stroke on="f"/>
              <v:imagedata o:title=""/>
              <o:lock v:ext="edit"/>
            </v:rect>
            <v:rect id="_x0000_s2354" o:spid="_x0000_s2354" o:spt="1" style="position:absolute;left:9297;top:3613;height:29;width:15;" filled="f" stroked="t" coordsize="21600,21600">
              <v:path/>
              <v:fill on="f" focussize="0,0"/>
              <v:stroke weight="0.12pt" color="#000000"/>
              <v:imagedata o:title=""/>
              <o:lock v:ext="edit"/>
            </v:rect>
            <v:rect id="_x0000_s2355" o:spid="_x0000_s2355" o:spt="1" style="position:absolute;left:9012;top:3613;height:29;width:17;" filled="f" stroked="t" coordsize="21600,21600">
              <v:path/>
              <v:fill on="f" focussize="0,0"/>
              <v:stroke weight="0.12pt" color="#000000"/>
              <v:imagedata o:title=""/>
              <o:lock v:ext="edit"/>
            </v:rect>
            <v:line id="_x0000_s2356" o:spid="_x0000_s2356" o:spt="20" style="position:absolute;left:9312;top:3613;flip:y;height:29;width:0;" stroked="t" coordsize="21600,21600">
              <v:path arrowok="t"/>
              <v:fill focussize="0,0"/>
              <v:stroke weight="0.12pt" color="#000000"/>
              <v:imagedata o:title=""/>
              <o:lock v:ext="edit"/>
            </v:line>
            <v:line id="_x0000_s2357" o:spid="_x0000_s2357" o:spt="20" style="position:absolute;left:9012;top:3613;flip:y;height:29;width:0;" stroked="t" coordsize="21600,21600">
              <v:path arrowok="t"/>
              <v:fill focussize="0,0"/>
              <v:stroke weight="0.12pt" color="#000000"/>
              <v:imagedata o:title=""/>
              <o:lock v:ext="edit"/>
            </v:line>
            <v:line id="_x0000_s2358" o:spid="_x0000_s2358" o:spt="20" style="position:absolute;left:8330;top:1475;height:0;width:300;" stroked="t" coordsize="21600,21600">
              <v:path arrowok="t"/>
              <v:fill focussize="0,0"/>
              <v:stroke weight="1.68pt" color="#FFFFFF"/>
              <v:imagedata o:title=""/>
              <o:lock v:ext="edit"/>
            </v:line>
            <v:rect id="_x0000_s2359" o:spid="_x0000_s2359" o:spt="1" style="position:absolute;left:8330;top:1457;height:34;width:300;" filled="f" stroked="t" coordsize="21600,21600">
              <v:path/>
              <v:fill on="f" focussize="0,0"/>
              <v:stroke weight="0.12pt" color="#FFFFFF"/>
              <v:imagedata o:title=""/>
              <o:lock v:ext="edit"/>
            </v:rect>
            <v:rect id="_x0000_s2360" o:spid="_x0000_s2360" o:spt="1" style="position:absolute;left:8616;top:1460;height:29;width:15;" fillcolor="#FFFFFF" filled="t" stroked="f" coordsize="21600,21600">
              <v:path/>
              <v:fill on="t" focussize="0,0"/>
              <v:stroke on="f"/>
              <v:imagedata o:title=""/>
              <o:lock v:ext="edit"/>
            </v:rect>
            <v:rect id="_x0000_s2361" o:spid="_x0000_s2361" o:spt="1" style="position:absolute;left:8330;top:1460;height:29;width:15;" fillcolor="#FFFFFF" filled="t" stroked="f" coordsize="21600,21600">
              <v:path/>
              <v:fill on="t" focussize="0,0"/>
              <v:stroke on="f"/>
              <v:imagedata o:title=""/>
              <o:lock v:ext="edit"/>
            </v:rect>
            <v:rect id="_x0000_s2362" o:spid="_x0000_s2362" o:spt="1" style="position:absolute;left:8616;top:1460;height:29;width:15;" filled="f" stroked="t" coordsize="21600,21600">
              <v:path/>
              <v:fill on="f" focussize="0,0"/>
              <v:stroke weight="0.12pt" color="#000000"/>
              <v:imagedata o:title=""/>
              <o:lock v:ext="edit"/>
            </v:rect>
            <v:rect id="_x0000_s2363" o:spid="_x0000_s2363" o:spt="1" style="position:absolute;left:8330;top:1460;height:29;width:15;" filled="f" stroked="t" coordsize="21600,21600">
              <v:path/>
              <v:fill on="f" focussize="0,0"/>
              <v:stroke weight="0.12pt" color="#000000"/>
              <v:imagedata o:title=""/>
              <o:lock v:ext="edit"/>
            </v:rect>
            <v:line id="_x0000_s2364" o:spid="_x0000_s2364" o:spt="20" style="position:absolute;left:8630;top:1460;flip:y;height:29;width:0;" stroked="t" coordsize="21600,21600">
              <v:path arrowok="t"/>
              <v:fill focussize="0,0"/>
              <v:stroke weight="0.12pt" color="#000000"/>
              <v:imagedata o:title=""/>
              <o:lock v:ext="edit"/>
            </v:line>
            <v:line id="_x0000_s2365" o:spid="_x0000_s2365" o:spt="20" style="position:absolute;left:8330;top:1460;flip:y;height:29;width:0;" stroked="t" coordsize="21600,21600">
              <v:path arrowok="t"/>
              <v:fill focussize="0,0"/>
              <v:stroke weight="0.12pt" color="#000000"/>
              <v:imagedata o:title=""/>
              <o:lock v:ext="edit"/>
            </v:line>
            <v:line id="_x0000_s2366" o:spid="_x0000_s2366" o:spt="20" style="position:absolute;left:4068;top:411;flip:x;height:689;width:7;" stroked="t" coordsize="21600,21600">
              <v:path arrowok="t"/>
              <v:fill focussize="0,0"/>
              <v:stroke weight="0.12pt" color="#000000"/>
              <v:imagedata o:title=""/>
              <o:lock v:ext="edit"/>
            </v:line>
            <v:line id="_x0000_s2367" o:spid="_x0000_s2367" o:spt="20" style="position:absolute;left:4037;top:411;flip:x;height:660;width:7;" stroked="t" coordsize="21600,21600">
              <v:path arrowok="t"/>
              <v:fill focussize="0,0"/>
              <v:stroke weight="0.12pt" color="#000000"/>
              <v:imagedata o:title=""/>
              <o:lock v:ext="edit"/>
            </v:line>
            <v:rect id="_x0000_s2368" o:spid="_x0000_s2368" o:spt="1" style="position:absolute;left:2450;top:1227;height:15;width:32;" filled="f" stroked="t" coordsize="21600,21600">
              <v:path/>
              <v:fill on="f" focussize="0,0"/>
              <v:stroke weight="0.12pt" color="#000000"/>
              <v:imagedata o:title=""/>
              <o:lock v:ext="edit"/>
            </v:rect>
            <v:rect id="_x0000_s2369" o:spid="_x0000_s2369" o:spt="1" style="position:absolute;left:2450;top:1378;height:15;width:32;" filled="f" stroked="t" coordsize="21600,21600">
              <v:path/>
              <v:fill on="f" focussize="0,0"/>
              <v:stroke weight="0.12pt" color="#000000"/>
              <v:imagedata o:title=""/>
              <o:lock v:ext="edit"/>
            </v:rect>
            <v:line id="_x0000_s2370" o:spid="_x0000_s2370" o:spt="20" style="position:absolute;left:2450;top:1227;flip:x;height:0;width:32;" stroked="t" coordsize="21600,21600">
              <v:path arrowok="t"/>
              <v:fill focussize="0,0"/>
              <v:stroke weight="0.12pt" color="#000000"/>
              <v:imagedata o:title=""/>
              <o:lock v:ext="edit"/>
            </v:line>
            <v:line id="_x0000_s2371" o:spid="_x0000_s2371" o:spt="20" style="position:absolute;left:2450;top:1393;flip:x;height:0;width:32;" stroked="t" coordsize="21600,21600">
              <v:path arrowok="t"/>
              <v:fill focussize="0,0"/>
              <v:stroke weight="0.12pt" color="#000000"/>
              <v:imagedata o:title=""/>
              <o:lock v:ext="edit"/>
            </v:line>
            <v:line id="_x0000_s2372" o:spid="_x0000_s2372" o:spt="20" style="position:absolute;left:2890;top:1098;height:0;width:300;" stroked="t" coordsize="21600,21600">
              <v:path arrowok="t"/>
              <v:fill focussize="0,0"/>
              <v:stroke weight="1.68pt" color="#FFFFFF"/>
              <v:imagedata o:title=""/>
              <o:lock v:ext="edit"/>
            </v:line>
            <v:shape id="_x0000_s2373" o:spid="_x0000_s2373" style="position:absolute;left:2889;top:1081;height:34;width:300;" filled="f" stroked="t" coordorigin="2890,1081" coordsize="300,34" path="m3190,1081l2890,1083,2892,1115,3190,1112,3190,1081xe">
              <v:path arrowok="t"/>
              <v:fill on="f" focussize="0,0"/>
              <v:stroke weight="0.12pt" color="#FFFFFF"/>
              <v:imagedata o:title=""/>
              <o:lock v:ext="edit"/>
            </v:shape>
            <v:shape id="_x0000_s2374" o:spid="_x0000_s2374" style="position:absolute;left:2889;top:1081;height:34;width:300;" fillcolor="#FFFFFF" filled="t" stroked="f" coordorigin="2890,1081" coordsize="300,34" path="m2906,1086l2890,1086,2892,1115,2906,1115,2906,1086xm3190,1081l3175,1081,3175,1110,3190,1110,3190,1081xe">
              <v:path arrowok="t"/>
              <v:fill on="t" focussize="0,0"/>
              <v:stroke on="f"/>
              <v:imagedata o:title=""/>
              <o:lock v:ext="edit"/>
            </v:shape>
            <v:shape id="_x0000_s2375" o:spid="_x0000_s2375" style="position:absolute;left:2889;top:1085;height:29;width:17;" filled="f" stroked="t" coordorigin="2890,1086" coordsize="17,29" path="m2890,1086l2892,1115,2906,1115,2906,1086,2890,1086xe">
              <v:path arrowok="t"/>
              <v:fill on="f" focussize="0,0"/>
              <v:stroke weight="0.12pt" color="#000000"/>
              <v:imagedata o:title=""/>
              <o:lock v:ext="edit"/>
            </v:shape>
            <v:rect id="_x0000_s2376" o:spid="_x0000_s2376" o:spt="1" style="position:absolute;left:3175;top:1081;height:29;width:15;" filled="f" stroked="t" coordsize="21600,21600">
              <v:path/>
              <v:fill on="f" focussize="0,0"/>
              <v:stroke weight="0.12pt" color="#000000"/>
              <v:imagedata o:title=""/>
              <o:lock v:ext="edit"/>
            </v:rect>
            <v:line id="_x0000_s2377" o:spid="_x0000_s2377" o:spt="20" style="position:absolute;left:2891;top:1085;height:31;width:0;" stroked="t" coordsize="21600,21600">
              <v:path arrowok="t"/>
              <v:fill focussize="0,0"/>
              <v:stroke weight="0.24pt" color="#000000"/>
              <v:imagedata o:title=""/>
              <o:lock v:ext="edit"/>
            </v:line>
            <v:line id="_x0000_s2378" o:spid="_x0000_s2378" o:spt="20" style="position:absolute;left:3190;top:1081;height:29;width:0;" stroked="t" coordsize="21600,21600">
              <v:path arrowok="t"/>
              <v:fill focussize="0,0"/>
              <v:stroke weight="0.12pt" color="#000000"/>
              <v:imagedata o:title=""/>
              <o:lock v:ext="edit"/>
            </v:line>
            <v:line id="_x0000_s2379" o:spid="_x0000_s2379" o:spt="20" style="position:absolute;left:1740;top:1111;height:0;width:302;" stroked="t" coordsize="21600,21600">
              <v:path arrowok="t"/>
              <v:fill focussize="0,0"/>
              <v:stroke weight="1.8pt" color="#FFFFFF"/>
              <v:imagedata o:title=""/>
              <o:lock v:ext="edit"/>
            </v:line>
            <v:shape id="_x0000_s2380" o:spid="_x0000_s2380" style="position:absolute;left:1740;top:1093;height:36;width:303;" filled="f" stroked="t" coordorigin="1740,1093" coordsize="303,36" path="m2040,1093l1740,1095,1742,1129,2042,1124,2040,1093xe">
              <v:path arrowok="t"/>
              <v:fill on="f" focussize="0,0"/>
              <v:stroke weight="0.12pt" color="#FFFFFF"/>
              <v:imagedata o:title=""/>
              <o:lock v:ext="edit"/>
            </v:shape>
            <v:shape id="_x0000_s2381" o:spid="_x0000_s2381" style="position:absolute;left:1740;top:1095;height:32;width:300;" fillcolor="#FFFFFF" filled="t" stroked="f" coordorigin="1740,1095" coordsize="300,32" path="m1757,1098l1740,1098,1742,1127,1757,1127,1757,1098xm2040,1095l2026,1095,2026,1124,2040,1124,2040,1095xe">
              <v:path arrowok="t"/>
              <v:fill on="t" focussize="0,0"/>
              <v:stroke on="f"/>
              <v:imagedata o:title=""/>
              <o:lock v:ext="edit"/>
            </v:shape>
            <v:shape id="_x0000_s2382" o:spid="_x0000_s2382" style="position:absolute;left:1740;top:1097;height:29;width:17;" filled="f" stroked="t" coordorigin="1740,1098" coordsize="17,29" path="m1740,1098l1742,1127,1757,1127,1757,1098,1740,1098xe">
              <v:path arrowok="t"/>
              <v:fill on="f" focussize="0,0"/>
              <v:stroke weight="0.12pt" color="#000000"/>
              <v:imagedata o:title=""/>
              <o:lock v:ext="edit"/>
            </v:shape>
            <v:rect id="_x0000_s2383" o:spid="_x0000_s2383" o:spt="1" style="position:absolute;left:2025;top:1095;height:29;width:15;" filled="f" stroked="t" coordsize="21600,21600">
              <v:path/>
              <v:fill on="f" focussize="0,0"/>
              <v:stroke weight="0.12pt" color="#000000"/>
              <v:imagedata o:title=""/>
              <o:lock v:ext="edit"/>
            </v:rect>
            <v:line id="_x0000_s2384" o:spid="_x0000_s2384" o:spt="20" style="position:absolute;left:1741;top:1097;height:31;width:0;" stroked="t" coordsize="21600,21600">
              <v:path arrowok="t"/>
              <v:fill focussize="0,0"/>
              <v:stroke weight="0.24pt" color="#000000"/>
              <v:imagedata o:title=""/>
              <o:lock v:ext="edit"/>
            </v:line>
            <v:line id="_x0000_s2385" o:spid="_x0000_s2385" o:spt="20" style="position:absolute;left:2040;top:1095;height:29;width:0;" stroked="t" coordsize="21600,21600">
              <v:path arrowok="t"/>
              <v:fill focussize="0,0"/>
              <v:stroke weight="0.12pt" color="#000000"/>
              <v:imagedata o:title=""/>
              <o:lock v:ext="edit"/>
            </v:line>
            <v:line id="_x0000_s2386" o:spid="_x0000_s2386" o:spt="20" style="position:absolute;left:8878;top:1489;height:689;width:0;" stroked="t" coordsize="21600,21600">
              <v:path arrowok="t"/>
              <v:fill focussize="0,0"/>
              <v:stroke weight="0.12pt" color="#000000"/>
              <v:imagedata o:title=""/>
              <o:lock v:ext="edit"/>
            </v:line>
            <v:line id="_x0000_s2387" o:spid="_x0000_s2387" o:spt="20" style="position:absolute;left:8846;top:1489;height:689;width:0;" stroked="t" coordsize="21600,21600">
              <v:path arrowok="t"/>
              <v:fill focussize="0,0"/>
              <v:stroke weight="0.12pt" color="#000000"/>
              <v:imagedata o:title=""/>
              <o:lock v:ext="edit"/>
            </v:line>
            <v:rect id="_x0000_s2388" o:spid="_x0000_s2388" o:spt="1" style="position:absolute;left:9201;top:368;height:44;width:15;" filled="f" stroked="t" coordsize="21600,21600">
              <v:path/>
              <v:fill on="f" focussize="0,0"/>
              <v:stroke weight="0.12pt" color="#000000"/>
              <v:imagedata o:title=""/>
              <o:lock v:ext="edit"/>
            </v:rect>
            <v:rect id="_x0000_s2389" o:spid="_x0000_s2389" o:spt="1" style="position:absolute;left:8916;top:368;height:44;width:15;" filled="f" stroked="t" coordsize="21600,21600">
              <v:path/>
              <v:fill on="f" focussize="0,0"/>
              <v:stroke weight="0.12pt" color="#000000"/>
              <v:imagedata o:title=""/>
              <o:lock v:ext="edit"/>
            </v:rect>
            <v:line id="_x0000_s2390" o:spid="_x0000_s2390" o:spt="20" style="position:absolute;left:9216;top:368;flip:y;height:43;width:0;" stroked="t" coordsize="21600,21600">
              <v:path arrowok="t"/>
              <v:fill focussize="0,0"/>
              <v:stroke weight="0.12pt" color="#000000"/>
              <v:imagedata o:title=""/>
              <o:lock v:ext="edit"/>
            </v:line>
            <v:line id="_x0000_s2391" o:spid="_x0000_s2391" o:spt="20" style="position:absolute;left:8916;top:368;flip:y;height:43;width:0;" stroked="t" coordsize="21600,21600">
              <v:path arrowok="t"/>
              <v:fill focussize="0,0"/>
              <v:stroke weight="0.12pt" color="#000000"/>
              <v:imagedata o:title=""/>
              <o:lock v:ext="edit"/>
            </v:line>
            <v:rect id="_x0000_s2392" o:spid="_x0000_s2392" o:spt="1" style="position:absolute;left:7101;top:368;height:44;width:17;" filled="f" stroked="t" coordsize="21600,21600">
              <v:path/>
              <v:fill on="f" focussize="0,0"/>
              <v:stroke weight="0.12pt" color="#000000"/>
              <v:imagedata o:title=""/>
              <o:lock v:ext="edit"/>
            </v:rect>
            <v:rect id="_x0000_s2393" o:spid="_x0000_s2393" o:spt="1" style="position:absolute;left:6818;top:368;height:44;width:15;" filled="f" stroked="t" coordsize="21600,21600">
              <v:path/>
              <v:fill on="f" focussize="0,0"/>
              <v:stroke weight="0.12pt" color="#000000"/>
              <v:imagedata o:title=""/>
              <o:lock v:ext="edit"/>
            </v:rect>
            <v:line id="_x0000_s2394" o:spid="_x0000_s2394" o:spt="20" style="position:absolute;left:7118;top:368;flip:y;height:43;width:0;" stroked="t" coordsize="21600,21600">
              <v:path arrowok="t"/>
              <v:fill focussize="0,0"/>
              <v:stroke weight="0.12pt" color="#000000"/>
              <v:imagedata o:title=""/>
              <o:lock v:ext="edit"/>
            </v:line>
            <v:line id="_x0000_s2395" o:spid="_x0000_s2395" o:spt="20" style="position:absolute;left:6818;top:368;flip:y;height:43;width:0;" stroked="t" coordsize="21600,21600">
              <v:path arrowok="t"/>
              <v:fill focussize="0,0"/>
              <v:stroke weight="0.12pt" color="#000000"/>
              <v:imagedata o:title=""/>
              <o:lock v:ext="edit"/>
            </v:line>
            <v:rect id="_x0000_s2396" o:spid="_x0000_s2396" o:spt="1" style="position:absolute;left:5169;top:368;height:44;width:15;" filled="f" stroked="t" coordsize="21600,21600">
              <v:path/>
              <v:fill on="f" focussize="0,0"/>
              <v:stroke weight="0.12pt" color="#000000"/>
              <v:imagedata o:title=""/>
              <o:lock v:ext="edit"/>
            </v:rect>
            <v:rect id="_x0000_s2397" o:spid="_x0000_s2397" o:spt="1" style="position:absolute;left:4884;top:368;height:44;width:15;" filled="f" stroked="t" coordsize="21600,21600">
              <v:path/>
              <v:fill on="f" focussize="0,0"/>
              <v:stroke weight="0.12pt" color="#000000"/>
              <v:imagedata o:title=""/>
              <o:lock v:ext="edit"/>
            </v:rect>
            <v:line id="_x0000_s2398" o:spid="_x0000_s2398" o:spt="20" style="position:absolute;left:5184;top:368;flip:y;height:43;width:0;" stroked="t" coordsize="21600,21600">
              <v:path arrowok="t"/>
              <v:fill focussize="0,0"/>
              <v:stroke weight="0.12pt" color="#000000"/>
              <v:imagedata o:title=""/>
              <o:lock v:ext="edit"/>
            </v:line>
            <v:line id="_x0000_s2399" o:spid="_x0000_s2399" o:spt="20" style="position:absolute;left:4884;top:368;flip:y;height:43;width:0;" stroked="t" coordsize="21600,21600">
              <v:path arrowok="t"/>
              <v:fill focussize="0,0"/>
              <v:stroke weight="0.12pt" color="#000000"/>
              <v:imagedata o:title=""/>
              <o:lock v:ext="edit"/>
            </v:line>
            <v:line id="_x0000_s2400" o:spid="_x0000_s2400" o:spt="20" style="position:absolute;left:7896;top:1489;height:691;width:0;" stroked="t" coordsize="21600,21600">
              <v:path arrowok="t"/>
              <v:fill focussize="0,0"/>
              <v:stroke weight="0.12pt" color="#000000"/>
              <v:imagedata o:title=""/>
              <o:lock v:ext="edit"/>
            </v:line>
            <v:line id="_x0000_s2401" o:spid="_x0000_s2401" o:spt="20" style="position:absolute;left:7867;top:1489;height:691;width:0;" stroked="t" coordsize="21600,21600">
              <v:path arrowok="t"/>
              <v:fill focussize="0,0"/>
              <v:stroke weight="0.12pt" color="#000000"/>
              <v:imagedata o:title=""/>
              <o:lock v:ext="edit"/>
            </v:line>
            <v:shape id="_x0000_s2402" o:spid="_x0000_s2402" o:spt="202" type="#_x0000_t202" style="position:absolute;left:6777;top:901;height:123;width:402;" filled="f" stroked="f" coordsize="21600,21600">
              <v:path/>
              <v:fill on="f" focussize="0,0"/>
              <v:stroke on="f" joinstyle="miter"/>
              <v:imagedata o:title=""/>
              <o:lock v:ext="edit"/>
              <v:textbox inset="0mm,0mm,0mm,0mm">
                <w:txbxContent>
                  <w:p>
                    <w:pPr>
                      <w:spacing w:before="0" w:line="122" w:lineRule="exact"/>
                      <w:ind w:left="0" w:right="0" w:firstLine="0"/>
                      <w:jc w:val="left"/>
                      <w:rPr>
                        <w:b/>
                        <w:sz w:val="12"/>
                      </w:rPr>
                    </w:pPr>
                    <w:r>
                      <w:rPr>
                        <w:b/>
                        <w:sz w:val="12"/>
                      </w:rPr>
                      <w:t>理货区</w:t>
                    </w:r>
                  </w:p>
                </w:txbxContent>
              </v:textbox>
            </v:shape>
            <v:shape id="_x0000_s2403" o:spid="_x0000_s2403" o:spt="202" type="#_x0000_t202" style="position:absolute;left:2971;top:2742;height:267;width:781;" filled="f" stroked="f" coordsize="21600,21600">
              <v:path/>
              <v:fill on="f" focussize="0,0"/>
              <v:stroke on="f" joinstyle="miter"/>
              <v:imagedata o:title=""/>
              <o:lock v:ext="edit"/>
              <v:textbox inset="0mm,0mm,0mm,0mm">
                <w:txbxContent>
                  <w:p>
                    <w:pPr>
                      <w:spacing w:before="0" w:line="134" w:lineRule="exact"/>
                      <w:ind w:left="0" w:right="0" w:firstLine="0"/>
                      <w:jc w:val="left"/>
                      <w:rPr>
                        <w:b/>
                        <w:sz w:val="12"/>
                      </w:rPr>
                    </w:pPr>
                    <w:r>
                      <w:rPr>
                        <w:b/>
                        <w:w w:val="95"/>
                        <w:sz w:val="12"/>
                      </w:rPr>
                      <w:t>动物性食品包</w:t>
                    </w:r>
                  </w:p>
                  <w:p>
                    <w:pPr>
                      <w:spacing w:before="0" w:line="132" w:lineRule="exact"/>
                      <w:ind w:left="64" w:right="0" w:firstLine="0"/>
                      <w:jc w:val="left"/>
                      <w:rPr>
                        <w:b/>
                        <w:sz w:val="12"/>
                      </w:rPr>
                    </w:pPr>
                    <w:r>
                      <w:rPr>
                        <w:b/>
                        <w:sz w:val="12"/>
                      </w:rPr>
                      <w:t>装间（生）</w:t>
                    </w:r>
                  </w:p>
                </w:txbxContent>
              </v:textbox>
            </v:shape>
            <v:shape id="_x0000_s2404" o:spid="_x0000_s2404" o:spt="202" type="#_x0000_t202" style="position:absolute;left:6112;top:2785;height:269;width:781;" filled="f" stroked="f" coordsize="21600,21600">
              <v:path/>
              <v:fill on="f" focussize="0,0"/>
              <v:stroke on="f" joinstyle="miter"/>
              <v:imagedata o:title=""/>
              <o:lock v:ext="edit"/>
              <v:textbox inset="0mm,0mm,0mm,0mm">
                <w:txbxContent>
                  <w:p>
                    <w:pPr>
                      <w:spacing w:before="0" w:line="135" w:lineRule="exact"/>
                      <w:ind w:left="0" w:right="0" w:firstLine="0"/>
                      <w:jc w:val="left"/>
                      <w:rPr>
                        <w:b/>
                        <w:sz w:val="12"/>
                      </w:rPr>
                    </w:pPr>
                    <w:r>
                      <w:rPr>
                        <w:b/>
                        <w:w w:val="95"/>
                        <w:sz w:val="12"/>
                      </w:rPr>
                      <w:t>植物性食品包</w:t>
                    </w:r>
                  </w:p>
                  <w:p>
                    <w:pPr>
                      <w:spacing w:before="0" w:line="134" w:lineRule="exact"/>
                      <w:ind w:left="62" w:right="0" w:firstLine="0"/>
                      <w:jc w:val="left"/>
                      <w:rPr>
                        <w:b/>
                        <w:sz w:val="12"/>
                      </w:rPr>
                    </w:pPr>
                    <w:r>
                      <w:rPr>
                        <w:b/>
                        <w:sz w:val="12"/>
                      </w:rPr>
                      <w:t>装间（ 生）</w:t>
                    </w:r>
                  </w:p>
                </w:txbxContent>
              </v:textbox>
            </v:shape>
            <v:shape id="_x0000_s2405" o:spid="_x0000_s2405" o:spt="202" type="#_x0000_t202" style="position:absolute;left:4353;top:3155;height:357;width:1811;" filled="f" stroked="f" coordsize="21600,21600">
              <v:path/>
              <v:fill on="f" focussize="0,0"/>
              <v:stroke on="f" joinstyle="miter"/>
              <v:imagedata o:title=""/>
              <o:lock v:ext="edit"/>
              <v:textbox inset="0mm,0mm,0mm,0mm">
                <w:txbxContent>
                  <w:p>
                    <w:pPr>
                      <w:spacing w:before="0" w:line="130" w:lineRule="exact"/>
                      <w:ind w:left="0" w:right="0" w:firstLine="0"/>
                      <w:jc w:val="left"/>
                      <w:rPr>
                        <w:b/>
                        <w:sz w:val="12"/>
                      </w:rPr>
                    </w:pPr>
                    <w:r>
                      <w:rPr>
                        <w:b/>
                        <w:sz w:val="12"/>
                      </w:rPr>
                      <w:t>热加工产品包</w:t>
                    </w:r>
                  </w:p>
                  <w:p>
                    <w:pPr>
                      <w:tabs>
                        <w:tab w:val="left" w:pos="1526"/>
                      </w:tabs>
                      <w:spacing w:before="0" w:line="134" w:lineRule="exact"/>
                      <w:ind w:left="254" w:right="0" w:firstLine="0"/>
                      <w:jc w:val="left"/>
                      <w:rPr>
                        <w:sz w:val="10"/>
                      </w:rPr>
                    </w:pPr>
                    <w:r>
                      <w:rPr>
                        <w:b/>
                        <w:spacing w:val="9"/>
                        <w:position w:val="-2"/>
                        <w:sz w:val="12"/>
                      </w:rPr>
                      <w:t>装</w:t>
                    </w:r>
                    <w:r>
                      <w:rPr>
                        <w:b/>
                        <w:position w:val="-2"/>
                        <w:sz w:val="12"/>
                      </w:rPr>
                      <w:t>间</w:t>
                    </w:r>
                    <w:r>
                      <w:rPr>
                        <w:b/>
                        <w:position w:val="-2"/>
                        <w:sz w:val="12"/>
                      </w:rPr>
                      <w:tab/>
                    </w:r>
                    <w:r>
                      <w:rPr>
                        <w:sz w:val="10"/>
                      </w:rPr>
                      <w:t>清洗</w:t>
                    </w:r>
                  </w:p>
                  <w:p>
                    <w:pPr>
                      <w:spacing w:before="0" w:line="94" w:lineRule="exact"/>
                      <w:ind w:left="0" w:right="18" w:firstLine="0"/>
                      <w:jc w:val="right"/>
                      <w:rPr>
                        <w:sz w:val="10"/>
                      </w:rPr>
                    </w:pPr>
                    <w:r>
                      <w:rPr>
                        <w:w w:val="105"/>
                        <w:sz w:val="10"/>
                      </w:rPr>
                      <w:t>消毒区</w:t>
                    </w:r>
                  </w:p>
                </w:txbxContent>
              </v:textbox>
            </v:shape>
            <v:shape id="_x0000_s2406" o:spid="_x0000_s2406" o:spt="202" type="#_x0000_t202" style="position:absolute;left:7442;top:3432;height:101;width:337;" filled="f" stroked="f" coordsize="21600,21600">
              <v:path/>
              <v:fill on="f" focussize="0,0"/>
              <v:stroke on="f" joinstyle="miter"/>
              <v:imagedata o:title=""/>
              <o:lock v:ext="edit"/>
              <v:textbox inset="0mm,0mm,0mm,0mm">
                <w:txbxContent>
                  <w:p>
                    <w:pPr>
                      <w:spacing w:before="0" w:line="101" w:lineRule="exact"/>
                      <w:ind w:left="0" w:right="0" w:firstLine="0"/>
                      <w:jc w:val="left"/>
                      <w:rPr>
                        <w:sz w:val="10"/>
                      </w:rPr>
                    </w:pPr>
                    <w:r>
                      <w:rPr>
                        <w:w w:val="105"/>
                        <w:sz w:val="10"/>
                      </w:rPr>
                      <w:t>暂存区</w:t>
                    </w:r>
                  </w:p>
                </w:txbxContent>
              </v:textbox>
            </v:shape>
            <v:shape id="_x0000_s2407" o:spid="_x0000_s2407" o:spt="202" type="#_x0000_t202" style="position:absolute;left:2935;top:3691;height:221;width:337;" filled="f" stroked="f" coordsize="21600,21600">
              <v:path/>
              <v:fill on="f" focussize="0,0"/>
              <v:stroke on="f" joinstyle="miter"/>
              <v:imagedata o:title=""/>
              <o:lock v:ext="edit"/>
              <v:textbox inset="0mm,0mm,0mm,0mm">
                <w:txbxContent>
                  <w:p>
                    <w:pPr>
                      <w:spacing w:before="0" w:line="111" w:lineRule="exact"/>
                      <w:ind w:left="52" w:right="0" w:firstLine="0"/>
                      <w:jc w:val="left"/>
                      <w:rPr>
                        <w:sz w:val="10"/>
                      </w:rPr>
                    </w:pPr>
                    <w:r>
                      <w:rPr>
                        <w:w w:val="105"/>
                        <w:sz w:val="10"/>
                      </w:rPr>
                      <w:t>清洗</w:t>
                    </w:r>
                  </w:p>
                  <w:p>
                    <w:pPr>
                      <w:spacing w:before="0" w:line="110" w:lineRule="exact"/>
                      <w:ind w:left="0" w:right="0" w:firstLine="0"/>
                      <w:jc w:val="left"/>
                      <w:rPr>
                        <w:sz w:val="10"/>
                      </w:rPr>
                    </w:pPr>
                    <w:r>
                      <w:rPr>
                        <w:w w:val="105"/>
                        <w:sz w:val="10"/>
                      </w:rPr>
                      <w:t>消毒区</w:t>
                    </w:r>
                  </w:p>
                </w:txbxContent>
              </v:textbox>
            </v:shape>
            <v:shape id="_x0000_s2408" o:spid="_x0000_s2408" o:spt="202" type="#_x0000_t202" style="position:absolute;left:4356;top:4175;height:123;width:529;" filled="f" stroked="f" coordsize="21600,21600">
              <v:path/>
              <v:fill on="f" focussize="0,0"/>
              <v:stroke on="f" joinstyle="miter"/>
              <v:imagedata o:title=""/>
              <o:lock v:ext="edit"/>
              <v:textbox inset="0mm,0mm,0mm,0mm">
                <w:txbxContent>
                  <w:p>
                    <w:pPr>
                      <w:spacing w:before="0" w:line="122" w:lineRule="exact"/>
                      <w:ind w:left="0" w:right="0" w:firstLine="0"/>
                      <w:jc w:val="left"/>
                      <w:rPr>
                        <w:b/>
                        <w:sz w:val="12"/>
                      </w:rPr>
                    </w:pPr>
                    <w:r>
                      <w:rPr>
                        <w:b/>
                        <w:sz w:val="12"/>
                      </w:rPr>
                      <w:t>热加工间</w:t>
                    </w:r>
                  </w:p>
                </w:txbxContent>
              </v:textbox>
            </v:shape>
            <v:shape id="_x0000_s2409" o:spid="_x0000_s2409" o:spt="202" type="#_x0000_t202" style="position:absolute;left:9662;top:4224;height:221;width:337;" filled="f" stroked="f" coordsize="21600,21600">
              <v:path/>
              <v:fill on="f" focussize="0,0"/>
              <v:stroke on="f" joinstyle="miter"/>
              <v:imagedata o:title=""/>
              <o:lock v:ext="edit"/>
              <v:textbox inset="0mm,0mm,0mm,0mm">
                <w:txbxContent>
                  <w:p>
                    <w:pPr>
                      <w:spacing w:before="0" w:line="111" w:lineRule="exact"/>
                      <w:ind w:left="52" w:right="0" w:firstLine="0"/>
                      <w:jc w:val="left"/>
                      <w:rPr>
                        <w:sz w:val="10"/>
                      </w:rPr>
                    </w:pPr>
                    <w:r>
                      <w:rPr>
                        <w:w w:val="105"/>
                        <w:sz w:val="10"/>
                      </w:rPr>
                      <w:t>清洗</w:t>
                    </w:r>
                  </w:p>
                  <w:p>
                    <w:pPr>
                      <w:spacing w:before="0" w:line="110" w:lineRule="exact"/>
                      <w:ind w:left="0" w:right="0" w:firstLine="0"/>
                      <w:jc w:val="left"/>
                      <w:rPr>
                        <w:sz w:val="10"/>
                      </w:rPr>
                    </w:pPr>
                    <w:r>
                      <w:rPr>
                        <w:w w:val="105"/>
                        <w:sz w:val="10"/>
                      </w:rPr>
                      <w:t>消毒区</w:t>
                    </w:r>
                  </w:p>
                </w:txbxContent>
              </v:textbox>
            </v:shape>
            <v:shape id="_x0000_s2410" o:spid="_x0000_s2410" o:spt="202" type="#_x0000_t202" style="position:absolute;left:2966;top:4589;height:224;width:337;" filled="f" stroked="f" coordsize="21600,21600">
              <v:path/>
              <v:fill on="f" focussize="0,0"/>
              <v:stroke on="f" joinstyle="miter"/>
              <v:imagedata o:title=""/>
              <o:lock v:ext="edit"/>
              <v:textbox inset="0mm,0mm,0mm,0mm">
                <w:txbxContent>
                  <w:p>
                    <w:pPr>
                      <w:spacing w:before="0" w:line="112" w:lineRule="exact"/>
                      <w:ind w:left="52" w:right="0" w:firstLine="0"/>
                      <w:jc w:val="left"/>
                      <w:rPr>
                        <w:sz w:val="10"/>
                      </w:rPr>
                    </w:pPr>
                    <w:r>
                      <w:rPr>
                        <w:w w:val="105"/>
                        <w:sz w:val="10"/>
                      </w:rPr>
                      <w:t>清洗</w:t>
                    </w:r>
                  </w:p>
                  <w:p>
                    <w:pPr>
                      <w:spacing w:before="0" w:line="111" w:lineRule="exact"/>
                      <w:ind w:left="0" w:right="0" w:firstLine="0"/>
                      <w:jc w:val="left"/>
                      <w:rPr>
                        <w:sz w:val="10"/>
                      </w:rPr>
                    </w:pPr>
                    <w:r>
                      <w:rPr>
                        <w:w w:val="105"/>
                        <w:sz w:val="10"/>
                      </w:rPr>
                      <w:t>消毒区</w:t>
                    </w:r>
                  </w:p>
                </w:txbxContent>
              </v:textbox>
            </v:shape>
            <v:shape id="_x0000_s2411" o:spid="_x0000_s2411" o:spt="202" type="#_x0000_t202" style="position:absolute;left:7161;top:4544;height:269;width:781;" filled="f" stroked="f" coordsize="21600,21600">
              <v:path/>
              <v:fill on="f" focussize="0,0"/>
              <v:stroke on="f" joinstyle="miter"/>
              <v:imagedata o:title=""/>
              <o:lock v:ext="edit"/>
              <v:textbox inset="0mm,0mm,0mm,0mm">
                <w:txbxContent>
                  <w:p>
                    <w:pPr>
                      <w:spacing w:before="0" w:line="135" w:lineRule="exact"/>
                      <w:ind w:left="5" w:right="24" w:firstLine="0"/>
                      <w:jc w:val="center"/>
                      <w:rPr>
                        <w:b/>
                        <w:sz w:val="12"/>
                      </w:rPr>
                    </w:pPr>
                    <w:r>
                      <w:rPr>
                        <w:b/>
                        <w:spacing w:val="4"/>
                        <w:w w:val="95"/>
                        <w:sz w:val="12"/>
                      </w:rPr>
                      <w:t>主食类食品加</w:t>
                    </w:r>
                  </w:p>
                  <w:p>
                    <w:pPr>
                      <w:spacing w:before="0" w:line="134" w:lineRule="exact"/>
                      <w:ind w:left="5" w:right="20" w:firstLine="0"/>
                      <w:jc w:val="center"/>
                      <w:rPr>
                        <w:b/>
                        <w:sz w:val="12"/>
                      </w:rPr>
                    </w:pPr>
                    <w:r>
                      <w:rPr>
                        <w:b/>
                        <w:sz w:val="12"/>
                      </w:rPr>
                      <w:t>工区</w:t>
                    </w:r>
                  </w:p>
                </w:txbxContent>
              </v:textbox>
            </v:shape>
            <v:shape id="_x0000_s2412" o:spid="_x0000_s2412" o:spt="202" type="#_x0000_t202" style="position:absolute;left:9662;top:4635;height:101;width:337;" filled="f" stroked="f" coordsize="21600,21600">
              <v:path/>
              <v:fill on="f" focussize="0,0"/>
              <v:stroke on="f" joinstyle="miter"/>
              <v:imagedata o:title=""/>
              <o:lock v:ext="edit"/>
              <v:textbox inset="0mm,0mm,0mm,0mm">
                <w:txbxContent>
                  <w:p>
                    <w:pPr>
                      <w:spacing w:before="0" w:line="101" w:lineRule="exact"/>
                      <w:ind w:left="0" w:right="0" w:firstLine="0"/>
                      <w:jc w:val="left"/>
                      <w:rPr>
                        <w:sz w:val="10"/>
                      </w:rPr>
                    </w:pPr>
                    <w:r>
                      <w:rPr>
                        <w:w w:val="105"/>
                        <w:sz w:val="10"/>
                      </w:rPr>
                      <w:t>暂存区</w:t>
                    </w:r>
                  </w:p>
                </w:txbxContent>
              </v:textbox>
            </v:shape>
            <v:shape id="_x0000_s2413" o:spid="_x0000_s2413" o:spt="202" type="#_x0000_t202" style="position:absolute;left:5774;top:4774;height:101;width:337;" filled="f" stroked="f" coordsize="21600,21600">
              <v:path/>
              <v:fill on="f" focussize="0,0"/>
              <v:stroke on="f" joinstyle="miter"/>
              <v:imagedata o:title=""/>
              <o:lock v:ext="edit"/>
              <v:textbox inset="0mm,0mm,0mm,0mm">
                <w:txbxContent>
                  <w:p>
                    <w:pPr>
                      <w:spacing w:before="0" w:line="101" w:lineRule="exact"/>
                      <w:ind w:left="0" w:right="0" w:firstLine="0"/>
                      <w:jc w:val="left"/>
                      <w:rPr>
                        <w:sz w:val="10"/>
                      </w:rPr>
                    </w:pPr>
                    <w:r>
                      <w:rPr>
                        <w:w w:val="105"/>
                        <w:sz w:val="10"/>
                      </w:rPr>
                      <w:t>暂存区</w:t>
                    </w:r>
                  </w:p>
                </w:txbxContent>
              </v:textbox>
            </v:shape>
            <v:shape id="_x0000_s2414" o:spid="_x0000_s2414" o:spt="202" type="#_x0000_t202" style="position:absolute;left:6366;top:3643;height:620;width:2604;" filled="f" stroked="f" coordsize="21600,21600">
              <v:path/>
              <v:fill on="f" focussize="0,0"/>
              <v:stroke on="f" joinstyle="miter"/>
              <v:imagedata o:title=""/>
              <o:lock v:ext="edit"/>
              <v:textbox inset="0mm,0mm,0mm,0mm">
                <w:txbxContent>
                  <w:p>
                    <w:pPr>
                      <w:spacing w:before="0" w:line="240" w:lineRule="auto"/>
                      <w:rPr>
                        <w:sz w:val="12"/>
                      </w:rPr>
                    </w:pPr>
                  </w:p>
                  <w:p>
                    <w:pPr>
                      <w:spacing w:before="11" w:line="240" w:lineRule="auto"/>
                      <w:rPr>
                        <w:sz w:val="9"/>
                      </w:rPr>
                    </w:pPr>
                  </w:p>
                  <w:p>
                    <w:pPr>
                      <w:spacing w:before="0" w:line="228" w:lineRule="auto"/>
                      <w:ind w:left="675" w:right="1165" w:firstLine="0"/>
                      <w:jc w:val="center"/>
                      <w:rPr>
                        <w:b/>
                        <w:sz w:val="12"/>
                      </w:rPr>
                    </w:pPr>
                    <w:r>
                      <w:rPr>
                        <w:b/>
                        <w:w w:val="95"/>
                        <w:sz w:val="12"/>
                      </w:rPr>
                      <w:t>植物性食品切</w:t>
                    </w:r>
                    <w:r>
                      <w:rPr>
                        <w:b/>
                        <w:sz w:val="12"/>
                      </w:rPr>
                      <w:t>配间</w:t>
                    </w:r>
                  </w:p>
                </w:txbxContent>
              </v:textbox>
            </v:shape>
            <v:shape id="_x0000_s2415" o:spid="_x0000_s2415" o:spt="202" type="#_x0000_t202" style="position:absolute;left:3339;top:3550;height:429;width:437;" filled="f" stroked="f" coordsize="21600,21600">
              <v:path/>
              <v:fill on="f" focussize="0,0"/>
              <v:stroke on="f" joinstyle="miter"/>
              <v:imagedata o:title=""/>
              <o:lock v:ext="edit"/>
              <v:textbox inset="0mm,0mm,0mm,0mm">
                <w:txbxContent>
                  <w:p>
                    <w:pPr>
                      <w:spacing w:before="3" w:line="240" w:lineRule="auto"/>
                      <w:rPr>
                        <w:sz w:val="8"/>
                      </w:rPr>
                    </w:pPr>
                  </w:p>
                  <w:p>
                    <w:pPr>
                      <w:spacing w:before="1" w:line="125" w:lineRule="exact"/>
                      <w:ind w:left="116" w:right="0" w:firstLine="0"/>
                      <w:jc w:val="left"/>
                      <w:rPr>
                        <w:sz w:val="10"/>
                      </w:rPr>
                    </w:pPr>
                    <w:r>
                      <w:rPr>
                        <w:w w:val="105"/>
                        <w:sz w:val="10"/>
                      </w:rPr>
                      <w:t>二次</w:t>
                    </w:r>
                  </w:p>
                  <w:p>
                    <w:pPr>
                      <w:spacing w:before="0" w:line="125" w:lineRule="exact"/>
                      <w:ind w:left="63" w:right="0" w:firstLine="0"/>
                      <w:jc w:val="left"/>
                      <w:rPr>
                        <w:sz w:val="10"/>
                      </w:rPr>
                    </w:pPr>
                    <w:r>
                      <w:rPr>
                        <w:w w:val="105"/>
                        <w:sz w:val="10"/>
                      </w:rPr>
                      <w:t>更衣室</w:t>
                    </w:r>
                  </w:p>
                </w:txbxContent>
              </v:textbox>
            </v:shape>
            <v:shape id="_x0000_s2416" o:spid="_x0000_s2416" o:spt="202" type="#_x0000_t202" style="position:absolute;left:1569;top:4615;height:224;width:1007;" filled="f" stroked="f" coordsize="21600,21600">
              <v:path/>
              <v:fill on="f" focussize="0,0"/>
              <v:stroke on="f" joinstyle="miter"/>
              <v:imagedata o:title=""/>
              <o:lock v:ext="edit"/>
              <v:textbox inset="0mm,0mm,0mm,0mm">
                <w:txbxContent>
                  <w:p>
                    <w:pPr>
                      <w:tabs>
                        <w:tab w:val="left" w:pos="669"/>
                      </w:tabs>
                      <w:spacing w:before="0" w:line="138" w:lineRule="exact"/>
                      <w:ind w:left="52" w:right="0" w:firstLine="0"/>
                      <w:jc w:val="left"/>
                      <w:rPr>
                        <w:sz w:val="10"/>
                      </w:rPr>
                    </w:pPr>
                    <w:r>
                      <w:rPr>
                        <w:w w:val="105"/>
                        <w:position w:val="5"/>
                        <w:sz w:val="10"/>
                      </w:rPr>
                      <w:t>清洗</w:t>
                    </w:r>
                    <w:r>
                      <w:rPr>
                        <w:w w:val="105"/>
                        <w:position w:val="5"/>
                        <w:sz w:val="10"/>
                      </w:rPr>
                      <w:tab/>
                    </w:r>
                    <w:r>
                      <w:rPr>
                        <w:w w:val="105"/>
                        <w:sz w:val="10"/>
                      </w:rPr>
                      <w:t>暂存区</w:t>
                    </w:r>
                  </w:p>
                  <w:p>
                    <w:pPr>
                      <w:spacing w:before="0" w:line="85" w:lineRule="exact"/>
                      <w:ind w:left="0" w:right="0" w:firstLine="0"/>
                      <w:jc w:val="left"/>
                      <w:rPr>
                        <w:sz w:val="10"/>
                      </w:rPr>
                    </w:pPr>
                    <w:r>
                      <w:rPr>
                        <w:w w:val="105"/>
                        <w:sz w:val="10"/>
                      </w:rPr>
                      <w:t>消毒区</w:t>
                    </w:r>
                  </w:p>
                </w:txbxContent>
              </v:textbox>
            </v:shape>
            <v:shape id="_x0000_s2417" o:spid="_x0000_s2417" o:spt="202" type="#_x0000_t202" style="position:absolute;left:1646;top:3555;height:267;width:781;" filled="f" stroked="f" coordsize="21600,21600">
              <v:path/>
              <v:fill on="f" focussize="0,0"/>
              <v:stroke on="f" joinstyle="miter"/>
              <v:imagedata o:title=""/>
              <o:lock v:ext="edit"/>
              <v:textbox inset="0mm,0mm,0mm,0mm">
                <w:txbxContent>
                  <w:p>
                    <w:pPr>
                      <w:spacing w:before="0" w:line="134" w:lineRule="exact"/>
                      <w:ind w:left="5" w:right="23" w:firstLine="0"/>
                      <w:jc w:val="center"/>
                      <w:rPr>
                        <w:b/>
                        <w:sz w:val="12"/>
                      </w:rPr>
                    </w:pPr>
                    <w:r>
                      <w:rPr>
                        <w:b/>
                        <w:w w:val="95"/>
                        <w:sz w:val="12"/>
                      </w:rPr>
                      <w:t>动物性食品加</w:t>
                    </w:r>
                  </w:p>
                  <w:p>
                    <w:pPr>
                      <w:spacing w:before="0" w:line="132" w:lineRule="exact"/>
                      <w:ind w:left="5" w:right="20" w:firstLine="0"/>
                      <w:jc w:val="center"/>
                      <w:rPr>
                        <w:b/>
                        <w:sz w:val="12"/>
                      </w:rPr>
                    </w:pPr>
                    <w:r>
                      <w:rPr>
                        <w:b/>
                        <w:sz w:val="12"/>
                      </w:rPr>
                      <w:t>工间</w:t>
                    </w:r>
                  </w:p>
                </w:txbxContent>
              </v:textbox>
            </v:shape>
            <v:shape id="_x0000_s2418" o:spid="_x0000_s2418" o:spt="202" type="#_x0000_t202" style="position:absolute;left:5294;top:3104;height:878;width:269;" filled="f" stroked="t" coordsize="21600,21600">
              <v:path/>
              <v:fill on="f" focussize="0,0"/>
              <v:stroke weight="0.12pt" color="#000000"/>
              <v:imagedata o:title=""/>
              <o:lock v:ext="edit"/>
              <v:textbox inset="0mm,0mm,0mm,0mm">
                <w:txbxContent>
                  <w:p>
                    <w:pPr>
                      <w:spacing w:before="8" w:line="240" w:lineRule="auto"/>
                      <w:rPr>
                        <w:sz w:val="13"/>
                      </w:rPr>
                    </w:pPr>
                  </w:p>
                  <w:p>
                    <w:pPr>
                      <w:spacing w:before="0" w:line="228" w:lineRule="auto"/>
                      <w:ind w:left="70" w:right="71" w:firstLine="0"/>
                      <w:jc w:val="both"/>
                      <w:rPr>
                        <w:sz w:val="12"/>
                      </w:rPr>
                    </w:pPr>
                    <w:r>
                      <w:rPr>
                        <w:sz w:val="12"/>
                      </w:rPr>
                      <w:t>冷却隧道</w:t>
                    </w:r>
                  </w:p>
                </w:txbxContent>
              </v:textbox>
            </v:shape>
            <v:shape id="_x0000_s2419" o:spid="_x0000_s2419" o:spt="202" type="#_x0000_t202" style="position:absolute;left:8222;top:2562;height:1049;width:748;" filled="f" stroked="f" coordsize="21600,21600">
              <v:path/>
              <v:fill on="f" focussize="0,0"/>
              <v:stroke on="f" joinstyle="miter"/>
              <v:imagedata o:title=""/>
              <o:lock v:ext="edit"/>
              <v:textbox inset="0mm,0mm,0mm,0mm">
                <w:txbxContent>
                  <w:p>
                    <w:pPr>
                      <w:spacing w:before="1" w:line="240" w:lineRule="auto"/>
                      <w:rPr>
                        <w:sz w:val="14"/>
                      </w:rPr>
                    </w:pPr>
                  </w:p>
                  <w:p>
                    <w:pPr>
                      <w:spacing w:before="0" w:line="228" w:lineRule="auto"/>
                      <w:ind w:left="67" w:right="174" w:firstLine="0"/>
                      <w:jc w:val="center"/>
                      <w:rPr>
                        <w:b/>
                        <w:sz w:val="12"/>
                      </w:rPr>
                    </w:pPr>
                    <w:r>
                      <w:rPr>
                        <w:b/>
                        <w:w w:val="95"/>
                        <w:sz w:val="12"/>
                      </w:rPr>
                      <w:t>植物性食品初加工</w:t>
                    </w:r>
                    <w:r>
                      <w:rPr>
                        <w:b/>
                        <w:sz w:val="12"/>
                      </w:rPr>
                      <w:t>间</w:t>
                    </w:r>
                  </w:p>
                </w:txbxContent>
              </v:textbox>
            </v:shape>
            <v:shape id="_x0000_s2420" o:spid="_x0000_s2420" o:spt="202" type="#_x0000_t202" style="position:absolute;left:7489;top:2562;height:541;width:401;" filled="f" stroked="f" coordsize="21600,21600">
              <v:path/>
              <v:fill on="f" focussize="0,0"/>
              <v:stroke on="f" joinstyle="miter"/>
              <v:imagedata o:title=""/>
              <o:lock v:ext="edit"/>
              <v:textbox inset="0mm,0mm,0mm,0mm">
                <w:txbxContent>
                  <w:p>
                    <w:pPr>
                      <w:spacing w:before="12" w:line="240" w:lineRule="auto"/>
                      <w:rPr>
                        <w:sz w:val="12"/>
                      </w:rPr>
                    </w:pPr>
                  </w:p>
                  <w:p>
                    <w:pPr>
                      <w:spacing w:before="0" w:line="125" w:lineRule="exact"/>
                      <w:ind w:left="3" w:right="-29" w:firstLine="0"/>
                      <w:jc w:val="center"/>
                      <w:rPr>
                        <w:sz w:val="10"/>
                      </w:rPr>
                    </w:pPr>
                    <w:r>
                      <w:rPr>
                        <w:spacing w:val="-5"/>
                        <w:w w:val="105"/>
                        <w:sz w:val="10"/>
                      </w:rPr>
                      <w:t>二次更衣</w:t>
                    </w:r>
                  </w:p>
                  <w:p>
                    <w:pPr>
                      <w:spacing w:before="0" w:line="125" w:lineRule="exact"/>
                      <w:ind w:left="28" w:right="0" w:firstLine="0"/>
                      <w:jc w:val="center"/>
                      <w:rPr>
                        <w:sz w:val="10"/>
                      </w:rPr>
                    </w:pPr>
                    <w:r>
                      <w:rPr>
                        <w:w w:val="105"/>
                        <w:sz w:val="10"/>
                      </w:rPr>
                      <w:t>室</w:t>
                    </w:r>
                  </w:p>
                </w:txbxContent>
              </v:textbox>
            </v:shape>
            <v:shape id="_x0000_s2421" o:spid="_x0000_s2421" o:spt="202" type="#_x0000_t202" style="position:absolute;left:4476;top:2562;height:541;width:1197;" filled="f" stroked="f" coordsize="21600,21600">
              <v:path/>
              <v:fill on="f" focussize="0,0"/>
              <v:stroke on="f" joinstyle="miter"/>
              <v:imagedata o:title=""/>
              <o:lock v:ext="edit"/>
              <v:textbox inset="0mm,0mm,0mm,0mm">
                <w:txbxContent>
                  <w:p>
                    <w:pPr>
                      <w:spacing w:before="12" w:line="240" w:lineRule="auto"/>
                      <w:rPr>
                        <w:sz w:val="14"/>
                      </w:rPr>
                    </w:pPr>
                  </w:p>
                  <w:p>
                    <w:pPr>
                      <w:spacing w:before="0" w:line="230" w:lineRule="auto"/>
                      <w:ind w:left="81" w:right="797" w:firstLine="52"/>
                      <w:jc w:val="left"/>
                      <w:rPr>
                        <w:sz w:val="10"/>
                      </w:rPr>
                    </w:pPr>
                    <w:r>
                      <w:rPr>
                        <w:w w:val="105"/>
                        <w:sz w:val="10"/>
                      </w:rPr>
                      <w:t>清洗消毒区</w:t>
                    </w:r>
                  </w:p>
                </w:txbxContent>
              </v:textbox>
            </v:shape>
            <v:shape id="_x0000_s2422" o:spid="_x0000_s2422" o:spt="202" type="#_x0000_t202" style="position:absolute;left:4076;top:2563;height:525;width:398;" filled="f" stroked="f" coordsize="21600,21600">
              <v:path/>
              <v:fill on="f" focussize="0,0"/>
              <v:stroke on="f" joinstyle="miter"/>
              <v:imagedata o:title=""/>
              <o:lock v:ext="edit"/>
              <v:textbox inset="0mm,0mm,0mm,0mm">
                <w:txbxContent>
                  <w:p>
                    <w:pPr>
                      <w:spacing w:before="8" w:line="240" w:lineRule="auto"/>
                      <w:rPr>
                        <w:sz w:val="10"/>
                      </w:rPr>
                    </w:pPr>
                  </w:p>
                  <w:p>
                    <w:pPr>
                      <w:spacing w:before="0" w:line="125" w:lineRule="exact"/>
                      <w:ind w:left="111" w:right="0" w:firstLine="0"/>
                      <w:jc w:val="left"/>
                      <w:rPr>
                        <w:sz w:val="10"/>
                      </w:rPr>
                    </w:pPr>
                    <w:r>
                      <w:rPr>
                        <w:w w:val="105"/>
                        <w:sz w:val="10"/>
                      </w:rPr>
                      <w:t>二次</w:t>
                    </w:r>
                  </w:p>
                  <w:p>
                    <w:pPr>
                      <w:spacing w:before="0" w:line="125" w:lineRule="exact"/>
                      <w:ind w:left="58" w:right="0" w:firstLine="0"/>
                      <w:jc w:val="left"/>
                      <w:rPr>
                        <w:sz w:val="10"/>
                      </w:rPr>
                    </w:pPr>
                    <w:r>
                      <w:rPr>
                        <w:w w:val="105"/>
                        <w:sz w:val="10"/>
                      </w:rPr>
                      <w:t>更衣室</w:t>
                    </w:r>
                  </w:p>
                </w:txbxContent>
              </v:textbox>
            </v:shape>
            <v:shape id="_x0000_s2423" o:spid="_x0000_s2423" o:spt="202" type="#_x0000_t202" style="position:absolute;left:1753;top:2561;height:515;width:1056;" filled="f" stroked="f" coordsize="21600,21600">
              <v:path/>
              <v:fill on="f" focussize="0,0"/>
              <v:stroke on="f" joinstyle="miter"/>
              <v:imagedata o:title=""/>
              <o:lock v:ext="edit"/>
              <v:textbox inset="0mm,0mm,0mm,0mm">
                <w:txbxContent>
                  <w:p>
                    <w:pPr>
                      <w:spacing w:before="0" w:line="240" w:lineRule="auto"/>
                      <w:rPr>
                        <w:sz w:val="15"/>
                      </w:rPr>
                    </w:pPr>
                  </w:p>
                  <w:p>
                    <w:pPr>
                      <w:spacing w:before="0"/>
                      <w:ind w:left="320" w:right="0" w:firstLine="0"/>
                      <w:jc w:val="left"/>
                      <w:rPr>
                        <w:b/>
                        <w:sz w:val="12"/>
                      </w:rPr>
                    </w:pPr>
                    <w:r>
                      <w:rPr>
                        <w:b/>
                        <w:sz w:val="12"/>
                      </w:rPr>
                      <w:t>解冻间</w:t>
                    </w:r>
                  </w:p>
                </w:txbxContent>
              </v:textbox>
            </v:shape>
            <v:shape id="_x0000_s2424" o:spid="_x0000_s2424" o:spt="202" type="#_x0000_t202" style="position:absolute;left:9631;top:2780;height:123;width:397;" filled="f" stroked="f" coordsize="21600,21600">
              <v:path/>
              <v:fill on="f" focussize="0,0"/>
              <v:stroke on="f" joinstyle="miter"/>
              <v:imagedata o:title=""/>
              <o:lock v:ext="edit"/>
              <v:textbox inset="0mm,0mm,0mm,0mm">
                <w:txbxContent>
                  <w:p>
                    <w:pPr>
                      <w:spacing w:before="0" w:line="122" w:lineRule="exact"/>
                      <w:ind w:left="0" w:right="0" w:firstLine="0"/>
                      <w:jc w:val="left"/>
                      <w:rPr>
                        <w:b/>
                        <w:sz w:val="12"/>
                      </w:rPr>
                    </w:pPr>
                    <w:r>
                      <w:rPr>
                        <w:b/>
                        <w:sz w:val="12"/>
                      </w:rPr>
                      <w:t>更衣室</w:t>
                    </w:r>
                  </w:p>
                </w:txbxContent>
              </v:textbox>
            </v:shape>
            <v:shape id="_x0000_s2425" o:spid="_x0000_s2425" o:spt="202" type="#_x0000_t202" style="position:absolute;left:9636;top:1719;height:101;width:232;" filled="f" stroked="f" coordsize="21600,21600">
              <v:path/>
              <v:fill on="f" focussize="0,0"/>
              <v:stroke on="f" joinstyle="miter"/>
              <v:imagedata o:title=""/>
              <o:lock v:ext="edit"/>
              <v:textbox inset="0mm,0mm,0mm,0mm">
                <w:txbxContent>
                  <w:p>
                    <w:pPr>
                      <w:spacing w:before="0" w:line="101" w:lineRule="exact"/>
                      <w:ind w:left="0" w:right="0" w:firstLine="0"/>
                      <w:jc w:val="left"/>
                      <w:rPr>
                        <w:sz w:val="10"/>
                      </w:rPr>
                    </w:pPr>
                    <w:r>
                      <w:rPr>
                        <w:w w:val="105"/>
                        <w:sz w:val="10"/>
                      </w:rPr>
                      <w:t>入口</w:t>
                    </w:r>
                  </w:p>
                </w:txbxContent>
              </v:textbox>
            </v:shape>
            <v:shape id="_x0000_s2426" o:spid="_x0000_s2426" o:spt="202" type="#_x0000_t202" style="position:absolute;left:7899;top:1490;height:687;width:962;" filled="f" stroked="f" coordsize="21600,21600">
              <v:path/>
              <v:fill on="f" focussize="0,0"/>
              <v:stroke on="f" joinstyle="miter"/>
              <v:imagedata o:title=""/>
              <o:lock v:ext="edit"/>
              <v:textbox inset="0mm,0mm,0mm,0mm">
                <w:txbxContent>
                  <w:p>
                    <w:pPr>
                      <w:spacing w:before="2" w:line="240" w:lineRule="auto"/>
                      <w:rPr>
                        <w:sz w:val="16"/>
                      </w:rPr>
                    </w:pPr>
                  </w:p>
                  <w:p>
                    <w:pPr>
                      <w:spacing w:before="0"/>
                      <w:ind w:left="373" w:right="0" w:firstLine="0"/>
                      <w:jc w:val="left"/>
                      <w:rPr>
                        <w:b/>
                        <w:sz w:val="12"/>
                      </w:rPr>
                    </w:pPr>
                    <w:r>
                      <w:rPr>
                        <w:b/>
                        <w:sz w:val="12"/>
                      </w:rPr>
                      <w:t>包材库</w:t>
                    </w:r>
                  </w:p>
                </w:txbxContent>
              </v:textbox>
            </v:shape>
            <v:shape id="_x0000_s2427" o:spid="_x0000_s2427" o:spt="202" type="#_x0000_t202" style="position:absolute;left:6532;top:1760;height:123;width:402;" filled="f" stroked="f" coordsize="21600,21600">
              <v:path/>
              <v:fill on="f" focussize="0,0"/>
              <v:stroke on="f" joinstyle="miter"/>
              <v:imagedata o:title=""/>
              <o:lock v:ext="edit"/>
              <v:textbox inset="0mm,0mm,0mm,0mm">
                <w:txbxContent>
                  <w:p>
                    <w:pPr>
                      <w:spacing w:before="0" w:line="122" w:lineRule="exact"/>
                      <w:ind w:left="0" w:right="0" w:firstLine="0"/>
                      <w:jc w:val="left"/>
                      <w:rPr>
                        <w:b/>
                        <w:sz w:val="12"/>
                      </w:rPr>
                    </w:pPr>
                    <w:r>
                      <w:rPr>
                        <w:b/>
                        <w:sz w:val="12"/>
                      </w:rPr>
                      <w:t>常温库</w:t>
                    </w:r>
                  </w:p>
                </w:txbxContent>
              </v:textbox>
            </v:shape>
            <v:shape id="_x0000_s2428" o:spid="_x0000_s2428" o:spt="202" type="#_x0000_t202" style="position:absolute;left:4384;top:1760;height:123;width:402;" filled="f" stroked="f" coordsize="21600,21600">
              <v:path/>
              <v:fill on="f" focussize="0,0"/>
              <v:stroke on="f" joinstyle="miter"/>
              <v:imagedata o:title=""/>
              <o:lock v:ext="edit"/>
              <v:textbox inset="0mm,0mm,0mm,0mm">
                <w:txbxContent>
                  <w:p>
                    <w:pPr>
                      <w:spacing w:before="0" w:line="122" w:lineRule="exact"/>
                      <w:ind w:left="0" w:right="0" w:firstLine="0"/>
                      <w:jc w:val="left"/>
                      <w:rPr>
                        <w:b/>
                        <w:sz w:val="12"/>
                      </w:rPr>
                    </w:pPr>
                    <w:r>
                      <w:rPr>
                        <w:b/>
                        <w:sz w:val="12"/>
                      </w:rPr>
                      <w:t>冷藏库</w:t>
                    </w:r>
                  </w:p>
                </w:txbxContent>
              </v:textbox>
            </v:shape>
            <v:shape id="_x0000_s2429" o:spid="_x0000_s2429" o:spt="202" type="#_x0000_t202" style="position:absolute;left:2467;top:1760;height:123;width:402;" filled="f" stroked="f" coordsize="21600,21600">
              <v:path/>
              <v:fill on="f" focussize="0,0"/>
              <v:stroke on="f" joinstyle="miter"/>
              <v:imagedata o:title=""/>
              <o:lock v:ext="edit"/>
              <v:textbox inset="0mm,0mm,0mm,0mm">
                <w:txbxContent>
                  <w:p>
                    <w:pPr>
                      <w:spacing w:before="0" w:line="122" w:lineRule="exact"/>
                      <w:ind w:left="0" w:right="0" w:firstLine="0"/>
                      <w:jc w:val="left"/>
                      <w:rPr>
                        <w:b/>
                        <w:sz w:val="12"/>
                      </w:rPr>
                    </w:pPr>
                    <w:r>
                      <w:rPr>
                        <w:b/>
                        <w:sz w:val="12"/>
                      </w:rPr>
                      <w:t>冷冻库</w:t>
                    </w:r>
                  </w:p>
                </w:txbxContent>
              </v:textbox>
            </v:shape>
            <v:shape id="_x0000_s2430" o:spid="_x0000_s2430" o:spt="202" type="#_x0000_t202" style="position:absolute;left:2805;top:666;height:123;width:402;" filled="f" stroked="f" coordsize="21600,21600">
              <v:path/>
              <v:fill on="f" focussize="0,0"/>
              <v:stroke on="f" joinstyle="miter"/>
              <v:imagedata o:title=""/>
              <o:lock v:ext="edit"/>
              <v:textbox inset="0mm,0mm,0mm,0mm">
                <w:txbxContent>
                  <w:p>
                    <w:pPr>
                      <w:spacing w:before="0" w:line="122" w:lineRule="exact"/>
                      <w:ind w:left="0" w:right="0" w:firstLine="0"/>
                      <w:jc w:val="left"/>
                      <w:rPr>
                        <w:b/>
                        <w:sz w:val="12"/>
                      </w:rPr>
                    </w:pPr>
                    <w:r>
                      <w:rPr>
                        <w:b/>
                        <w:sz w:val="12"/>
                      </w:rPr>
                      <w:t>洗筐间</w:t>
                    </w:r>
                  </w:p>
                </w:txbxContent>
              </v:textbox>
            </v:shape>
            <v:shape id="_x0000_s2431" o:spid="_x0000_s2431" o:spt="202" type="#_x0000_t202" style="position:absolute;left:1462;top:391;height:705;width:987;" filled="f" stroked="f" coordsize="21600,21600">
              <v:path/>
              <v:fill on="f" focussize="0,0"/>
              <v:stroke on="f" joinstyle="miter"/>
              <v:imagedata o:title=""/>
              <o:lock v:ext="edit"/>
              <v:textbox inset="0mm,0mm,0mm,0mm">
                <w:txbxContent>
                  <w:p>
                    <w:pPr>
                      <w:spacing w:before="0" w:line="240" w:lineRule="auto"/>
                      <w:rPr>
                        <w:sz w:val="12"/>
                      </w:rPr>
                    </w:pPr>
                  </w:p>
                  <w:p>
                    <w:pPr>
                      <w:spacing w:before="106"/>
                      <w:ind w:left="224" w:right="0" w:firstLine="0"/>
                      <w:jc w:val="left"/>
                      <w:rPr>
                        <w:b/>
                        <w:sz w:val="12"/>
                      </w:rPr>
                    </w:pPr>
                    <w:r>
                      <w:rPr>
                        <w:b/>
                        <w:sz w:val="12"/>
                      </w:rPr>
                      <w:t>检验室</w:t>
                    </w:r>
                  </w:p>
                </w:txbxContent>
              </v:textbox>
            </v:shape>
            <w10:wrap type="topAndBottom"/>
          </v:group>
        </w:pict>
      </w:r>
    </w:p>
    <w:p>
      <w:pPr>
        <w:pStyle w:val="3"/>
        <w:spacing w:before="1"/>
        <w:rPr>
          <w:sz w:val="20"/>
        </w:rPr>
      </w:pPr>
    </w:p>
    <w:p>
      <w:pPr>
        <w:spacing w:before="74"/>
        <w:ind w:left="820" w:right="0" w:firstLine="0"/>
        <w:jc w:val="left"/>
        <w:rPr>
          <w:sz w:val="18"/>
        </w:rPr>
      </w:pPr>
      <w:r>
        <w:rPr>
          <w:rFonts w:hint="eastAsia" w:ascii="黑体" w:eastAsia="黑体"/>
          <w:sz w:val="18"/>
        </w:rPr>
        <w:t xml:space="preserve">注： </w:t>
      </w:r>
      <w:r>
        <w:rPr>
          <w:sz w:val="18"/>
        </w:rPr>
        <w:t xml:space="preserve">虚线表示分区（也可根据需要单独设间）。 </w:t>
      </w:r>
    </w:p>
    <w:p>
      <w:pPr>
        <w:pStyle w:val="3"/>
        <w:spacing w:before="6"/>
        <w:rPr>
          <w:sz w:val="15"/>
        </w:rPr>
      </w:pPr>
    </w:p>
    <w:p>
      <w:pPr>
        <w:pStyle w:val="3"/>
        <w:ind w:left="1190"/>
        <w:rPr>
          <w:rFonts w:hint="eastAsia" w:ascii="黑体" w:eastAsia="黑体"/>
        </w:rPr>
      </w:pPr>
      <w:r>
        <w:rPr>
          <w:rFonts w:hint="eastAsia" w:ascii="黑体" w:eastAsia="黑体"/>
        </w:rPr>
        <w:t>图B.10 冷、热加工工艺均包含的食品处理区（及部分辅助区）布局示意图</w:t>
      </w:r>
    </w:p>
    <w:p>
      <w:pPr>
        <w:pStyle w:val="3"/>
        <w:rPr>
          <w:rFonts w:ascii="黑体"/>
          <w:sz w:val="12"/>
        </w:rPr>
      </w:pPr>
    </w:p>
    <w:p>
      <w:pPr>
        <w:spacing w:before="75"/>
        <w:ind w:left="112" w:right="0" w:firstLine="0"/>
        <w:jc w:val="left"/>
        <w:rPr>
          <w:sz w:val="18"/>
        </w:rPr>
      </w:pPr>
      <w:r>
        <w:rPr>
          <w:sz w:val="18"/>
        </w:rPr>
        <w:t xml:space="preserve">16 </w:t>
      </w:r>
    </w:p>
    <w:p>
      <w:pPr>
        <w:spacing w:after="0"/>
        <w:jc w:val="left"/>
        <w:rPr>
          <w:sz w:val="18"/>
        </w:rPr>
        <w:sectPr>
          <w:pgSz w:w="11900" w:h="16840"/>
          <w:pgMar w:top="1360" w:right="700" w:bottom="280" w:left="1020" w:header="720" w:footer="720" w:gutter="0"/>
          <w:cols w:space="720" w:num="1"/>
        </w:sectPr>
      </w:pPr>
    </w:p>
    <w:p>
      <w:pPr>
        <w:pStyle w:val="3"/>
        <w:spacing w:before="61"/>
        <w:ind w:right="424"/>
        <w:jc w:val="right"/>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3"/>
        <w:rPr>
          <w:rFonts w:ascii="黑体"/>
          <w:sz w:val="18"/>
        </w:rPr>
      </w:pPr>
    </w:p>
    <w:p>
      <w:pPr>
        <w:pStyle w:val="3"/>
        <w:ind w:left="24" w:right="153"/>
        <w:jc w:val="center"/>
        <w:rPr>
          <w:rFonts w:hint="eastAsia" w:ascii="黑体" w:eastAsia="黑体"/>
        </w:rPr>
      </w:pPr>
      <w:r>
        <w:rPr>
          <w:rFonts w:hint="eastAsia" w:ascii="黑体" w:eastAsia="黑体"/>
        </w:rPr>
        <w:t>附录 C</w:t>
      </w:r>
    </w:p>
    <w:p>
      <w:pPr>
        <w:pStyle w:val="3"/>
        <w:spacing w:before="43"/>
        <w:ind w:left="24" w:right="52"/>
        <w:jc w:val="center"/>
        <w:rPr>
          <w:rFonts w:hint="eastAsia" w:ascii="黑体" w:eastAsia="黑体"/>
        </w:rPr>
      </w:pPr>
      <w:r>
        <w:rPr>
          <w:rFonts w:hint="eastAsia" w:ascii="黑体" w:eastAsia="黑体"/>
        </w:rPr>
        <w:t>（资料性）</w:t>
      </w:r>
    </w:p>
    <w:p>
      <w:pPr>
        <w:pStyle w:val="3"/>
        <w:spacing w:before="43"/>
        <w:ind w:left="24" w:right="51"/>
        <w:jc w:val="center"/>
        <w:rPr>
          <w:rFonts w:hint="eastAsia" w:ascii="黑体" w:eastAsia="黑体"/>
        </w:rPr>
      </w:pPr>
      <w:r>
        <w:rPr>
          <w:rFonts w:hint="eastAsia" w:ascii="黑体" w:eastAsia="黑体"/>
        </w:rPr>
        <w:t>主要设备设施的配置指引</w:t>
      </w:r>
    </w:p>
    <w:p>
      <w:pPr>
        <w:pStyle w:val="3"/>
        <w:spacing w:before="6"/>
        <w:rPr>
          <w:rFonts w:ascii="黑体"/>
          <w:sz w:val="15"/>
        </w:rPr>
      </w:pPr>
    </w:p>
    <w:p>
      <w:pPr>
        <w:pStyle w:val="3"/>
        <w:spacing w:before="1"/>
        <w:ind w:left="818"/>
      </w:pPr>
      <w:r>
        <w:t xml:space="preserve">主要设备设施的配置指引见表 C.1。 </w:t>
      </w:r>
    </w:p>
    <w:p>
      <w:pPr>
        <w:pStyle w:val="3"/>
        <w:spacing w:before="174"/>
        <w:ind w:left="77"/>
        <w:jc w:val="center"/>
        <w:rPr>
          <w:rFonts w:hint="eastAsia" w:ascii="黑体" w:eastAsia="黑体"/>
        </w:rPr>
      </w:pPr>
      <w:r>
        <w:rPr>
          <w:rFonts w:hint="eastAsia" w:ascii="黑体" w:eastAsia="黑体"/>
        </w:rPr>
        <w:t>表C.1 主要设备设施的配置指引</w:t>
      </w:r>
    </w:p>
    <w:p>
      <w:pPr>
        <w:pStyle w:val="3"/>
        <w:spacing w:before="6"/>
        <w:rPr>
          <w:rFonts w:ascii="黑体"/>
          <w:sz w:val="12"/>
        </w:rPr>
      </w:pPr>
    </w:p>
    <w:tbl>
      <w:tblPr>
        <w:tblStyle w:val="4"/>
        <w:tblW w:w="0" w:type="auto"/>
        <w:tblInd w:w="39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8"/>
        <w:gridCol w:w="1426"/>
        <w:gridCol w:w="68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tcBorders>
              <w:right w:val="single" w:color="000000" w:sz="4" w:space="0"/>
            </w:tcBorders>
          </w:tcPr>
          <w:p>
            <w:pPr>
              <w:pStyle w:val="8"/>
              <w:spacing w:before="23"/>
              <w:ind w:left="228" w:right="122"/>
              <w:jc w:val="center"/>
              <w:rPr>
                <w:sz w:val="18"/>
              </w:rPr>
            </w:pPr>
            <w:r>
              <w:rPr>
                <w:b/>
                <w:sz w:val="18"/>
              </w:rPr>
              <w:t>场所名称</w:t>
            </w:r>
            <w:r>
              <w:rPr>
                <w:sz w:val="18"/>
              </w:rPr>
              <w:t xml:space="preserve"> </w:t>
            </w:r>
          </w:p>
        </w:tc>
        <w:tc>
          <w:tcPr>
            <w:tcW w:w="1426" w:type="dxa"/>
            <w:tcBorders>
              <w:left w:val="single" w:color="000000" w:sz="4" w:space="0"/>
              <w:right w:val="single" w:color="000000" w:sz="4" w:space="0"/>
            </w:tcBorders>
          </w:tcPr>
          <w:p>
            <w:pPr>
              <w:pStyle w:val="8"/>
              <w:spacing w:before="23"/>
              <w:ind w:left="200" w:right="94"/>
              <w:jc w:val="center"/>
              <w:rPr>
                <w:sz w:val="18"/>
              </w:rPr>
            </w:pPr>
            <w:r>
              <w:rPr>
                <w:b/>
                <w:sz w:val="18"/>
              </w:rPr>
              <w:t>类别</w:t>
            </w:r>
            <w:r>
              <w:rPr>
                <w:sz w:val="18"/>
              </w:rPr>
              <w:t xml:space="preserve"> </w:t>
            </w:r>
          </w:p>
        </w:tc>
        <w:tc>
          <w:tcPr>
            <w:tcW w:w="6821" w:type="dxa"/>
            <w:tcBorders>
              <w:left w:val="single" w:color="000000" w:sz="4" w:space="0"/>
            </w:tcBorders>
          </w:tcPr>
          <w:p>
            <w:pPr>
              <w:pStyle w:val="8"/>
              <w:spacing w:before="23"/>
              <w:ind w:left="2711" w:right="2608"/>
              <w:jc w:val="center"/>
              <w:rPr>
                <w:sz w:val="18"/>
              </w:rPr>
            </w:pPr>
            <w:r>
              <w:rPr>
                <w:b/>
                <w:sz w:val="18"/>
              </w:rPr>
              <w:t>常用设备设施名称</w:t>
            </w: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restart"/>
            <w:tcBorders>
              <w:bottom w:val="single" w:color="000000" w:sz="4" w:space="0"/>
              <w:right w:val="single" w:color="000000" w:sz="4" w:space="0"/>
            </w:tcBorders>
          </w:tcPr>
          <w:p>
            <w:pPr>
              <w:pStyle w:val="8"/>
              <w:spacing w:before="0"/>
              <w:rPr>
                <w:rFonts w:ascii="黑体"/>
                <w:sz w:val="20"/>
              </w:rPr>
            </w:pPr>
          </w:p>
          <w:p>
            <w:pPr>
              <w:pStyle w:val="8"/>
              <w:spacing w:before="9"/>
              <w:rPr>
                <w:rFonts w:ascii="黑体"/>
                <w:sz w:val="27"/>
              </w:rPr>
            </w:pPr>
          </w:p>
          <w:p>
            <w:pPr>
              <w:pStyle w:val="8"/>
              <w:spacing w:before="0"/>
              <w:ind w:left="205"/>
              <w:rPr>
                <w:sz w:val="18"/>
              </w:rPr>
            </w:pPr>
            <w:r>
              <w:rPr>
                <w:sz w:val="18"/>
              </w:rPr>
              <w:t xml:space="preserve">初加工间 </w:t>
            </w:r>
          </w:p>
        </w:tc>
        <w:tc>
          <w:tcPr>
            <w:tcW w:w="1426" w:type="dxa"/>
            <w:tcBorders>
              <w:left w:val="single" w:color="000000" w:sz="4" w:space="0"/>
              <w:bottom w:val="single" w:color="000000" w:sz="4" w:space="0"/>
              <w:right w:val="single" w:color="000000" w:sz="4" w:space="0"/>
            </w:tcBorders>
          </w:tcPr>
          <w:p>
            <w:pPr>
              <w:pStyle w:val="8"/>
              <w:ind w:left="202" w:right="94"/>
              <w:jc w:val="center"/>
              <w:rPr>
                <w:sz w:val="18"/>
              </w:rPr>
            </w:pPr>
            <w:r>
              <w:rPr>
                <w:sz w:val="18"/>
              </w:rPr>
              <w:t xml:space="preserve">原料清洗设备 </w:t>
            </w:r>
          </w:p>
        </w:tc>
        <w:tc>
          <w:tcPr>
            <w:tcW w:w="6821" w:type="dxa"/>
            <w:tcBorders>
              <w:left w:val="single" w:color="000000" w:sz="4" w:space="0"/>
              <w:bottom w:val="single" w:color="000000" w:sz="4" w:space="0"/>
            </w:tcBorders>
          </w:tcPr>
          <w:p>
            <w:pPr>
              <w:pStyle w:val="8"/>
              <w:ind w:left="6"/>
              <w:rPr>
                <w:sz w:val="18"/>
              </w:rPr>
            </w:pPr>
            <w:r>
              <w:rPr>
                <w:sz w:val="18"/>
              </w:rPr>
              <w:t xml:space="preserve">水池、清洗机、蔬菜清洗机（线）、去皮机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冷藏冷冻设备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保鲜柜（库）、冷柜（库）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脱水设备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离心机、脱水机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温控设施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制冷风机、空调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其它设备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单层箱车、桶盖车、刀柜、料车、网眼料车、多层架车、灯检台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1128" w:type="dxa"/>
            <w:vMerge w:val="restart"/>
            <w:tcBorders>
              <w:top w:val="single" w:color="000000" w:sz="4" w:space="0"/>
              <w:bottom w:val="single" w:color="000000" w:sz="4" w:space="0"/>
              <w:right w:val="single" w:color="000000" w:sz="4" w:space="0"/>
            </w:tcBorders>
          </w:tcPr>
          <w:p>
            <w:pPr>
              <w:pStyle w:val="8"/>
              <w:spacing w:before="0"/>
              <w:rPr>
                <w:rFonts w:ascii="黑体"/>
                <w:sz w:val="20"/>
              </w:rPr>
            </w:pPr>
          </w:p>
          <w:p>
            <w:pPr>
              <w:pStyle w:val="8"/>
              <w:spacing w:before="5"/>
              <w:rPr>
                <w:rFonts w:ascii="黑体"/>
                <w:sz w:val="23"/>
              </w:rPr>
            </w:pPr>
          </w:p>
          <w:p>
            <w:pPr>
              <w:pStyle w:val="8"/>
              <w:spacing w:before="0"/>
              <w:ind w:left="294"/>
              <w:rPr>
                <w:sz w:val="18"/>
              </w:rPr>
            </w:pPr>
            <w:r>
              <w:rPr>
                <w:sz w:val="18"/>
              </w:rPr>
              <w:t xml:space="preserve">切配间 </w:t>
            </w:r>
          </w:p>
        </w:tc>
        <w:tc>
          <w:tcPr>
            <w:tcW w:w="1426" w:type="dxa"/>
            <w:tcBorders>
              <w:top w:val="single" w:color="000000" w:sz="4" w:space="0"/>
              <w:left w:val="single" w:color="000000" w:sz="4" w:space="0"/>
              <w:bottom w:val="single" w:color="000000" w:sz="4" w:space="0"/>
              <w:right w:val="single" w:color="000000" w:sz="4" w:space="0"/>
            </w:tcBorders>
          </w:tcPr>
          <w:p>
            <w:pPr>
              <w:pStyle w:val="8"/>
              <w:spacing w:before="117"/>
              <w:ind w:left="202" w:right="94"/>
              <w:jc w:val="center"/>
              <w:rPr>
                <w:sz w:val="18"/>
              </w:rPr>
            </w:pPr>
            <w:r>
              <w:rPr>
                <w:sz w:val="18"/>
              </w:rPr>
              <w:t xml:space="preserve">切配设备 </w:t>
            </w:r>
          </w:p>
        </w:tc>
        <w:tc>
          <w:tcPr>
            <w:tcW w:w="6821" w:type="dxa"/>
            <w:tcBorders>
              <w:top w:val="single" w:color="000000" w:sz="4" w:space="0"/>
              <w:left w:val="single" w:color="000000" w:sz="4" w:space="0"/>
              <w:bottom w:val="single" w:color="000000" w:sz="4" w:space="0"/>
            </w:tcBorders>
          </w:tcPr>
          <w:p>
            <w:pPr>
              <w:pStyle w:val="8"/>
              <w:spacing w:before="2"/>
              <w:ind w:left="6" w:right="-15"/>
              <w:rPr>
                <w:sz w:val="18"/>
              </w:rPr>
            </w:pPr>
            <w:r>
              <w:rPr>
                <w:sz w:val="18"/>
              </w:rPr>
              <w:t>切丁机、绞肉机、搅拌机、切菜机、切肉机、刨片机、电子称、斩拌机、打蛋机、料</w:t>
            </w:r>
          </w:p>
          <w:p>
            <w:pPr>
              <w:pStyle w:val="8"/>
              <w:spacing w:before="2" w:line="213" w:lineRule="exact"/>
              <w:ind w:left="6"/>
              <w:rPr>
                <w:sz w:val="18"/>
              </w:rPr>
            </w:pPr>
            <w:r>
              <w:rPr>
                <w:sz w:val="18"/>
              </w:rPr>
              <w:t xml:space="preserve">车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温控设施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制冷风机、空调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清洗保洁设备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水池、工用具存放架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冷藏冷冻设备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保鲜柜（库）、冷柜（库）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restart"/>
            <w:tcBorders>
              <w:top w:val="single" w:color="000000" w:sz="4" w:space="0"/>
              <w:bottom w:val="single" w:color="000000" w:sz="4" w:space="0"/>
              <w:right w:val="single" w:color="000000" w:sz="4" w:space="0"/>
            </w:tcBorders>
          </w:tcPr>
          <w:p>
            <w:pPr>
              <w:pStyle w:val="8"/>
              <w:spacing w:before="172"/>
              <w:ind w:left="114"/>
              <w:rPr>
                <w:sz w:val="18"/>
              </w:rPr>
            </w:pPr>
            <w:r>
              <w:rPr>
                <w:sz w:val="18"/>
              </w:rPr>
              <w:t xml:space="preserve">清洗消毒间 </w:t>
            </w: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清洗设备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水池、洗筐（箱）机、洗碗机、高压水枪、软水机、热水器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消毒设备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消毒库（柜）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restart"/>
            <w:tcBorders>
              <w:top w:val="single" w:color="000000" w:sz="4" w:space="0"/>
              <w:bottom w:val="single" w:color="000000" w:sz="4" w:space="0"/>
              <w:right w:val="single" w:color="000000" w:sz="4" w:space="0"/>
            </w:tcBorders>
          </w:tcPr>
          <w:p>
            <w:pPr>
              <w:pStyle w:val="8"/>
              <w:spacing w:before="170"/>
              <w:ind w:left="205"/>
              <w:rPr>
                <w:sz w:val="18"/>
              </w:rPr>
            </w:pPr>
            <w:r>
              <w:rPr>
                <w:sz w:val="18"/>
              </w:rPr>
              <w:t xml:space="preserve">食品库房 </w:t>
            </w:r>
          </w:p>
        </w:tc>
        <w:tc>
          <w:tcPr>
            <w:tcW w:w="1426" w:type="dxa"/>
            <w:tcBorders>
              <w:top w:val="single" w:color="000000" w:sz="4" w:space="0"/>
              <w:left w:val="single" w:color="000000" w:sz="4" w:space="0"/>
              <w:bottom w:val="single" w:color="000000" w:sz="4" w:space="0"/>
              <w:right w:val="single" w:color="000000" w:sz="4" w:space="0"/>
            </w:tcBorders>
          </w:tcPr>
          <w:p>
            <w:pPr>
              <w:pStyle w:val="8"/>
              <w:spacing w:before="24"/>
              <w:ind w:left="202" w:right="94"/>
              <w:jc w:val="center"/>
              <w:rPr>
                <w:sz w:val="18"/>
              </w:rPr>
            </w:pPr>
            <w:r>
              <w:rPr>
                <w:sz w:val="18"/>
              </w:rPr>
              <w:t xml:space="preserve">温控设施 </w:t>
            </w:r>
          </w:p>
        </w:tc>
        <w:tc>
          <w:tcPr>
            <w:tcW w:w="6821" w:type="dxa"/>
            <w:tcBorders>
              <w:top w:val="single" w:color="000000" w:sz="4" w:space="0"/>
              <w:left w:val="single" w:color="000000" w:sz="4" w:space="0"/>
              <w:bottom w:val="single" w:color="000000" w:sz="4" w:space="0"/>
            </w:tcBorders>
          </w:tcPr>
          <w:p>
            <w:pPr>
              <w:pStyle w:val="8"/>
              <w:spacing w:before="24"/>
              <w:ind w:left="6"/>
              <w:rPr>
                <w:sz w:val="18"/>
              </w:rPr>
            </w:pPr>
            <w:r>
              <w:rPr>
                <w:sz w:val="18"/>
              </w:rPr>
              <w:t xml:space="preserve">制冷风机、温度计（温度指示装置）、通风设施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spacing w:before="23"/>
              <w:ind w:left="202" w:right="94"/>
              <w:jc w:val="center"/>
              <w:rPr>
                <w:sz w:val="18"/>
              </w:rPr>
            </w:pPr>
            <w:r>
              <w:rPr>
                <w:sz w:val="18"/>
              </w:rPr>
              <w:t xml:space="preserve">其他设备 </w:t>
            </w:r>
          </w:p>
        </w:tc>
        <w:tc>
          <w:tcPr>
            <w:tcW w:w="6821" w:type="dxa"/>
            <w:tcBorders>
              <w:top w:val="single" w:color="000000" w:sz="4" w:space="0"/>
              <w:left w:val="single" w:color="000000" w:sz="4" w:space="0"/>
              <w:bottom w:val="single" w:color="000000" w:sz="4" w:space="0"/>
            </w:tcBorders>
          </w:tcPr>
          <w:p>
            <w:pPr>
              <w:pStyle w:val="8"/>
              <w:spacing w:before="23"/>
              <w:ind w:left="6"/>
              <w:rPr>
                <w:sz w:val="18"/>
              </w:rPr>
            </w:pPr>
            <w:r>
              <w:rPr>
                <w:sz w:val="18"/>
              </w:rPr>
              <w:t xml:space="preserve">货架、挡鼠板、货架、地拍、地磅、电子秤、叉车、风幕机、升降平台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restart"/>
            <w:tcBorders>
              <w:top w:val="single" w:color="000000" w:sz="4" w:space="0"/>
              <w:bottom w:val="single" w:color="000000" w:sz="4" w:space="0"/>
              <w:right w:val="single" w:color="000000" w:sz="4" w:space="0"/>
            </w:tcBorders>
          </w:tcPr>
          <w:p>
            <w:pPr>
              <w:pStyle w:val="8"/>
              <w:spacing w:before="9"/>
              <w:rPr>
                <w:rFonts w:ascii="黑体"/>
                <w:sz w:val="15"/>
              </w:rPr>
            </w:pPr>
          </w:p>
          <w:p>
            <w:pPr>
              <w:pStyle w:val="8"/>
              <w:spacing w:before="0" w:line="242" w:lineRule="auto"/>
              <w:ind w:left="385" w:right="6" w:hanging="360"/>
              <w:rPr>
                <w:sz w:val="18"/>
              </w:rPr>
            </w:pPr>
            <w:r>
              <w:rPr>
                <w:sz w:val="18"/>
              </w:rPr>
              <w:t xml:space="preserve">主食类食品加工间 </w:t>
            </w:r>
          </w:p>
        </w:tc>
        <w:tc>
          <w:tcPr>
            <w:tcW w:w="1426" w:type="dxa"/>
            <w:tcBorders>
              <w:top w:val="single" w:color="000000" w:sz="4" w:space="0"/>
              <w:left w:val="single" w:color="000000" w:sz="4" w:space="0"/>
              <w:bottom w:val="single" w:color="000000" w:sz="4" w:space="0"/>
              <w:right w:val="single" w:color="000000" w:sz="4" w:space="0"/>
            </w:tcBorders>
          </w:tcPr>
          <w:p>
            <w:pPr>
              <w:pStyle w:val="8"/>
              <w:spacing w:before="23"/>
              <w:ind w:left="202" w:right="94"/>
              <w:jc w:val="center"/>
              <w:rPr>
                <w:sz w:val="18"/>
              </w:rPr>
            </w:pPr>
            <w:r>
              <w:rPr>
                <w:sz w:val="18"/>
              </w:rPr>
              <w:t xml:space="preserve">加工设备 </w:t>
            </w:r>
          </w:p>
        </w:tc>
        <w:tc>
          <w:tcPr>
            <w:tcW w:w="6821" w:type="dxa"/>
            <w:tcBorders>
              <w:top w:val="single" w:color="000000" w:sz="4" w:space="0"/>
              <w:left w:val="single" w:color="000000" w:sz="4" w:space="0"/>
              <w:bottom w:val="single" w:color="000000" w:sz="4" w:space="0"/>
            </w:tcBorders>
          </w:tcPr>
          <w:p>
            <w:pPr>
              <w:pStyle w:val="8"/>
              <w:spacing w:before="23"/>
              <w:ind w:left="6"/>
              <w:rPr>
                <w:sz w:val="18"/>
              </w:rPr>
            </w:pPr>
            <w:r>
              <w:rPr>
                <w:sz w:val="18"/>
              </w:rPr>
              <w:t xml:space="preserve">软水机、醒发箱、压面机、和面机、搅拌机、洗米机、捡米车、面点制作设备、料车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spacing w:before="24"/>
              <w:ind w:left="202" w:right="94"/>
              <w:jc w:val="center"/>
              <w:rPr>
                <w:sz w:val="18"/>
              </w:rPr>
            </w:pPr>
            <w:r>
              <w:rPr>
                <w:sz w:val="18"/>
              </w:rPr>
              <w:t xml:space="preserve">清洗保洁设备 </w:t>
            </w:r>
          </w:p>
        </w:tc>
        <w:tc>
          <w:tcPr>
            <w:tcW w:w="6821" w:type="dxa"/>
            <w:tcBorders>
              <w:top w:val="single" w:color="000000" w:sz="4" w:space="0"/>
              <w:left w:val="single" w:color="000000" w:sz="4" w:space="0"/>
              <w:bottom w:val="single" w:color="000000" w:sz="4" w:space="0"/>
            </w:tcBorders>
          </w:tcPr>
          <w:p>
            <w:pPr>
              <w:pStyle w:val="8"/>
              <w:spacing w:before="24"/>
              <w:ind w:left="6"/>
              <w:rPr>
                <w:sz w:val="18"/>
              </w:rPr>
            </w:pPr>
            <w:r>
              <w:rPr>
                <w:sz w:val="18"/>
              </w:rPr>
              <w:t xml:space="preserve">水池、工用具存放架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spacing w:before="23"/>
              <w:ind w:left="202" w:right="94"/>
              <w:jc w:val="center"/>
              <w:rPr>
                <w:sz w:val="18"/>
              </w:rPr>
            </w:pPr>
            <w:r>
              <w:rPr>
                <w:sz w:val="18"/>
              </w:rPr>
              <w:t xml:space="preserve">其它设备 </w:t>
            </w:r>
          </w:p>
        </w:tc>
        <w:tc>
          <w:tcPr>
            <w:tcW w:w="6821" w:type="dxa"/>
            <w:tcBorders>
              <w:top w:val="single" w:color="000000" w:sz="4" w:space="0"/>
              <w:left w:val="single" w:color="000000" w:sz="4" w:space="0"/>
              <w:bottom w:val="single" w:color="000000" w:sz="4" w:space="0"/>
            </w:tcBorders>
          </w:tcPr>
          <w:p>
            <w:pPr>
              <w:pStyle w:val="8"/>
              <w:spacing w:before="23"/>
              <w:ind w:left="6"/>
              <w:rPr>
                <w:sz w:val="18"/>
              </w:rPr>
            </w:pPr>
            <w:r>
              <w:rPr>
                <w:sz w:val="18"/>
              </w:rPr>
              <w:t xml:space="preserve">排烟设备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restart"/>
            <w:tcBorders>
              <w:top w:val="single" w:color="000000" w:sz="4" w:space="0"/>
              <w:bottom w:val="single" w:color="000000" w:sz="4" w:space="0"/>
              <w:right w:val="single" w:color="000000" w:sz="4" w:space="0"/>
            </w:tcBorders>
          </w:tcPr>
          <w:p>
            <w:pPr>
              <w:pStyle w:val="8"/>
              <w:spacing w:before="11"/>
              <w:rPr>
                <w:rFonts w:ascii="黑体"/>
                <w:sz w:val="24"/>
              </w:rPr>
            </w:pPr>
          </w:p>
          <w:p>
            <w:pPr>
              <w:pStyle w:val="8"/>
              <w:spacing w:before="0"/>
              <w:ind w:left="205"/>
              <w:rPr>
                <w:sz w:val="18"/>
              </w:rPr>
            </w:pPr>
            <w:r>
              <w:rPr>
                <w:sz w:val="18"/>
              </w:rPr>
              <w:t xml:space="preserve">热加工间 </w:t>
            </w:r>
          </w:p>
        </w:tc>
        <w:tc>
          <w:tcPr>
            <w:tcW w:w="1426" w:type="dxa"/>
            <w:tcBorders>
              <w:top w:val="single" w:color="000000" w:sz="4" w:space="0"/>
              <w:left w:val="single" w:color="000000" w:sz="4" w:space="0"/>
              <w:bottom w:val="single" w:color="000000" w:sz="4" w:space="0"/>
              <w:right w:val="single" w:color="000000" w:sz="4" w:space="0"/>
            </w:tcBorders>
          </w:tcPr>
          <w:p>
            <w:pPr>
              <w:pStyle w:val="8"/>
              <w:spacing w:before="24"/>
              <w:ind w:left="202" w:right="94"/>
              <w:jc w:val="center"/>
              <w:rPr>
                <w:sz w:val="18"/>
              </w:rPr>
            </w:pPr>
            <w:r>
              <w:rPr>
                <w:sz w:val="18"/>
              </w:rPr>
              <w:t xml:space="preserve">加工设备 </w:t>
            </w:r>
          </w:p>
        </w:tc>
        <w:tc>
          <w:tcPr>
            <w:tcW w:w="6821" w:type="dxa"/>
            <w:tcBorders>
              <w:top w:val="single" w:color="000000" w:sz="4" w:space="0"/>
              <w:left w:val="single" w:color="000000" w:sz="4" w:space="0"/>
              <w:bottom w:val="single" w:color="000000" w:sz="4" w:space="0"/>
            </w:tcBorders>
          </w:tcPr>
          <w:p>
            <w:pPr>
              <w:pStyle w:val="8"/>
              <w:spacing w:before="24"/>
              <w:ind w:left="6"/>
              <w:rPr>
                <w:sz w:val="18"/>
              </w:rPr>
            </w:pPr>
            <w:r>
              <w:rPr>
                <w:sz w:val="18"/>
              </w:rPr>
              <w:t xml:space="preserve">燃气锅、电热锅、蒸汽锅、蒸箱、电饼铛、电炸炉（线）、烤箱、炒菜机、电磁炉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清洗保洁设备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水池、工用具存放架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其它设备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排烟设备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tcBorders>
              <w:top w:val="single" w:color="000000" w:sz="4" w:space="0"/>
              <w:bottom w:val="single" w:color="000000" w:sz="4" w:space="0"/>
              <w:right w:val="single" w:color="000000" w:sz="4" w:space="0"/>
            </w:tcBorders>
          </w:tcPr>
          <w:p>
            <w:pPr>
              <w:pStyle w:val="8"/>
              <w:ind w:left="228" w:right="122"/>
              <w:jc w:val="center"/>
              <w:rPr>
                <w:sz w:val="18"/>
              </w:rPr>
            </w:pPr>
            <w:r>
              <w:rPr>
                <w:sz w:val="18"/>
              </w:rPr>
              <w:t xml:space="preserve">保洁间 </w:t>
            </w: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保洁设备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保洁柜、工用具存放架、紫外线消毒灯、臭氧机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restart"/>
            <w:tcBorders>
              <w:top w:val="single" w:color="000000" w:sz="4" w:space="0"/>
              <w:bottom w:val="single" w:color="000000" w:sz="4" w:space="0"/>
              <w:right w:val="single" w:color="000000" w:sz="4" w:space="0"/>
            </w:tcBorders>
          </w:tcPr>
          <w:p>
            <w:pPr>
              <w:pStyle w:val="8"/>
              <w:spacing w:before="172"/>
              <w:ind w:left="294"/>
              <w:rPr>
                <w:sz w:val="18"/>
              </w:rPr>
            </w:pPr>
            <w:r>
              <w:rPr>
                <w:sz w:val="18"/>
              </w:rPr>
              <w:t xml:space="preserve">冷却间 </w:t>
            </w: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冷却设备设施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真空冷却机、速冷库、冷却间、水冷机、风冷机、速冷隧道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其它设备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紫外线消毒灯、温度计（温度指示装置）、臭氧机、货架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128" w:type="dxa"/>
            <w:vMerge w:val="restart"/>
            <w:tcBorders>
              <w:top w:val="single" w:color="000000" w:sz="4" w:space="0"/>
              <w:bottom w:val="single" w:color="000000" w:sz="4" w:space="0"/>
              <w:right w:val="single" w:color="000000" w:sz="4" w:space="0"/>
            </w:tcBorders>
          </w:tcPr>
          <w:p>
            <w:pPr>
              <w:pStyle w:val="8"/>
              <w:spacing w:before="0"/>
              <w:rPr>
                <w:rFonts w:ascii="黑体"/>
                <w:sz w:val="18"/>
              </w:rPr>
            </w:pPr>
          </w:p>
          <w:p>
            <w:pPr>
              <w:pStyle w:val="8"/>
              <w:spacing w:before="4"/>
              <w:rPr>
                <w:rFonts w:ascii="黑体"/>
                <w:sz w:val="18"/>
              </w:rPr>
            </w:pPr>
          </w:p>
          <w:p>
            <w:pPr>
              <w:pStyle w:val="8"/>
              <w:spacing w:before="0"/>
              <w:ind w:left="25"/>
              <w:rPr>
                <w:sz w:val="18"/>
              </w:rPr>
            </w:pPr>
            <w:r>
              <w:rPr>
                <w:sz w:val="18"/>
              </w:rPr>
              <w:t>包装间（区）</w:t>
            </w:r>
          </w:p>
        </w:tc>
        <w:tc>
          <w:tcPr>
            <w:tcW w:w="1426" w:type="dxa"/>
            <w:tcBorders>
              <w:top w:val="single" w:color="000000" w:sz="4" w:space="0"/>
              <w:left w:val="single" w:color="000000" w:sz="4" w:space="0"/>
              <w:bottom w:val="single" w:color="000000" w:sz="4" w:space="0"/>
              <w:right w:val="single" w:color="000000" w:sz="4" w:space="0"/>
            </w:tcBorders>
          </w:tcPr>
          <w:p>
            <w:pPr>
              <w:pStyle w:val="8"/>
              <w:ind w:left="202" w:right="94"/>
              <w:jc w:val="center"/>
              <w:rPr>
                <w:sz w:val="18"/>
              </w:rPr>
            </w:pPr>
            <w:r>
              <w:rPr>
                <w:sz w:val="18"/>
              </w:rPr>
              <w:t xml:space="preserve">包装设备 </w:t>
            </w:r>
          </w:p>
        </w:tc>
        <w:tc>
          <w:tcPr>
            <w:tcW w:w="6821" w:type="dxa"/>
            <w:tcBorders>
              <w:top w:val="single" w:color="000000" w:sz="4" w:space="0"/>
              <w:left w:val="single" w:color="000000" w:sz="4" w:space="0"/>
              <w:bottom w:val="single" w:color="000000" w:sz="4" w:space="0"/>
            </w:tcBorders>
          </w:tcPr>
          <w:p>
            <w:pPr>
              <w:pStyle w:val="8"/>
              <w:ind w:left="6"/>
              <w:rPr>
                <w:sz w:val="18"/>
              </w:rPr>
            </w:pPr>
            <w:r>
              <w:rPr>
                <w:sz w:val="18"/>
              </w:rPr>
              <w:t xml:space="preserve">灌装机、包装机（线）、封口机、标签打印机、计量称重设备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spacing w:before="24"/>
              <w:ind w:left="202" w:right="94"/>
              <w:jc w:val="center"/>
              <w:rPr>
                <w:sz w:val="18"/>
              </w:rPr>
            </w:pPr>
            <w:r>
              <w:rPr>
                <w:sz w:val="18"/>
              </w:rPr>
              <w:t xml:space="preserve">异物检测设备 </w:t>
            </w:r>
          </w:p>
        </w:tc>
        <w:tc>
          <w:tcPr>
            <w:tcW w:w="6821" w:type="dxa"/>
            <w:tcBorders>
              <w:top w:val="single" w:color="000000" w:sz="4" w:space="0"/>
              <w:left w:val="single" w:color="000000" w:sz="4" w:space="0"/>
              <w:bottom w:val="single" w:color="000000" w:sz="4" w:space="0"/>
            </w:tcBorders>
          </w:tcPr>
          <w:p>
            <w:pPr>
              <w:pStyle w:val="8"/>
              <w:spacing w:before="24"/>
              <w:ind w:left="6"/>
              <w:rPr>
                <w:sz w:val="18"/>
              </w:rPr>
            </w:pPr>
            <w:r>
              <w:rPr>
                <w:sz w:val="18"/>
              </w:rPr>
              <w:t xml:space="preserve">金属检测仪、X光机、磁棒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spacing w:before="24"/>
              <w:ind w:left="202" w:right="94"/>
              <w:jc w:val="center"/>
              <w:rPr>
                <w:sz w:val="18"/>
              </w:rPr>
            </w:pPr>
            <w:r>
              <w:rPr>
                <w:sz w:val="18"/>
              </w:rPr>
              <w:t xml:space="preserve">温控设施 </w:t>
            </w:r>
          </w:p>
        </w:tc>
        <w:tc>
          <w:tcPr>
            <w:tcW w:w="6821" w:type="dxa"/>
            <w:tcBorders>
              <w:top w:val="single" w:color="000000" w:sz="4" w:space="0"/>
              <w:left w:val="single" w:color="000000" w:sz="4" w:space="0"/>
              <w:bottom w:val="single" w:color="000000" w:sz="4" w:space="0"/>
            </w:tcBorders>
          </w:tcPr>
          <w:p>
            <w:pPr>
              <w:pStyle w:val="8"/>
              <w:spacing w:before="24"/>
              <w:ind w:left="6"/>
              <w:rPr>
                <w:sz w:val="18"/>
              </w:rPr>
            </w:pPr>
            <w:r>
              <w:rPr>
                <w:sz w:val="18"/>
              </w:rPr>
              <w:t xml:space="preserve">制冷风机、空调、温度计（温度指示装置）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spacing w:before="24"/>
              <w:ind w:left="202" w:right="94"/>
              <w:jc w:val="center"/>
              <w:rPr>
                <w:sz w:val="18"/>
              </w:rPr>
            </w:pPr>
            <w:r>
              <w:rPr>
                <w:sz w:val="18"/>
              </w:rPr>
              <w:t xml:space="preserve">其它设备 </w:t>
            </w:r>
          </w:p>
        </w:tc>
        <w:tc>
          <w:tcPr>
            <w:tcW w:w="6821" w:type="dxa"/>
            <w:tcBorders>
              <w:top w:val="single" w:color="000000" w:sz="4" w:space="0"/>
              <w:left w:val="single" w:color="000000" w:sz="4" w:space="0"/>
              <w:bottom w:val="single" w:color="000000" w:sz="4" w:space="0"/>
            </w:tcBorders>
          </w:tcPr>
          <w:p>
            <w:pPr>
              <w:pStyle w:val="8"/>
              <w:spacing w:before="24"/>
              <w:ind w:left="6"/>
              <w:rPr>
                <w:sz w:val="18"/>
              </w:rPr>
            </w:pPr>
            <w:r>
              <w:rPr>
                <w:sz w:val="18"/>
              </w:rPr>
              <w:t xml:space="preserve">料车、水池、紫外线消毒灯、臭氧机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restart"/>
            <w:tcBorders>
              <w:top w:val="single" w:color="000000" w:sz="4" w:space="0"/>
              <w:bottom w:val="single" w:color="000000" w:sz="4" w:space="0"/>
              <w:right w:val="single" w:color="000000" w:sz="4" w:space="0"/>
            </w:tcBorders>
          </w:tcPr>
          <w:p>
            <w:pPr>
              <w:pStyle w:val="8"/>
              <w:spacing w:before="9"/>
              <w:rPr>
                <w:rFonts w:ascii="黑体"/>
                <w:sz w:val="24"/>
              </w:rPr>
            </w:pPr>
          </w:p>
          <w:p>
            <w:pPr>
              <w:pStyle w:val="8"/>
              <w:spacing w:before="0"/>
              <w:ind w:left="294"/>
              <w:rPr>
                <w:sz w:val="18"/>
              </w:rPr>
            </w:pPr>
            <w:r>
              <w:rPr>
                <w:sz w:val="18"/>
              </w:rPr>
              <w:t xml:space="preserve">更衣室 </w:t>
            </w:r>
          </w:p>
        </w:tc>
        <w:tc>
          <w:tcPr>
            <w:tcW w:w="1426" w:type="dxa"/>
            <w:tcBorders>
              <w:top w:val="single" w:color="000000" w:sz="4" w:space="0"/>
              <w:left w:val="single" w:color="000000" w:sz="4" w:space="0"/>
              <w:bottom w:val="single" w:color="000000" w:sz="4" w:space="0"/>
              <w:right w:val="single" w:color="000000" w:sz="4" w:space="0"/>
            </w:tcBorders>
          </w:tcPr>
          <w:p>
            <w:pPr>
              <w:pStyle w:val="8"/>
              <w:spacing w:before="24"/>
              <w:ind w:left="202" w:right="94"/>
              <w:jc w:val="center"/>
              <w:rPr>
                <w:sz w:val="18"/>
              </w:rPr>
            </w:pPr>
            <w:r>
              <w:rPr>
                <w:sz w:val="18"/>
              </w:rPr>
              <w:t xml:space="preserve">更衣设施 </w:t>
            </w:r>
          </w:p>
        </w:tc>
        <w:tc>
          <w:tcPr>
            <w:tcW w:w="6821" w:type="dxa"/>
            <w:tcBorders>
              <w:top w:val="single" w:color="000000" w:sz="4" w:space="0"/>
              <w:left w:val="single" w:color="000000" w:sz="4" w:space="0"/>
              <w:bottom w:val="single" w:color="000000" w:sz="4" w:space="0"/>
            </w:tcBorders>
          </w:tcPr>
          <w:p>
            <w:pPr>
              <w:pStyle w:val="8"/>
              <w:spacing w:before="24"/>
              <w:ind w:left="6"/>
              <w:rPr>
                <w:sz w:val="18"/>
              </w:rPr>
            </w:pPr>
            <w:r>
              <w:rPr>
                <w:sz w:val="18"/>
              </w:rPr>
              <w:t xml:space="preserve">更衣柜、紫外线消毒灯、臭氧机、镜子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spacing w:before="24"/>
              <w:ind w:left="202" w:right="94"/>
              <w:jc w:val="center"/>
              <w:rPr>
                <w:sz w:val="18"/>
              </w:rPr>
            </w:pPr>
            <w:r>
              <w:rPr>
                <w:sz w:val="18"/>
              </w:rPr>
              <w:t xml:space="preserve">洗手消毒设备 </w:t>
            </w:r>
          </w:p>
        </w:tc>
        <w:tc>
          <w:tcPr>
            <w:tcW w:w="6821" w:type="dxa"/>
            <w:tcBorders>
              <w:top w:val="single" w:color="000000" w:sz="4" w:space="0"/>
              <w:left w:val="single" w:color="000000" w:sz="4" w:space="0"/>
              <w:bottom w:val="single" w:color="000000" w:sz="4" w:space="0"/>
            </w:tcBorders>
          </w:tcPr>
          <w:p>
            <w:pPr>
              <w:pStyle w:val="8"/>
              <w:spacing w:before="24"/>
              <w:ind w:left="6"/>
              <w:rPr>
                <w:sz w:val="18"/>
              </w:rPr>
            </w:pPr>
            <w:r>
              <w:rPr>
                <w:sz w:val="18"/>
              </w:rPr>
              <w:t xml:space="preserve">非手动龙头、洗手池、酒精消毒机、干手器、热水器、工鞋烘干器、洗鞋机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1128" w:type="dxa"/>
            <w:vMerge w:val="continue"/>
            <w:tcBorders>
              <w:top w:val="nil"/>
              <w:bottom w:val="single" w:color="000000" w:sz="4" w:space="0"/>
              <w:right w:val="single" w:color="000000" w:sz="4" w:space="0"/>
            </w:tcBorders>
          </w:tcPr>
          <w:p>
            <w:pPr>
              <w:rPr>
                <w:sz w:val="2"/>
                <w:szCs w:val="2"/>
              </w:rPr>
            </w:pPr>
          </w:p>
        </w:tc>
        <w:tc>
          <w:tcPr>
            <w:tcW w:w="1426" w:type="dxa"/>
            <w:tcBorders>
              <w:top w:val="single" w:color="000000" w:sz="4" w:space="0"/>
              <w:left w:val="single" w:color="000000" w:sz="4" w:space="0"/>
              <w:bottom w:val="single" w:color="000000" w:sz="4" w:space="0"/>
              <w:right w:val="single" w:color="000000" w:sz="4" w:space="0"/>
            </w:tcBorders>
          </w:tcPr>
          <w:p>
            <w:pPr>
              <w:pStyle w:val="8"/>
              <w:spacing w:before="24"/>
              <w:ind w:left="202" w:right="94"/>
              <w:jc w:val="center"/>
              <w:rPr>
                <w:sz w:val="18"/>
              </w:rPr>
            </w:pPr>
            <w:r>
              <w:rPr>
                <w:sz w:val="18"/>
              </w:rPr>
              <w:t xml:space="preserve">其他设备 </w:t>
            </w:r>
          </w:p>
        </w:tc>
        <w:tc>
          <w:tcPr>
            <w:tcW w:w="6821" w:type="dxa"/>
            <w:tcBorders>
              <w:top w:val="single" w:color="000000" w:sz="4" w:space="0"/>
              <w:left w:val="single" w:color="000000" w:sz="4" w:space="0"/>
              <w:bottom w:val="single" w:color="000000" w:sz="4" w:space="0"/>
            </w:tcBorders>
          </w:tcPr>
          <w:p>
            <w:pPr>
              <w:pStyle w:val="8"/>
              <w:spacing w:before="24"/>
              <w:ind w:left="6"/>
              <w:rPr>
                <w:sz w:val="18"/>
              </w:rPr>
            </w:pPr>
            <w:r>
              <w:rPr>
                <w:sz w:val="18"/>
              </w:rPr>
              <w:t xml:space="preserve">风淋室、鞋靴消毒池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1128" w:type="dxa"/>
            <w:tcBorders>
              <w:top w:val="single" w:color="000000" w:sz="4" w:space="0"/>
              <w:right w:val="single" w:color="000000" w:sz="4" w:space="0"/>
            </w:tcBorders>
          </w:tcPr>
          <w:p>
            <w:pPr>
              <w:pStyle w:val="8"/>
              <w:spacing w:before="1"/>
              <w:rPr>
                <w:rFonts w:ascii="黑体"/>
                <w:sz w:val="18"/>
              </w:rPr>
            </w:pPr>
          </w:p>
          <w:p>
            <w:pPr>
              <w:pStyle w:val="8"/>
              <w:spacing w:before="1"/>
              <w:ind w:left="228" w:right="122"/>
              <w:jc w:val="center"/>
              <w:rPr>
                <w:sz w:val="18"/>
              </w:rPr>
            </w:pPr>
            <w:r>
              <w:rPr>
                <w:sz w:val="18"/>
              </w:rPr>
              <w:t xml:space="preserve">检验室 </w:t>
            </w:r>
          </w:p>
        </w:tc>
        <w:tc>
          <w:tcPr>
            <w:tcW w:w="1426" w:type="dxa"/>
            <w:tcBorders>
              <w:top w:val="single" w:color="000000" w:sz="4" w:space="0"/>
              <w:left w:val="single" w:color="000000" w:sz="4" w:space="0"/>
              <w:right w:val="single" w:color="000000" w:sz="4" w:space="0"/>
            </w:tcBorders>
          </w:tcPr>
          <w:p>
            <w:pPr>
              <w:pStyle w:val="8"/>
              <w:spacing w:before="1"/>
              <w:rPr>
                <w:rFonts w:ascii="黑体"/>
                <w:sz w:val="18"/>
              </w:rPr>
            </w:pPr>
          </w:p>
          <w:p>
            <w:pPr>
              <w:pStyle w:val="8"/>
              <w:spacing w:before="1"/>
              <w:ind w:left="202" w:right="94"/>
              <w:jc w:val="center"/>
              <w:rPr>
                <w:sz w:val="18"/>
              </w:rPr>
            </w:pPr>
            <w:r>
              <w:rPr>
                <w:sz w:val="18"/>
              </w:rPr>
              <w:t xml:space="preserve">检验设备 </w:t>
            </w:r>
          </w:p>
        </w:tc>
        <w:tc>
          <w:tcPr>
            <w:tcW w:w="6821" w:type="dxa"/>
            <w:tcBorders>
              <w:top w:val="single" w:color="000000" w:sz="4" w:space="0"/>
              <w:left w:val="single" w:color="000000" w:sz="4" w:space="0"/>
            </w:tcBorders>
          </w:tcPr>
          <w:p>
            <w:pPr>
              <w:pStyle w:val="8"/>
              <w:spacing w:before="0" w:line="242" w:lineRule="auto"/>
              <w:ind w:left="6" w:right="-15"/>
              <w:rPr>
                <w:sz w:val="18"/>
              </w:rPr>
            </w:pPr>
            <w:r>
              <w:rPr>
                <w:sz w:val="18"/>
              </w:rPr>
              <w:t>水池、冰箱、空气消毒设施、检测仪器和设备、洗手池、灭菌设备、培养箱、超净工作台、电子天平、均质器、移液设备、分析天平、显微镜、无菌室、干燥箱、水分速</w:t>
            </w:r>
          </w:p>
          <w:p>
            <w:pPr>
              <w:pStyle w:val="8"/>
              <w:spacing w:before="2" w:line="212" w:lineRule="exact"/>
              <w:ind w:left="6"/>
              <w:rPr>
                <w:sz w:val="18"/>
              </w:rPr>
            </w:pPr>
            <w:r>
              <w:rPr>
                <w:sz w:val="18"/>
              </w:rPr>
              <w:t xml:space="preserve">测仪、食品安全快速测试仪 </w:t>
            </w:r>
          </w:p>
        </w:tc>
      </w:tr>
    </w:tbl>
    <w:p>
      <w:pPr>
        <w:pStyle w:val="3"/>
        <w:rPr>
          <w:rFonts w:ascii="黑体"/>
          <w:sz w:val="24"/>
        </w:rPr>
      </w:pPr>
    </w:p>
    <w:p>
      <w:pPr>
        <w:pStyle w:val="3"/>
        <w:rPr>
          <w:rFonts w:ascii="黑体"/>
          <w:sz w:val="24"/>
        </w:rPr>
      </w:pPr>
    </w:p>
    <w:p>
      <w:pPr>
        <w:pStyle w:val="3"/>
        <w:rPr>
          <w:rFonts w:ascii="黑体"/>
          <w:sz w:val="24"/>
        </w:rPr>
      </w:pPr>
    </w:p>
    <w:p>
      <w:pPr>
        <w:pStyle w:val="3"/>
        <w:spacing w:before="3"/>
        <w:rPr>
          <w:rFonts w:ascii="黑体"/>
          <w:sz w:val="33"/>
        </w:rPr>
      </w:pPr>
    </w:p>
    <w:p>
      <w:pPr>
        <w:spacing w:before="0"/>
        <w:ind w:left="0" w:right="563" w:firstLine="0"/>
        <w:jc w:val="right"/>
        <w:rPr>
          <w:sz w:val="18"/>
        </w:rPr>
      </w:pPr>
      <w:r>
        <w:rPr>
          <w:sz w:val="18"/>
        </w:rPr>
        <w:t xml:space="preserve">17 </w:t>
      </w:r>
    </w:p>
    <w:p>
      <w:pPr>
        <w:spacing w:after="0"/>
        <w:jc w:val="right"/>
        <w:rPr>
          <w:sz w:val="18"/>
        </w:rPr>
        <w:sectPr>
          <w:pgSz w:w="11900" w:h="16840"/>
          <w:pgMar w:top="1360" w:right="700" w:bottom="280" w:left="1020" w:header="720" w:footer="720" w:gutter="0"/>
          <w:cols w:space="720" w:num="1"/>
        </w:sectPr>
      </w:pPr>
    </w:p>
    <w:p>
      <w:pPr>
        <w:pStyle w:val="3"/>
        <w:spacing w:before="61"/>
        <w:ind w:left="112"/>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8"/>
        <w:rPr>
          <w:rFonts w:ascii="黑体"/>
          <w:sz w:val="18"/>
        </w:rPr>
      </w:pPr>
    </w:p>
    <w:p>
      <w:pPr>
        <w:pStyle w:val="3"/>
        <w:spacing w:before="72"/>
        <w:ind w:left="24" w:right="724"/>
        <w:jc w:val="center"/>
        <w:rPr>
          <w:rFonts w:hint="eastAsia" w:ascii="黑体" w:eastAsia="黑体"/>
        </w:rPr>
      </w:pPr>
      <w:r>
        <w:rPr>
          <w:rFonts w:hint="eastAsia" w:ascii="黑体" w:eastAsia="黑体"/>
        </w:rPr>
        <w:t>附录 D</w:t>
      </w:r>
    </w:p>
    <w:p>
      <w:pPr>
        <w:pStyle w:val="3"/>
        <w:spacing w:before="45" w:line="278" w:lineRule="auto"/>
        <w:ind w:left="4159" w:right="4758"/>
        <w:jc w:val="center"/>
        <w:rPr>
          <w:rFonts w:hint="eastAsia" w:ascii="黑体" w:eastAsia="黑体"/>
        </w:rPr>
      </w:pPr>
      <w:r>
        <w:rPr>
          <w:rFonts w:hint="eastAsia" w:ascii="黑体" w:eastAsia="黑体"/>
        </w:rPr>
        <w:t>（</w:t>
      </w:r>
      <w:r>
        <w:rPr>
          <w:rFonts w:hint="eastAsia" w:ascii="黑体" w:eastAsia="黑体"/>
          <w:spacing w:val="-2"/>
        </w:rPr>
        <w:t>资料性</w:t>
      </w:r>
      <w:r>
        <w:rPr>
          <w:rFonts w:hint="eastAsia" w:ascii="黑体" w:eastAsia="黑体"/>
        </w:rPr>
        <w:t xml:space="preserve">） </w:t>
      </w:r>
      <w:r>
        <w:rPr>
          <w:rFonts w:hint="eastAsia" w:ascii="黑体" w:eastAsia="黑体"/>
          <w:spacing w:val="-5"/>
        </w:rPr>
        <w:t>供应商评价表</w:t>
      </w:r>
    </w:p>
    <w:p>
      <w:pPr>
        <w:pStyle w:val="3"/>
        <w:spacing w:before="156"/>
        <w:ind w:left="532"/>
      </w:pPr>
      <w:r>
        <w:t xml:space="preserve">供应商评价表见表 D.1。 </w:t>
      </w:r>
    </w:p>
    <w:p>
      <w:pPr>
        <w:pStyle w:val="3"/>
        <w:spacing w:before="175"/>
        <w:ind w:left="24" w:right="207"/>
        <w:jc w:val="center"/>
        <w:rPr>
          <w:rFonts w:hint="eastAsia" w:ascii="黑体" w:eastAsia="黑体"/>
        </w:rPr>
      </w:pPr>
      <w:r>
        <w:rPr>
          <w:rFonts w:hint="eastAsia" w:ascii="黑体" w:eastAsia="黑体"/>
        </w:rPr>
        <w:t>表 D.1 供应商评价表</w:t>
      </w:r>
    </w:p>
    <w:p>
      <w:pPr>
        <w:pStyle w:val="3"/>
        <w:spacing w:before="3"/>
        <w:rPr>
          <w:rFonts w:ascii="黑体"/>
          <w:sz w:val="12"/>
        </w:rPr>
      </w:pPr>
    </w:p>
    <w:tbl>
      <w:tblPr>
        <w:tblStyle w:val="4"/>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17"/>
        <w:gridCol w:w="3262"/>
        <w:gridCol w:w="39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2117" w:type="dxa"/>
            <w:tcBorders>
              <w:right w:val="single" w:color="000000" w:sz="4" w:space="0"/>
            </w:tcBorders>
          </w:tcPr>
          <w:p>
            <w:pPr>
              <w:pStyle w:val="8"/>
              <w:ind w:left="636" w:right="525"/>
              <w:jc w:val="center"/>
              <w:rPr>
                <w:sz w:val="18"/>
              </w:rPr>
            </w:pPr>
            <w:r>
              <w:rPr>
                <w:sz w:val="18"/>
              </w:rPr>
              <w:t xml:space="preserve">供应商名称 </w:t>
            </w:r>
          </w:p>
        </w:tc>
        <w:tc>
          <w:tcPr>
            <w:tcW w:w="7218" w:type="dxa"/>
            <w:gridSpan w:val="2"/>
            <w:tcBorders>
              <w:left w:val="single" w:color="000000" w:sz="4" w:space="0"/>
            </w:tcBorders>
          </w:tcPr>
          <w:p>
            <w:pPr>
              <w:pStyle w:val="8"/>
              <w:ind w:left="11"/>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2117" w:type="dxa"/>
            <w:tcBorders>
              <w:bottom w:val="single" w:color="000000" w:sz="4" w:space="0"/>
              <w:right w:val="single" w:color="000000" w:sz="4" w:space="0"/>
            </w:tcBorders>
          </w:tcPr>
          <w:p>
            <w:pPr>
              <w:pStyle w:val="8"/>
              <w:ind w:left="636" w:right="523"/>
              <w:jc w:val="center"/>
              <w:rPr>
                <w:sz w:val="18"/>
              </w:rPr>
            </w:pPr>
            <w:r>
              <w:rPr>
                <w:sz w:val="18"/>
              </w:rPr>
              <w:t xml:space="preserve">供应产品 </w:t>
            </w:r>
          </w:p>
        </w:tc>
        <w:tc>
          <w:tcPr>
            <w:tcW w:w="7218" w:type="dxa"/>
            <w:gridSpan w:val="2"/>
            <w:tcBorders>
              <w:left w:val="single" w:color="000000" w:sz="4" w:space="0"/>
              <w:bottom w:val="single" w:color="000000" w:sz="4" w:space="0"/>
            </w:tcBorders>
          </w:tcPr>
          <w:p>
            <w:pPr>
              <w:pStyle w:val="8"/>
              <w:ind w:left="11"/>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2117" w:type="dxa"/>
            <w:vMerge w:val="restart"/>
            <w:tcBorders>
              <w:top w:val="single" w:color="000000" w:sz="4" w:space="0"/>
              <w:bottom w:val="single" w:color="000000" w:sz="4" w:space="0"/>
              <w:right w:val="single" w:color="000000" w:sz="4" w:space="0"/>
            </w:tcBorders>
          </w:tcPr>
          <w:p>
            <w:pPr>
              <w:pStyle w:val="8"/>
              <w:spacing w:before="0"/>
              <w:rPr>
                <w:rFonts w:ascii="黑体"/>
                <w:sz w:val="20"/>
              </w:rPr>
            </w:pPr>
          </w:p>
          <w:p>
            <w:pPr>
              <w:pStyle w:val="8"/>
              <w:spacing w:before="0"/>
              <w:rPr>
                <w:rFonts w:ascii="黑体"/>
                <w:sz w:val="20"/>
              </w:rPr>
            </w:pPr>
          </w:p>
          <w:p>
            <w:pPr>
              <w:pStyle w:val="8"/>
              <w:spacing w:before="0"/>
              <w:rPr>
                <w:rFonts w:ascii="黑体"/>
                <w:sz w:val="20"/>
              </w:rPr>
            </w:pPr>
          </w:p>
          <w:p>
            <w:pPr>
              <w:pStyle w:val="8"/>
              <w:spacing w:before="0"/>
              <w:rPr>
                <w:rFonts w:ascii="黑体"/>
                <w:sz w:val="20"/>
              </w:rPr>
            </w:pPr>
          </w:p>
          <w:p>
            <w:pPr>
              <w:pStyle w:val="8"/>
              <w:spacing w:before="170"/>
              <w:ind w:left="702"/>
              <w:rPr>
                <w:sz w:val="18"/>
              </w:rPr>
            </w:pPr>
            <w:r>
              <w:rPr>
                <w:sz w:val="18"/>
              </w:rPr>
              <w:t xml:space="preserve">评价内容 </w:t>
            </w:r>
          </w:p>
        </w:tc>
        <w:tc>
          <w:tcPr>
            <w:tcW w:w="3262" w:type="dxa"/>
            <w:tcBorders>
              <w:top w:val="single" w:color="000000" w:sz="4" w:space="0"/>
              <w:left w:val="single" w:color="000000" w:sz="4" w:space="0"/>
              <w:bottom w:val="single" w:color="000000" w:sz="4" w:space="0"/>
              <w:right w:val="single" w:color="000000" w:sz="4" w:space="0"/>
            </w:tcBorders>
          </w:tcPr>
          <w:p>
            <w:pPr>
              <w:pStyle w:val="8"/>
              <w:spacing w:before="23"/>
              <w:ind w:left="11"/>
              <w:rPr>
                <w:sz w:val="18"/>
              </w:rPr>
            </w:pPr>
            <w:r>
              <w:rPr>
                <w:sz w:val="18"/>
              </w:rPr>
              <w:t xml:space="preserve">1.营业执照 </w:t>
            </w:r>
          </w:p>
        </w:tc>
        <w:tc>
          <w:tcPr>
            <w:tcW w:w="3956" w:type="dxa"/>
            <w:tcBorders>
              <w:top w:val="single" w:color="000000" w:sz="4" w:space="0"/>
              <w:left w:val="single" w:color="000000" w:sz="4" w:space="0"/>
              <w:bottom w:val="single" w:color="000000" w:sz="4" w:space="0"/>
            </w:tcBorders>
          </w:tcPr>
          <w:p>
            <w:pPr>
              <w:pStyle w:val="8"/>
              <w:spacing w:before="23"/>
              <w:ind w:left="8"/>
              <w:rPr>
                <w:sz w:val="18"/>
              </w:rPr>
            </w:pPr>
            <w:r>
              <w:rPr>
                <w:sz w:val="18"/>
              </w:rPr>
              <w:t xml:space="preserve">□ 有 □ 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2117" w:type="dxa"/>
            <w:vMerge w:val="continue"/>
            <w:tcBorders>
              <w:top w:val="nil"/>
              <w:bottom w:val="single" w:color="000000" w:sz="4" w:space="0"/>
              <w:right w:val="single" w:color="000000" w:sz="4" w:space="0"/>
            </w:tcBorders>
          </w:tcPr>
          <w:p>
            <w:pPr>
              <w:rPr>
                <w:sz w:val="2"/>
                <w:szCs w:val="2"/>
              </w:rPr>
            </w:pPr>
          </w:p>
        </w:tc>
        <w:tc>
          <w:tcPr>
            <w:tcW w:w="3262" w:type="dxa"/>
            <w:tcBorders>
              <w:top w:val="single" w:color="000000" w:sz="4" w:space="0"/>
              <w:left w:val="single" w:color="000000" w:sz="4" w:space="0"/>
              <w:bottom w:val="single" w:color="000000" w:sz="4" w:space="0"/>
              <w:right w:val="single" w:color="000000" w:sz="4" w:space="0"/>
            </w:tcBorders>
          </w:tcPr>
          <w:p>
            <w:pPr>
              <w:pStyle w:val="8"/>
              <w:spacing w:before="23"/>
              <w:ind w:left="11"/>
              <w:rPr>
                <w:sz w:val="18"/>
              </w:rPr>
            </w:pPr>
            <w:r>
              <w:rPr>
                <w:sz w:val="18"/>
              </w:rPr>
              <w:t xml:space="preserve">2.有效期内生产（经营）许可证 </w:t>
            </w:r>
          </w:p>
        </w:tc>
        <w:tc>
          <w:tcPr>
            <w:tcW w:w="3956" w:type="dxa"/>
            <w:tcBorders>
              <w:top w:val="single" w:color="000000" w:sz="4" w:space="0"/>
              <w:left w:val="single" w:color="000000" w:sz="4" w:space="0"/>
              <w:bottom w:val="single" w:color="000000" w:sz="4" w:space="0"/>
            </w:tcBorders>
          </w:tcPr>
          <w:p>
            <w:pPr>
              <w:pStyle w:val="8"/>
              <w:spacing w:before="23"/>
              <w:ind w:left="8"/>
              <w:rPr>
                <w:sz w:val="18"/>
              </w:rPr>
            </w:pPr>
            <w:r>
              <w:rPr>
                <w:sz w:val="18"/>
              </w:rPr>
              <w:t xml:space="preserve">□有 □无 □经营项目或类别符合要求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2117" w:type="dxa"/>
            <w:vMerge w:val="continue"/>
            <w:tcBorders>
              <w:top w:val="nil"/>
              <w:bottom w:val="single" w:color="000000" w:sz="4" w:space="0"/>
              <w:right w:val="single" w:color="000000" w:sz="4" w:space="0"/>
            </w:tcBorders>
          </w:tcPr>
          <w:p>
            <w:pPr>
              <w:rPr>
                <w:sz w:val="2"/>
                <w:szCs w:val="2"/>
              </w:rPr>
            </w:pPr>
          </w:p>
        </w:tc>
        <w:tc>
          <w:tcPr>
            <w:tcW w:w="3262" w:type="dxa"/>
            <w:tcBorders>
              <w:top w:val="single" w:color="000000" w:sz="4" w:space="0"/>
              <w:left w:val="single" w:color="000000" w:sz="4" w:space="0"/>
              <w:bottom w:val="single" w:color="000000" w:sz="4" w:space="0"/>
              <w:right w:val="single" w:color="000000" w:sz="4" w:space="0"/>
            </w:tcBorders>
          </w:tcPr>
          <w:p>
            <w:pPr>
              <w:pStyle w:val="8"/>
              <w:spacing w:before="24"/>
              <w:ind w:left="11"/>
              <w:rPr>
                <w:sz w:val="18"/>
              </w:rPr>
            </w:pPr>
            <w:r>
              <w:rPr>
                <w:sz w:val="18"/>
              </w:rPr>
              <w:t xml:space="preserve">3.产品外检报告 </w:t>
            </w:r>
          </w:p>
        </w:tc>
        <w:tc>
          <w:tcPr>
            <w:tcW w:w="3956" w:type="dxa"/>
            <w:tcBorders>
              <w:top w:val="single" w:color="000000" w:sz="4" w:space="0"/>
              <w:left w:val="single" w:color="000000" w:sz="4" w:space="0"/>
              <w:bottom w:val="single" w:color="000000" w:sz="4" w:space="0"/>
            </w:tcBorders>
          </w:tcPr>
          <w:p>
            <w:pPr>
              <w:pStyle w:val="8"/>
              <w:spacing w:before="24"/>
              <w:ind w:left="8"/>
              <w:rPr>
                <w:sz w:val="18"/>
              </w:rPr>
            </w:pPr>
            <w:r>
              <w:rPr>
                <w:sz w:val="18"/>
              </w:rPr>
              <w:t xml:space="preserve">□ 有 □ 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2117" w:type="dxa"/>
            <w:vMerge w:val="continue"/>
            <w:tcBorders>
              <w:top w:val="nil"/>
              <w:bottom w:val="single" w:color="000000" w:sz="4" w:space="0"/>
              <w:right w:val="single" w:color="000000" w:sz="4" w:space="0"/>
            </w:tcBorders>
          </w:tcPr>
          <w:p>
            <w:pPr>
              <w:rPr>
                <w:sz w:val="2"/>
                <w:szCs w:val="2"/>
              </w:rPr>
            </w:pPr>
          </w:p>
        </w:tc>
        <w:tc>
          <w:tcPr>
            <w:tcW w:w="3262" w:type="dxa"/>
            <w:tcBorders>
              <w:top w:val="single" w:color="000000" w:sz="4" w:space="0"/>
              <w:left w:val="single" w:color="000000" w:sz="4" w:space="0"/>
              <w:bottom w:val="single" w:color="000000" w:sz="4" w:space="0"/>
              <w:right w:val="single" w:color="000000" w:sz="4" w:space="0"/>
            </w:tcBorders>
          </w:tcPr>
          <w:p>
            <w:pPr>
              <w:pStyle w:val="8"/>
              <w:spacing w:before="24"/>
              <w:ind w:left="11"/>
              <w:rPr>
                <w:sz w:val="18"/>
              </w:rPr>
            </w:pPr>
            <w:r>
              <w:rPr>
                <w:sz w:val="18"/>
              </w:rPr>
              <w:t>4.随货证明文件（如批检报告、检疫票）</w:t>
            </w:r>
          </w:p>
        </w:tc>
        <w:tc>
          <w:tcPr>
            <w:tcW w:w="3956" w:type="dxa"/>
            <w:tcBorders>
              <w:top w:val="single" w:color="000000" w:sz="4" w:space="0"/>
              <w:left w:val="single" w:color="000000" w:sz="4" w:space="0"/>
              <w:bottom w:val="single" w:color="000000" w:sz="4" w:space="0"/>
            </w:tcBorders>
          </w:tcPr>
          <w:p>
            <w:pPr>
              <w:pStyle w:val="8"/>
              <w:spacing w:before="24"/>
              <w:ind w:left="8"/>
              <w:rPr>
                <w:sz w:val="18"/>
              </w:rPr>
            </w:pPr>
            <w:r>
              <w:rPr>
                <w:sz w:val="18"/>
              </w:rPr>
              <w:t xml:space="preserve">□ 有 □ 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2117" w:type="dxa"/>
            <w:vMerge w:val="continue"/>
            <w:tcBorders>
              <w:top w:val="nil"/>
              <w:bottom w:val="single" w:color="000000" w:sz="4" w:space="0"/>
              <w:right w:val="single" w:color="000000" w:sz="4" w:space="0"/>
            </w:tcBorders>
          </w:tcPr>
          <w:p>
            <w:pPr>
              <w:rPr>
                <w:sz w:val="2"/>
                <w:szCs w:val="2"/>
              </w:rPr>
            </w:pPr>
          </w:p>
        </w:tc>
        <w:tc>
          <w:tcPr>
            <w:tcW w:w="3262" w:type="dxa"/>
            <w:tcBorders>
              <w:top w:val="single" w:color="000000" w:sz="4" w:space="0"/>
              <w:left w:val="single" w:color="000000" w:sz="4" w:space="0"/>
              <w:bottom w:val="single" w:color="000000" w:sz="4" w:space="0"/>
              <w:right w:val="single" w:color="000000" w:sz="4" w:space="0"/>
            </w:tcBorders>
          </w:tcPr>
          <w:p>
            <w:pPr>
              <w:pStyle w:val="8"/>
              <w:spacing w:before="23"/>
              <w:ind w:left="11"/>
              <w:rPr>
                <w:sz w:val="18"/>
              </w:rPr>
            </w:pPr>
            <w:r>
              <w:rPr>
                <w:sz w:val="18"/>
              </w:rPr>
              <w:t xml:space="preserve">5.商业信誉 </w:t>
            </w:r>
          </w:p>
        </w:tc>
        <w:tc>
          <w:tcPr>
            <w:tcW w:w="3956" w:type="dxa"/>
            <w:tcBorders>
              <w:top w:val="single" w:color="000000" w:sz="4" w:space="0"/>
              <w:left w:val="single" w:color="000000" w:sz="4" w:space="0"/>
              <w:bottom w:val="single" w:color="000000" w:sz="4" w:space="0"/>
            </w:tcBorders>
          </w:tcPr>
          <w:p>
            <w:pPr>
              <w:pStyle w:val="8"/>
              <w:spacing w:before="23"/>
              <w:ind w:left="8"/>
              <w:rPr>
                <w:sz w:val="18"/>
              </w:rPr>
            </w:pPr>
            <w:r>
              <w:rPr>
                <w:sz w:val="18"/>
              </w:rPr>
              <w:t xml:space="preserve">□无不良信誉 □有不良信誉记录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2117" w:type="dxa"/>
            <w:vMerge w:val="continue"/>
            <w:tcBorders>
              <w:top w:val="nil"/>
              <w:bottom w:val="single" w:color="000000" w:sz="4" w:space="0"/>
              <w:right w:val="single" w:color="000000" w:sz="4" w:space="0"/>
            </w:tcBorders>
          </w:tcPr>
          <w:p>
            <w:pPr>
              <w:rPr>
                <w:sz w:val="2"/>
                <w:szCs w:val="2"/>
              </w:rPr>
            </w:pPr>
          </w:p>
        </w:tc>
        <w:tc>
          <w:tcPr>
            <w:tcW w:w="3262" w:type="dxa"/>
            <w:tcBorders>
              <w:top w:val="single" w:color="000000" w:sz="4" w:space="0"/>
              <w:left w:val="single" w:color="000000" w:sz="4" w:space="0"/>
              <w:bottom w:val="single" w:color="000000" w:sz="4" w:space="0"/>
              <w:right w:val="single" w:color="000000" w:sz="4" w:space="0"/>
            </w:tcBorders>
          </w:tcPr>
          <w:p>
            <w:pPr>
              <w:pStyle w:val="8"/>
              <w:ind w:left="11"/>
              <w:rPr>
                <w:sz w:val="18"/>
              </w:rPr>
            </w:pPr>
            <w:r>
              <w:rPr>
                <w:sz w:val="18"/>
              </w:rPr>
              <w:t xml:space="preserve">6.样品评价的符合性 </w:t>
            </w:r>
          </w:p>
        </w:tc>
        <w:tc>
          <w:tcPr>
            <w:tcW w:w="3956" w:type="dxa"/>
            <w:tcBorders>
              <w:top w:val="single" w:color="000000" w:sz="4" w:space="0"/>
              <w:left w:val="single" w:color="000000" w:sz="4" w:space="0"/>
              <w:bottom w:val="single" w:color="000000" w:sz="4" w:space="0"/>
            </w:tcBorders>
          </w:tcPr>
          <w:p>
            <w:pPr>
              <w:pStyle w:val="8"/>
              <w:ind w:left="8"/>
              <w:rPr>
                <w:sz w:val="18"/>
              </w:rPr>
            </w:pPr>
            <w:r>
              <w:rPr>
                <w:sz w:val="18"/>
              </w:rPr>
              <w:t xml:space="preserve">□合格 □不合格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2117" w:type="dxa"/>
            <w:vMerge w:val="continue"/>
            <w:tcBorders>
              <w:top w:val="nil"/>
              <w:bottom w:val="single" w:color="000000" w:sz="4" w:space="0"/>
              <w:right w:val="single" w:color="000000" w:sz="4" w:space="0"/>
            </w:tcBorders>
          </w:tcPr>
          <w:p>
            <w:pPr>
              <w:rPr>
                <w:sz w:val="2"/>
                <w:szCs w:val="2"/>
              </w:rPr>
            </w:pPr>
          </w:p>
        </w:tc>
        <w:tc>
          <w:tcPr>
            <w:tcW w:w="3262" w:type="dxa"/>
            <w:tcBorders>
              <w:top w:val="single" w:color="000000" w:sz="4" w:space="0"/>
              <w:left w:val="single" w:color="000000" w:sz="4" w:space="0"/>
              <w:bottom w:val="single" w:color="000000" w:sz="4" w:space="0"/>
              <w:right w:val="single" w:color="000000" w:sz="4" w:space="0"/>
            </w:tcBorders>
          </w:tcPr>
          <w:p>
            <w:pPr>
              <w:pStyle w:val="8"/>
              <w:ind w:left="11"/>
              <w:rPr>
                <w:sz w:val="18"/>
              </w:rPr>
            </w:pPr>
            <w:r>
              <w:rPr>
                <w:sz w:val="18"/>
              </w:rPr>
              <w:t xml:space="preserve">7.质量稳定性 </w:t>
            </w:r>
          </w:p>
        </w:tc>
        <w:tc>
          <w:tcPr>
            <w:tcW w:w="3956" w:type="dxa"/>
            <w:tcBorders>
              <w:top w:val="single" w:color="000000" w:sz="4" w:space="0"/>
              <w:left w:val="single" w:color="000000" w:sz="4" w:space="0"/>
              <w:bottom w:val="single" w:color="000000" w:sz="4" w:space="0"/>
            </w:tcBorders>
          </w:tcPr>
          <w:p>
            <w:pPr>
              <w:pStyle w:val="8"/>
              <w:ind w:left="8"/>
              <w:rPr>
                <w:sz w:val="18"/>
              </w:rPr>
            </w:pPr>
            <w:r>
              <w:rPr>
                <w:sz w:val="18"/>
              </w:rPr>
              <w:t xml:space="preserve">□好 □一般 □不好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2117" w:type="dxa"/>
            <w:vMerge w:val="continue"/>
            <w:tcBorders>
              <w:top w:val="nil"/>
              <w:bottom w:val="single" w:color="000000" w:sz="4" w:space="0"/>
              <w:right w:val="single" w:color="000000" w:sz="4" w:space="0"/>
            </w:tcBorders>
          </w:tcPr>
          <w:p>
            <w:pPr>
              <w:rPr>
                <w:sz w:val="2"/>
                <w:szCs w:val="2"/>
              </w:rPr>
            </w:pPr>
          </w:p>
        </w:tc>
        <w:tc>
          <w:tcPr>
            <w:tcW w:w="3262" w:type="dxa"/>
            <w:tcBorders>
              <w:top w:val="single" w:color="000000" w:sz="4" w:space="0"/>
              <w:left w:val="single" w:color="000000" w:sz="4" w:space="0"/>
              <w:bottom w:val="single" w:color="000000" w:sz="4" w:space="0"/>
              <w:right w:val="single" w:color="000000" w:sz="4" w:space="0"/>
            </w:tcBorders>
          </w:tcPr>
          <w:p>
            <w:pPr>
              <w:pStyle w:val="8"/>
              <w:ind w:left="11"/>
              <w:rPr>
                <w:sz w:val="18"/>
              </w:rPr>
            </w:pPr>
            <w:r>
              <w:rPr>
                <w:sz w:val="18"/>
              </w:rPr>
              <w:t xml:space="preserve">8.交货及时性 </w:t>
            </w:r>
          </w:p>
        </w:tc>
        <w:tc>
          <w:tcPr>
            <w:tcW w:w="3956" w:type="dxa"/>
            <w:tcBorders>
              <w:top w:val="single" w:color="000000" w:sz="4" w:space="0"/>
              <w:left w:val="single" w:color="000000" w:sz="4" w:space="0"/>
              <w:bottom w:val="single" w:color="000000" w:sz="4" w:space="0"/>
            </w:tcBorders>
          </w:tcPr>
          <w:p>
            <w:pPr>
              <w:pStyle w:val="8"/>
              <w:ind w:left="8"/>
              <w:rPr>
                <w:sz w:val="18"/>
              </w:rPr>
            </w:pPr>
            <w:r>
              <w:rPr>
                <w:sz w:val="18"/>
              </w:rPr>
              <w:t xml:space="preserve">□及时 □一般 □不及时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2117" w:type="dxa"/>
            <w:vMerge w:val="continue"/>
            <w:tcBorders>
              <w:top w:val="nil"/>
              <w:bottom w:val="single" w:color="000000" w:sz="4" w:space="0"/>
              <w:right w:val="single" w:color="000000" w:sz="4" w:space="0"/>
            </w:tcBorders>
          </w:tcPr>
          <w:p>
            <w:pPr>
              <w:rPr>
                <w:sz w:val="2"/>
                <w:szCs w:val="2"/>
              </w:rPr>
            </w:pPr>
          </w:p>
        </w:tc>
        <w:tc>
          <w:tcPr>
            <w:tcW w:w="3262" w:type="dxa"/>
            <w:tcBorders>
              <w:top w:val="single" w:color="000000" w:sz="4" w:space="0"/>
              <w:left w:val="single" w:color="000000" w:sz="4" w:space="0"/>
              <w:bottom w:val="single" w:color="000000" w:sz="4" w:space="0"/>
              <w:right w:val="single" w:color="000000" w:sz="4" w:space="0"/>
            </w:tcBorders>
          </w:tcPr>
          <w:p>
            <w:pPr>
              <w:pStyle w:val="8"/>
              <w:ind w:left="11"/>
              <w:rPr>
                <w:sz w:val="18"/>
              </w:rPr>
            </w:pPr>
            <w:r>
              <w:rPr>
                <w:sz w:val="18"/>
              </w:rPr>
              <w:t xml:space="preserve">9.服务质量（售后服务） </w:t>
            </w:r>
          </w:p>
        </w:tc>
        <w:tc>
          <w:tcPr>
            <w:tcW w:w="3956" w:type="dxa"/>
            <w:tcBorders>
              <w:top w:val="single" w:color="000000" w:sz="4" w:space="0"/>
              <w:left w:val="single" w:color="000000" w:sz="4" w:space="0"/>
              <w:bottom w:val="single" w:color="000000" w:sz="4" w:space="0"/>
            </w:tcBorders>
          </w:tcPr>
          <w:p>
            <w:pPr>
              <w:pStyle w:val="8"/>
              <w:ind w:left="8"/>
              <w:rPr>
                <w:sz w:val="18"/>
              </w:rPr>
            </w:pPr>
            <w:r>
              <w:rPr>
                <w:sz w:val="18"/>
              </w:rPr>
              <w:t xml:space="preserve">□好 □一般 □不好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2117" w:type="dxa"/>
            <w:vMerge w:val="restart"/>
            <w:tcBorders>
              <w:top w:val="single" w:color="000000" w:sz="4" w:space="0"/>
              <w:bottom w:val="single" w:color="000000" w:sz="4" w:space="0"/>
              <w:right w:val="single" w:color="000000" w:sz="4" w:space="0"/>
            </w:tcBorders>
          </w:tcPr>
          <w:p>
            <w:pPr>
              <w:pStyle w:val="8"/>
              <w:spacing w:before="11"/>
              <w:rPr>
                <w:rFonts w:ascii="黑体"/>
                <w:sz w:val="24"/>
              </w:rPr>
            </w:pPr>
          </w:p>
          <w:p>
            <w:pPr>
              <w:pStyle w:val="8"/>
              <w:spacing w:before="0"/>
              <w:ind w:left="636" w:right="523"/>
              <w:jc w:val="center"/>
              <w:rPr>
                <w:sz w:val="18"/>
              </w:rPr>
            </w:pPr>
            <w:r>
              <w:rPr>
                <w:sz w:val="18"/>
              </w:rPr>
              <w:t xml:space="preserve">结论 </w:t>
            </w:r>
          </w:p>
        </w:tc>
        <w:tc>
          <w:tcPr>
            <w:tcW w:w="3262" w:type="dxa"/>
            <w:tcBorders>
              <w:top w:val="single" w:color="000000" w:sz="4" w:space="0"/>
              <w:left w:val="single" w:color="000000" w:sz="4" w:space="0"/>
              <w:bottom w:val="single" w:color="000000" w:sz="4" w:space="0"/>
              <w:right w:val="single" w:color="000000" w:sz="4" w:space="0"/>
            </w:tcBorders>
          </w:tcPr>
          <w:p>
            <w:pPr>
              <w:pStyle w:val="8"/>
              <w:ind w:left="11" w:right="-15"/>
              <w:rPr>
                <w:sz w:val="18"/>
              </w:rPr>
            </w:pPr>
            <w:r>
              <w:rPr>
                <w:sz w:val="18"/>
              </w:rPr>
              <w:t>1.</w:t>
            </w:r>
            <w:r>
              <w:rPr>
                <w:spacing w:val="6"/>
                <w:sz w:val="18"/>
              </w:rPr>
              <w:t xml:space="preserve"> 合 格 供 应 商 □</w:t>
            </w:r>
            <w:r>
              <w:rPr>
                <w:spacing w:val="1"/>
                <w:sz w:val="18"/>
              </w:rPr>
              <w:t xml:space="preserve"> </w:t>
            </w:r>
            <w:r>
              <w:rPr>
                <w:sz w:val="18"/>
              </w:rPr>
              <w:t xml:space="preserve"> </w:t>
            </w:r>
          </w:p>
        </w:tc>
        <w:tc>
          <w:tcPr>
            <w:tcW w:w="3956" w:type="dxa"/>
            <w:tcBorders>
              <w:top w:val="single" w:color="000000" w:sz="4" w:space="0"/>
              <w:left w:val="single" w:color="000000" w:sz="4" w:space="0"/>
              <w:bottom w:val="single" w:color="000000" w:sz="4" w:space="0"/>
            </w:tcBorders>
          </w:tcPr>
          <w:p>
            <w:pPr>
              <w:pStyle w:val="8"/>
              <w:ind w:left="8"/>
              <w:rPr>
                <w:sz w:val="18"/>
              </w:rPr>
            </w:pPr>
            <w:r>
              <w:rPr>
                <w:sz w:val="18"/>
              </w:rPr>
              <w:t xml:space="preserve">建 议 列 入 合 格 供 方 名 录 □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2117" w:type="dxa"/>
            <w:vMerge w:val="continue"/>
            <w:tcBorders>
              <w:top w:val="nil"/>
              <w:bottom w:val="single" w:color="000000" w:sz="4" w:space="0"/>
              <w:right w:val="single" w:color="000000" w:sz="4" w:space="0"/>
            </w:tcBorders>
          </w:tcPr>
          <w:p>
            <w:pPr>
              <w:rPr>
                <w:sz w:val="2"/>
                <w:szCs w:val="2"/>
              </w:rPr>
            </w:pPr>
          </w:p>
        </w:tc>
        <w:tc>
          <w:tcPr>
            <w:tcW w:w="3262" w:type="dxa"/>
            <w:tcBorders>
              <w:top w:val="single" w:color="000000" w:sz="4" w:space="0"/>
              <w:left w:val="single" w:color="000000" w:sz="4" w:space="0"/>
              <w:bottom w:val="single" w:color="000000" w:sz="4" w:space="0"/>
              <w:right w:val="single" w:color="000000" w:sz="4" w:space="0"/>
            </w:tcBorders>
          </w:tcPr>
          <w:p>
            <w:pPr>
              <w:pStyle w:val="8"/>
              <w:ind w:left="11" w:right="-15"/>
              <w:rPr>
                <w:sz w:val="18"/>
              </w:rPr>
            </w:pPr>
            <w:r>
              <w:rPr>
                <w:sz w:val="18"/>
              </w:rPr>
              <w:t>2.</w:t>
            </w:r>
            <w:r>
              <w:rPr>
                <w:spacing w:val="6"/>
                <w:sz w:val="18"/>
              </w:rPr>
              <w:t xml:space="preserve"> 不 合 格 供 应 □</w:t>
            </w:r>
            <w:r>
              <w:rPr>
                <w:spacing w:val="1"/>
                <w:sz w:val="18"/>
              </w:rPr>
              <w:t xml:space="preserve"> </w:t>
            </w:r>
            <w:r>
              <w:rPr>
                <w:sz w:val="18"/>
              </w:rPr>
              <w:t xml:space="preserve"> </w:t>
            </w:r>
          </w:p>
        </w:tc>
        <w:tc>
          <w:tcPr>
            <w:tcW w:w="3956" w:type="dxa"/>
            <w:tcBorders>
              <w:top w:val="single" w:color="000000" w:sz="4" w:space="0"/>
              <w:left w:val="single" w:color="000000" w:sz="4" w:space="0"/>
              <w:bottom w:val="single" w:color="000000" w:sz="4" w:space="0"/>
            </w:tcBorders>
          </w:tcPr>
          <w:p>
            <w:pPr>
              <w:pStyle w:val="8"/>
              <w:ind w:left="8"/>
              <w:rPr>
                <w:sz w:val="18"/>
              </w:rPr>
            </w:pPr>
            <w:r>
              <w:rPr>
                <w:sz w:val="18"/>
              </w:rPr>
              <w:t xml:space="preserve">暂 不 列 入 合 格 供 方 名 录 □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2117" w:type="dxa"/>
            <w:vMerge w:val="continue"/>
            <w:tcBorders>
              <w:top w:val="nil"/>
              <w:bottom w:val="single" w:color="000000" w:sz="4" w:space="0"/>
              <w:right w:val="single" w:color="000000" w:sz="4" w:space="0"/>
            </w:tcBorders>
          </w:tcPr>
          <w:p>
            <w:pPr>
              <w:rPr>
                <w:sz w:val="2"/>
                <w:szCs w:val="2"/>
              </w:rPr>
            </w:pPr>
          </w:p>
        </w:tc>
        <w:tc>
          <w:tcPr>
            <w:tcW w:w="3262" w:type="dxa"/>
            <w:tcBorders>
              <w:top w:val="single" w:color="000000" w:sz="4" w:space="0"/>
              <w:left w:val="single" w:color="000000" w:sz="4" w:space="0"/>
              <w:bottom w:val="single" w:color="000000" w:sz="4" w:space="0"/>
              <w:right w:val="single" w:color="000000" w:sz="4" w:space="0"/>
            </w:tcBorders>
          </w:tcPr>
          <w:p>
            <w:pPr>
              <w:pStyle w:val="8"/>
              <w:spacing w:before="23"/>
              <w:ind w:left="11" w:right="-15"/>
              <w:rPr>
                <w:sz w:val="18"/>
              </w:rPr>
            </w:pPr>
            <w:r>
              <w:rPr>
                <w:sz w:val="18"/>
              </w:rPr>
              <w:t>3.</w:t>
            </w:r>
            <w:r>
              <w:rPr>
                <w:spacing w:val="-1"/>
                <w:sz w:val="18"/>
              </w:rPr>
              <w:t>出现问题限期整改供应商 □</w:t>
            </w:r>
            <w:r>
              <w:rPr>
                <w:spacing w:val="1"/>
                <w:sz w:val="18"/>
              </w:rPr>
              <w:t xml:space="preserve"> </w:t>
            </w:r>
            <w:r>
              <w:rPr>
                <w:sz w:val="18"/>
              </w:rPr>
              <w:t xml:space="preserve"> </w:t>
            </w:r>
          </w:p>
        </w:tc>
        <w:tc>
          <w:tcPr>
            <w:tcW w:w="3956" w:type="dxa"/>
            <w:tcBorders>
              <w:top w:val="single" w:color="000000" w:sz="4" w:space="0"/>
              <w:left w:val="single" w:color="000000" w:sz="4" w:space="0"/>
              <w:bottom w:val="single" w:color="000000" w:sz="4" w:space="0"/>
            </w:tcBorders>
          </w:tcPr>
          <w:p>
            <w:pPr>
              <w:pStyle w:val="8"/>
              <w:spacing w:before="23"/>
              <w:ind w:left="8"/>
              <w:rPr>
                <w:sz w:val="18"/>
              </w:rPr>
            </w:pPr>
            <w:r>
              <w:rPr>
                <w:sz w:val="18"/>
              </w:rPr>
              <w:t xml:space="preserve">整改期限中暂不列入合格供方名录 □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3" w:hRule="atLeast"/>
        </w:trPr>
        <w:tc>
          <w:tcPr>
            <w:tcW w:w="9335" w:type="dxa"/>
            <w:gridSpan w:val="3"/>
            <w:tcBorders>
              <w:top w:val="single" w:color="000000" w:sz="4" w:space="0"/>
              <w:bottom w:val="single" w:color="000000" w:sz="4" w:space="0"/>
            </w:tcBorders>
          </w:tcPr>
          <w:p>
            <w:pPr>
              <w:pStyle w:val="8"/>
              <w:spacing w:before="156"/>
              <w:ind w:left="11"/>
              <w:rPr>
                <w:sz w:val="18"/>
              </w:rPr>
            </w:pPr>
            <w:r>
              <w:rPr>
                <w:sz w:val="18"/>
              </w:rPr>
              <w:t xml:space="preserve">评价人签名：                          </w:t>
            </w:r>
          </w:p>
          <w:p>
            <w:pPr>
              <w:pStyle w:val="8"/>
              <w:spacing w:before="1"/>
              <w:rPr>
                <w:rFonts w:ascii="黑体"/>
                <w:sz w:val="15"/>
              </w:rPr>
            </w:pPr>
          </w:p>
          <w:p>
            <w:pPr>
              <w:pStyle w:val="8"/>
              <w:spacing w:before="0" w:line="213" w:lineRule="exact"/>
              <w:ind w:left="5951"/>
              <w:rPr>
                <w:sz w:val="18"/>
              </w:rPr>
            </w:pPr>
            <w:r>
              <w:rPr>
                <w:sz w:val="18"/>
              </w:rPr>
              <w:t xml:space="preserve">日 期 ： 年 月 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5" w:hRule="atLeast"/>
        </w:trPr>
        <w:tc>
          <w:tcPr>
            <w:tcW w:w="9335" w:type="dxa"/>
            <w:gridSpan w:val="3"/>
            <w:tcBorders>
              <w:top w:val="single" w:color="000000" w:sz="4" w:space="0"/>
            </w:tcBorders>
          </w:tcPr>
          <w:p>
            <w:pPr>
              <w:pStyle w:val="8"/>
              <w:spacing w:before="156"/>
              <w:ind w:left="11"/>
              <w:rPr>
                <w:sz w:val="18"/>
              </w:rPr>
            </w:pPr>
            <w:r>
              <w:rPr>
                <w:sz w:val="18"/>
              </w:rPr>
              <w:t xml:space="preserve">审核人签名：                         </w:t>
            </w:r>
          </w:p>
          <w:p>
            <w:pPr>
              <w:pStyle w:val="8"/>
              <w:spacing w:before="1"/>
              <w:rPr>
                <w:rFonts w:ascii="黑体"/>
                <w:sz w:val="15"/>
              </w:rPr>
            </w:pPr>
          </w:p>
          <w:p>
            <w:pPr>
              <w:pStyle w:val="8"/>
              <w:spacing w:before="0" w:line="215" w:lineRule="exact"/>
              <w:ind w:left="5951"/>
              <w:rPr>
                <w:sz w:val="18"/>
              </w:rPr>
            </w:pPr>
            <w:r>
              <w:rPr>
                <w:sz w:val="18"/>
              </w:rPr>
              <w:t xml:space="preserve">日 期 ： 年 月 日 </w:t>
            </w:r>
          </w:p>
        </w:tc>
      </w:tr>
    </w:tbl>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9"/>
        <w:rPr>
          <w:rFonts w:ascii="黑体"/>
          <w:sz w:val="16"/>
        </w:rPr>
      </w:pPr>
    </w:p>
    <w:p>
      <w:pPr>
        <w:spacing w:before="0"/>
        <w:ind w:left="112" w:right="0" w:firstLine="0"/>
        <w:jc w:val="left"/>
        <w:rPr>
          <w:sz w:val="18"/>
        </w:rPr>
      </w:pPr>
      <w:r>
        <w:rPr>
          <w:sz w:val="18"/>
        </w:rPr>
        <w:t xml:space="preserve">18 </w:t>
      </w:r>
    </w:p>
    <w:p>
      <w:pPr>
        <w:spacing w:after="0"/>
        <w:jc w:val="left"/>
        <w:rPr>
          <w:sz w:val="18"/>
        </w:rPr>
        <w:sectPr>
          <w:pgSz w:w="11900" w:h="16840"/>
          <w:pgMar w:top="1360" w:right="700" w:bottom="280" w:left="1020" w:header="720" w:footer="720" w:gutter="0"/>
          <w:cols w:space="720" w:num="1"/>
        </w:sectPr>
      </w:pPr>
    </w:p>
    <w:p>
      <w:pPr>
        <w:pStyle w:val="3"/>
        <w:spacing w:before="61"/>
        <w:ind w:right="424"/>
        <w:jc w:val="right"/>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8"/>
        <w:rPr>
          <w:rFonts w:ascii="黑体"/>
          <w:sz w:val="18"/>
        </w:rPr>
      </w:pPr>
    </w:p>
    <w:p>
      <w:pPr>
        <w:pStyle w:val="3"/>
        <w:spacing w:before="72"/>
        <w:ind w:left="24" w:right="153"/>
        <w:jc w:val="center"/>
        <w:rPr>
          <w:rFonts w:hint="eastAsia" w:ascii="黑体" w:eastAsia="黑体"/>
        </w:rPr>
      </w:pPr>
      <w:r>
        <w:rPr>
          <w:rFonts w:hint="eastAsia" w:ascii="黑体" w:eastAsia="黑体"/>
        </w:rPr>
        <w:t>附录 E</w:t>
      </w:r>
    </w:p>
    <w:p>
      <w:pPr>
        <w:pStyle w:val="3"/>
        <w:spacing w:before="45"/>
        <w:ind w:left="24" w:right="52"/>
        <w:jc w:val="center"/>
        <w:rPr>
          <w:rFonts w:hint="eastAsia" w:ascii="黑体" w:eastAsia="黑体"/>
        </w:rPr>
      </w:pPr>
      <w:r>
        <w:rPr>
          <w:rFonts w:hint="eastAsia" w:ascii="黑体" w:eastAsia="黑体"/>
        </w:rPr>
        <w:t>（资料性）</w:t>
      </w:r>
    </w:p>
    <w:p>
      <w:pPr>
        <w:pStyle w:val="3"/>
        <w:spacing w:before="43"/>
        <w:ind w:left="24" w:right="52"/>
        <w:jc w:val="center"/>
        <w:rPr>
          <w:rFonts w:hint="eastAsia" w:ascii="黑体" w:eastAsia="黑体"/>
        </w:rPr>
      </w:pPr>
      <w:r>
        <w:rPr>
          <w:rFonts w:hint="eastAsia" w:ascii="黑体" w:eastAsia="黑体"/>
        </w:rPr>
        <w:t>常用的解冻方法指引</w:t>
      </w:r>
    </w:p>
    <w:p>
      <w:pPr>
        <w:pStyle w:val="3"/>
        <w:spacing w:before="12"/>
        <w:rPr>
          <w:rFonts w:ascii="黑体"/>
          <w:sz w:val="9"/>
        </w:rPr>
      </w:pPr>
    </w:p>
    <w:p>
      <w:pPr>
        <w:pStyle w:val="3"/>
        <w:spacing w:before="72"/>
        <w:ind w:left="818"/>
      </w:pPr>
      <w:r>
        <w:t>常用的解冻方法指引见表E.1。</w:t>
      </w:r>
    </w:p>
    <w:p>
      <w:pPr>
        <w:pStyle w:val="3"/>
        <w:spacing w:before="175"/>
        <w:ind w:left="389"/>
        <w:jc w:val="center"/>
        <w:rPr>
          <w:rFonts w:hint="eastAsia" w:ascii="黑体" w:eastAsia="黑体"/>
        </w:rPr>
      </w:pPr>
      <w:r>
        <w:rPr>
          <w:rFonts w:hint="eastAsia" w:ascii="黑体" w:eastAsia="黑体"/>
        </w:rPr>
        <w:t>表 E.1 常用的解冻方法指引</w:t>
      </w:r>
    </w:p>
    <w:p>
      <w:pPr>
        <w:pStyle w:val="3"/>
        <w:spacing w:before="3"/>
        <w:rPr>
          <w:rFonts w:ascii="黑体"/>
          <w:sz w:val="12"/>
        </w:rPr>
      </w:pPr>
    </w:p>
    <w:tbl>
      <w:tblPr>
        <w:tblStyle w:val="4"/>
        <w:tblW w:w="0" w:type="auto"/>
        <w:tblInd w:w="4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92"/>
        <w:gridCol w:w="76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692" w:type="dxa"/>
            <w:tcBorders>
              <w:right w:val="single" w:color="000000" w:sz="4" w:space="0"/>
            </w:tcBorders>
          </w:tcPr>
          <w:p>
            <w:pPr>
              <w:pStyle w:val="8"/>
              <w:spacing w:before="54"/>
              <w:ind w:left="329" w:right="225"/>
              <w:jc w:val="center"/>
              <w:rPr>
                <w:sz w:val="18"/>
              </w:rPr>
            </w:pPr>
            <w:r>
              <w:rPr>
                <w:b/>
                <w:sz w:val="18"/>
              </w:rPr>
              <w:t>解冻方法</w:t>
            </w:r>
            <w:r>
              <w:rPr>
                <w:sz w:val="18"/>
              </w:rPr>
              <w:t xml:space="preserve"> </w:t>
            </w:r>
          </w:p>
        </w:tc>
        <w:tc>
          <w:tcPr>
            <w:tcW w:w="7642" w:type="dxa"/>
            <w:tcBorders>
              <w:left w:val="single" w:color="000000" w:sz="4" w:space="0"/>
            </w:tcBorders>
          </w:tcPr>
          <w:p>
            <w:pPr>
              <w:pStyle w:val="8"/>
              <w:spacing w:before="54"/>
              <w:ind w:left="3485" w:right="3379"/>
              <w:jc w:val="center"/>
              <w:rPr>
                <w:sz w:val="18"/>
              </w:rPr>
            </w:pPr>
            <w:r>
              <w:rPr>
                <w:b/>
                <w:sz w:val="18"/>
              </w:rPr>
              <w:t>操作指引</w:t>
            </w: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1692" w:type="dxa"/>
            <w:tcBorders>
              <w:bottom w:val="single" w:color="000000" w:sz="4" w:space="0"/>
              <w:right w:val="single" w:color="000000" w:sz="4" w:space="0"/>
            </w:tcBorders>
          </w:tcPr>
          <w:p>
            <w:pPr>
              <w:pStyle w:val="8"/>
              <w:spacing w:before="117"/>
              <w:ind w:left="329" w:right="225"/>
              <w:jc w:val="center"/>
              <w:rPr>
                <w:sz w:val="18"/>
              </w:rPr>
            </w:pPr>
            <w:r>
              <w:rPr>
                <w:sz w:val="18"/>
              </w:rPr>
              <w:t xml:space="preserve">低温解冻法 </w:t>
            </w:r>
          </w:p>
        </w:tc>
        <w:tc>
          <w:tcPr>
            <w:tcW w:w="7642" w:type="dxa"/>
            <w:tcBorders>
              <w:left w:val="single" w:color="000000" w:sz="4" w:space="0"/>
              <w:bottom w:val="single" w:color="000000" w:sz="4" w:space="0"/>
            </w:tcBorders>
          </w:tcPr>
          <w:p>
            <w:pPr>
              <w:pStyle w:val="8"/>
              <w:spacing w:before="0" w:line="230" w:lineRule="exact"/>
              <w:ind w:left="9" w:right="-15"/>
              <w:rPr>
                <w:sz w:val="18"/>
              </w:rPr>
            </w:pPr>
            <w:r>
              <w:rPr>
                <w:spacing w:val="2"/>
                <w:sz w:val="18"/>
              </w:rPr>
              <w:t>解冻温度宜控制在</w:t>
            </w:r>
            <w:r>
              <w:rPr>
                <w:sz w:val="18"/>
              </w:rPr>
              <w:t>5 ℃以下，用于热加工的食品原料可在10 ℃以下进行解冻，食品表面温度不</w:t>
            </w:r>
          </w:p>
          <w:p>
            <w:pPr>
              <w:pStyle w:val="8"/>
              <w:spacing w:before="4" w:line="213" w:lineRule="exact"/>
              <w:ind w:left="9"/>
              <w:rPr>
                <w:sz w:val="18"/>
              </w:rPr>
            </w:pPr>
            <w:r>
              <w:rPr>
                <w:sz w:val="18"/>
              </w:rPr>
              <w:t xml:space="preserve">应超过8 ℃。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1692" w:type="dxa"/>
            <w:tcBorders>
              <w:top w:val="single" w:color="000000" w:sz="4" w:space="0"/>
              <w:bottom w:val="single" w:color="000000" w:sz="4" w:space="0"/>
              <w:right w:val="single" w:color="000000" w:sz="4" w:space="0"/>
            </w:tcBorders>
          </w:tcPr>
          <w:p>
            <w:pPr>
              <w:pStyle w:val="8"/>
              <w:spacing w:before="117"/>
              <w:ind w:left="331" w:right="225"/>
              <w:jc w:val="center"/>
              <w:rPr>
                <w:sz w:val="18"/>
              </w:rPr>
            </w:pPr>
            <w:r>
              <w:rPr>
                <w:sz w:val="18"/>
              </w:rPr>
              <w:t xml:space="preserve">流动水解冻法 </w:t>
            </w:r>
          </w:p>
        </w:tc>
        <w:tc>
          <w:tcPr>
            <w:tcW w:w="7642" w:type="dxa"/>
            <w:tcBorders>
              <w:top w:val="single" w:color="000000" w:sz="4" w:space="0"/>
              <w:left w:val="single" w:color="000000" w:sz="4" w:space="0"/>
              <w:bottom w:val="single" w:color="000000" w:sz="4" w:space="0"/>
            </w:tcBorders>
          </w:tcPr>
          <w:p>
            <w:pPr>
              <w:pStyle w:val="8"/>
              <w:spacing w:before="0" w:line="230" w:lineRule="exact"/>
              <w:ind w:left="9" w:right="-15"/>
              <w:rPr>
                <w:sz w:val="18"/>
              </w:rPr>
            </w:pPr>
            <w:r>
              <w:rPr>
                <w:spacing w:val="2"/>
                <w:sz w:val="18"/>
              </w:rPr>
              <w:t>流动水温度应低于</w:t>
            </w:r>
            <w:r>
              <w:rPr>
                <w:sz w:val="18"/>
              </w:rPr>
              <w:t>21</w:t>
            </w:r>
            <w:r>
              <w:rPr>
                <w:spacing w:val="2"/>
                <w:sz w:val="18"/>
              </w:rPr>
              <w:t xml:space="preserve"> ℃，食品表面温度不超</w:t>
            </w:r>
            <w:r>
              <w:rPr>
                <w:sz w:val="18"/>
              </w:rPr>
              <w:t>8 ℃。用于热加工的食品原材料，流动水解冻时间</w:t>
            </w:r>
          </w:p>
          <w:p>
            <w:pPr>
              <w:pStyle w:val="8"/>
              <w:spacing w:before="2" w:line="215" w:lineRule="exact"/>
              <w:ind w:left="9"/>
              <w:rPr>
                <w:sz w:val="18"/>
              </w:rPr>
            </w:pPr>
            <w:r>
              <w:rPr>
                <w:sz w:val="18"/>
              </w:rPr>
              <w:t xml:space="preserve">不应超过4 h，需超时解冻的，可移至冷藏库中完成后续解冻。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1692" w:type="dxa"/>
            <w:tcBorders>
              <w:top w:val="single" w:color="000000" w:sz="4" w:space="0"/>
              <w:right w:val="single" w:color="000000" w:sz="4" w:space="0"/>
            </w:tcBorders>
          </w:tcPr>
          <w:p>
            <w:pPr>
              <w:pStyle w:val="8"/>
              <w:spacing w:before="117"/>
              <w:ind w:left="329" w:right="225"/>
              <w:jc w:val="center"/>
              <w:rPr>
                <w:sz w:val="18"/>
              </w:rPr>
            </w:pPr>
            <w:r>
              <w:rPr>
                <w:sz w:val="18"/>
              </w:rPr>
              <w:t xml:space="preserve">其他解冻法 </w:t>
            </w:r>
          </w:p>
        </w:tc>
        <w:tc>
          <w:tcPr>
            <w:tcW w:w="7642" w:type="dxa"/>
            <w:tcBorders>
              <w:top w:val="single" w:color="000000" w:sz="4" w:space="0"/>
              <w:left w:val="single" w:color="000000" w:sz="4" w:space="0"/>
            </w:tcBorders>
          </w:tcPr>
          <w:p>
            <w:pPr>
              <w:pStyle w:val="8"/>
              <w:spacing w:before="0" w:line="230" w:lineRule="exact"/>
              <w:ind w:left="9" w:right="-15"/>
              <w:rPr>
                <w:sz w:val="18"/>
              </w:rPr>
            </w:pPr>
            <w:r>
              <w:rPr>
                <w:spacing w:val="3"/>
                <w:sz w:val="18"/>
              </w:rPr>
              <w:t>新的解冻方法应当经过试验验证，确认安全可靠后方可采用，并确保解冻食品表面温度不应超</w:t>
            </w:r>
          </w:p>
          <w:p>
            <w:pPr>
              <w:pStyle w:val="8"/>
              <w:spacing w:before="2" w:line="215" w:lineRule="exact"/>
              <w:ind w:left="9"/>
              <w:rPr>
                <w:sz w:val="18"/>
              </w:rPr>
            </w:pPr>
            <w:r>
              <w:rPr>
                <w:sz w:val="18"/>
              </w:rPr>
              <w:t xml:space="preserve">8 ℃。 </w:t>
            </w:r>
          </w:p>
        </w:tc>
      </w:tr>
    </w:tbl>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11"/>
        <w:rPr>
          <w:rFonts w:ascii="黑体"/>
          <w:sz w:val="15"/>
        </w:rPr>
      </w:pPr>
    </w:p>
    <w:p>
      <w:pPr>
        <w:spacing w:before="1"/>
        <w:ind w:left="0" w:right="563" w:firstLine="0"/>
        <w:jc w:val="right"/>
        <w:rPr>
          <w:sz w:val="18"/>
        </w:rPr>
      </w:pPr>
      <w:r>
        <w:rPr>
          <w:sz w:val="18"/>
        </w:rPr>
        <w:t xml:space="preserve">19 </w:t>
      </w:r>
    </w:p>
    <w:p>
      <w:pPr>
        <w:spacing w:after="0"/>
        <w:jc w:val="right"/>
        <w:rPr>
          <w:sz w:val="18"/>
        </w:rPr>
        <w:sectPr>
          <w:pgSz w:w="11900" w:h="16840"/>
          <w:pgMar w:top="1360" w:right="700" w:bottom="280" w:left="1020" w:header="720" w:footer="720" w:gutter="0"/>
          <w:cols w:space="720" w:num="1"/>
        </w:sectPr>
      </w:pPr>
    </w:p>
    <w:p>
      <w:pPr>
        <w:pStyle w:val="3"/>
        <w:spacing w:before="61"/>
        <w:ind w:left="112"/>
        <w:rPr>
          <w:rFonts w:ascii="黑体" w:hAnsi="黑体"/>
        </w:rPr>
      </w:pPr>
      <w:r>
        <w:rPr>
          <w:rFonts w:ascii="黑体" w:hAnsi="黑体"/>
        </w:rPr>
        <w:t>DB11/T 1968</w:t>
      </w:r>
      <w:r>
        <w:t>—</w:t>
      </w:r>
      <w:r>
        <w:rPr>
          <w:rFonts w:ascii="黑体" w:hAnsi="黑体"/>
        </w:rPr>
        <w:t>2022</w:t>
      </w:r>
    </w:p>
    <w:p>
      <w:pPr>
        <w:pStyle w:val="3"/>
        <w:rPr>
          <w:rFonts w:ascii="黑体"/>
          <w:sz w:val="20"/>
        </w:rPr>
      </w:pPr>
    </w:p>
    <w:p>
      <w:pPr>
        <w:pStyle w:val="3"/>
        <w:rPr>
          <w:rFonts w:ascii="黑体"/>
          <w:sz w:val="20"/>
        </w:rPr>
      </w:pPr>
    </w:p>
    <w:p>
      <w:pPr>
        <w:pStyle w:val="3"/>
        <w:spacing w:before="5"/>
        <w:rPr>
          <w:rFonts w:ascii="黑体"/>
          <w:sz w:val="22"/>
        </w:rPr>
      </w:pPr>
    </w:p>
    <w:p>
      <w:pPr>
        <w:pStyle w:val="3"/>
        <w:spacing w:before="71"/>
        <w:ind w:left="6" w:right="603"/>
        <w:jc w:val="center"/>
        <w:rPr>
          <w:rFonts w:hint="eastAsia" w:ascii="黑体" w:eastAsia="黑体"/>
        </w:rPr>
      </w:pPr>
      <w:r>
        <w:rPr>
          <w:rFonts w:hint="eastAsia" w:ascii="黑体" w:eastAsia="黑体"/>
        </w:rPr>
        <w:t>参 考 文 献</w:t>
      </w:r>
    </w:p>
    <w:p>
      <w:pPr>
        <w:pStyle w:val="3"/>
        <w:spacing w:before="7"/>
        <w:rPr>
          <w:rFonts w:ascii="黑体"/>
          <w:sz w:val="15"/>
        </w:rPr>
      </w:pPr>
    </w:p>
    <w:p>
      <w:pPr>
        <w:pStyle w:val="7"/>
        <w:numPr>
          <w:ilvl w:val="0"/>
          <w:numId w:val="6"/>
        </w:numPr>
        <w:tabs>
          <w:tab w:val="left" w:pos="884"/>
        </w:tabs>
        <w:spacing w:before="0" w:after="0" w:line="240" w:lineRule="auto"/>
        <w:ind w:left="883" w:right="0" w:hanging="352"/>
        <w:jc w:val="left"/>
        <w:rPr>
          <w:sz w:val="21"/>
        </w:rPr>
      </w:pPr>
      <w:r>
        <w:rPr>
          <w:rFonts w:ascii="Times New Roman" w:eastAsia="Times New Roman"/>
          <w:sz w:val="21"/>
        </w:rPr>
        <w:t>GB</w:t>
      </w:r>
      <w:r>
        <w:rPr>
          <w:rFonts w:ascii="Times New Roman" w:eastAsia="Times New Roman"/>
          <w:spacing w:val="1"/>
          <w:sz w:val="21"/>
        </w:rPr>
        <w:t xml:space="preserve"> </w:t>
      </w:r>
      <w:r>
        <w:rPr>
          <w:rFonts w:ascii="Times New Roman" w:eastAsia="Times New Roman"/>
          <w:sz w:val="21"/>
        </w:rPr>
        <w:t>8957</w:t>
      </w:r>
      <w:r>
        <w:rPr>
          <w:rFonts w:ascii="Times New Roman" w:eastAsia="Times New Roman"/>
          <w:spacing w:val="51"/>
          <w:sz w:val="21"/>
        </w:rPr>
        <w:t xml:space="preserve"> </w:t>
      </w:r>
      <w:r>
        <w:rPr>
          <w:spacing w:val="-8"/>
          <w:sz w:val="21"/>
        </w:rPr>
        <w:t>食品安全国家标准 糕点、面包卫生规范</w:t>
      </w:r>
    </w:p>
    <w:p>
      <w:pPr>
        <w:pStyle w:val="7"/>
        <w:numPr>
          <w:ilvl w:val="0"/>
          <w:numId w:val="6"/>
        </w:numPr>
        <w:tabs>
          <w:tab w:val="left" w:pos="884"/>
        </w:tabs>
        <w:spacing w:before="43" w:after="0" w:line="240" w:lineRule="auto"/>
        <w:ind w:left="883" w:right="0" w:hanging="352"/>
        <w:jc w:val="left"/>
        <w:rPr>
          <w:sz w:val="21"/>
        </w:rPr>
      </w:pPr>
      <w:r>
        <w:rPr>
          <w:rFonts w:ascii="Times New Roman" w:eastAsia="Times New Roman"/>
          <w:sz w:val="21"/>
        </w:rPr>
        <w:t>GB/T 27306</w:t>
      </w:r>
      <w:r>
        <w:rPr>
          <w:rFonts w:ascii="Times New Roman" w:eastAsia="Times New Roman"/>
          <w:spacing w:val="50"/>
          <w:sz w:val="21"/>
        </w:rPr>
        <w:t xml:space="preserve"> </w:t>
      </w:r>
      <w:r>
        <w:rPr>
          <w:spacing w:val="-9"/>
          <w:sz w:val="21"/>
        </w:rPr>
        <w:t>食品安全管理体系 餐饮业要求</w:t>
      </w:r>
    </w:p>
    <w:p>
      <w:pPr>
        <w:pStyle w:val="7"/>
        <w:numPr>
          <w:ilvl w:val="0"/>
          <w:numId w:val="6"/>
        </w:numPr>
        <w:tabs>
          <w:tab w:val="left" w:pos="884"/>
        </w:tabs>
        <w:spacing w:before="43" w:after="0" w:line="240" w:lineRule="auto"/>
        <w:ind w:left="883" w:right="0" w:hanging="352"/>
        <w:jc w:val="left"/>
        <w:rPr>
          <w:sz w:val="21"/>
        </w:rPr>
      </w:pPr>
      <w:r>
        <w:rPr>
          <w:rFonts w:ascii="Times New Roman" w:eastAsia="Times New Roman"/>
          <w:sz w:val="21"/>
        </w:rPr>
        <w:t>GB/T 27770</w:t>
      </w:r>
      <w:r>
        <w:rPr>
          <w:rFonts w:ascii="Times New Roman" w:eastAsia="Times New Roman"/>
          <w:spacing w:val="50"/>
          <w:sz w:val="21"/>
        </w:rPr>
        <w:t xml:space="preserve"> </w:t>
      </w:r>
      <w:r>
        <w:rPr>
          <w:spacing w:val="-8"/>
          <w:sz w:val="21"/>
        </w:rPr>
        <w:t>病媒生物密度控制水平 鼠类</w:t>
      </w:r>
    </w:p>
    <w:p>
      <w:pPr>
        <w:pStyle w:val="7"/>
        <w:numPr>
          <w:ilvl w:val="0"/>
          <w:numId w:val="6"/>
        </w:numPr>
        <w:tabs>
          <w:tab w:val="left" w:pos="884"/>
        </w:tabs>
        <w:spacing w:before="43" w:after="0" w:line="240" w:lineRule="auto"/>
        <w:ind w:left="883" w:right="0" w:hanging="352"/>
        <w:jc w:val="left"/>
        <w:rPr>
          <w:sz w:val="21"/>
        </w:rPr>
      </w:pPr>
      <w:r>
        <w:rPr>
          <w:rFonts w:ascii="Times New Roman" w:eastAsia="Times New Roman"/>
          <w:sz w:val="21"/>
        </w:rPr>
        <w:t>GB</w:t>
      </w:r>
      <w:r>
        <w:rPr>
          <w:rFonts w:ascii="Times New Roman" w:eastAsia="Times New Roman"/>
          <w:spacing w:val="1"/>
          <w:sz w:val="21"/>
        </w:rPr>
        <w:t xml:space="preserve"> </w:t>
      </w:r>
      <w:r>
        <w:rPr>
          <w:rFonts w:ascii="Times New Roman" w:eastAsia="Times New Roman"/>
          <w:sz w:val="21"/>
        </w:rPr>
        <w:t>31605</w:t>
      </w:r>
      <w:r>
        <w:rPr>
          <w:rFonts w:ascii="Times New Roman" w:eastAsia="Times New Roman"/>
          <w:spacing w:val="51"/>
          <w:sz w:val="21"/>
        </w:rPr>
        <w:t xml:space="preserve"> </w:t>
      </w:r>
      <w:r>
        <w:rPr>
          <w:spacing w:val="-9"/>
          <w:sz w:val="21"/>
        </w:rPr>
        <w:t>食品安全国家标准 食品冷链物流卫生规范</w:t>
      </w:r>
    </w:p>
    <w:p>
      <w:pPr>
        <w:pStyle w:val="7"/>
        <w:numPr>
          <w:ilvl w:val="0"/>
          <w:numId w:val="6"/>
        </w:numPr>
        <w:tabs>
          <w:tab w:val="left" w:pos="884"/>
        </w:tabs>
        <w:spacing w:before="43" w:after="0" w:line="240" w:lineRule="auto"/>
        <w:ind w:left="883" w:right="0" w:hanging="352"/>
        <w:jc w:val="left"/>
        <w:rPr>
          <w:sz w:val="21"/>
        </w:rPr>
      </w:pPr>
      <w:r>
        <w:rPr>
          <w:rFonts w:ascii="Times New Roman" w:eastAsia="Times New Roman"/>
          <w:sz w:val="21"/>
        </w:rPr>
        <w:t>GB</w:t>
      </w:r>
      <w:r>
        <w:rPr>
          <w:rFonts w:ascii="Times New Roman" w:eastAsia="Times New Roman"/>
          <w:spacing w:val="1"/>
          <w:sz w:val="21"/>
        </w:rPr>
        <w:t xml:space="preserve"> </w:t>
      </w:r>
      <w:r>
        <w:rPr>
          <w:rFonts w:ascii="Times New Roman" w:eastAsia="Times New Roman"/>
          <w:sz w:val="21"/>
        </w:rPr>
        <w:t>31641</w:t>
      </w:r>
      <w:r>
        <w:rPr>
          <w:rFonts w:ascii="Times New Roman" w:eastAsia="Times New Roman"/>
          <w:spacing w:val="51"/>
          <w:sz w:val="21"/>
        </w:rPr>
        <w:t xml:space="preserve"> </w:t>
      </w:r>
      <w:r>
        <w:rPr>
          <w:spacing w:val="-3"/>
          <w:sz w:val="21"/>
        </w:rPr>
        <w:t>食品安全国家标准 航空食品卫生规范</w:t>
      </w:r>
    </w:p>
    <w:p>
      <w:pPr>
        <w:pStyle w:val="7"/>
        <w:numPr>
          <w:ilvl w:val="0"/>
          <w:numId w:val="6"/>
        </w:numPr>
        <w:tabs>
          <w:tab w:val="left" w:pos="884"/>
        </w:tabs>
        <w:spacing w:before="43" w:after="0" w:line="240" w:lineRule="auto"/>
        <w:ind w:left="883" w:right="0" w:hanging="352"/>
        <w:jc w:val="left"/>
        <w:rPr>
          <w:sz w:val="21"/>
        </w:rPr>
      </w:pPr>
      <w:r>
        <w:rPr>
          <w:rFonts w:ascii="Times New Roman" w:eastAsia="Times New Roman"/>
          <w:sz w:val="21"/>
        </w:rPr>
        <w:t>GB</w:t>
      </w:r>
      <w:r>
        <w:rPr>
          <w:rFonts w:ascii="Times New Roman" w:eastAsia="Times New Roman"/>
          <w:spacing w:val="1"/>
          <w:sz w:val="21"/>
        </w:rPr>
        <w:t xml:space="preserve"> </w:t>
      </w:r>
      <w:r>
        <w:rPr>
          <w:rFonts w:ascii="Times New Roman" w:eastAsia="Times New Roman"/>
          <w:sz w:val="21"/>
        </w:rPr>
        <w:t>31646</w:t>
      </w:r>
      <w:r>
        <w:rPr>
          <w:rFonts w:ascii="Times New Roman" w:eastAsia="Times New Roman"/>
          <w:spacing w:val="51"/>
          <w:sz w:val="21"/>
        </w:rPr>
        <w:t xml:space="preserve"> </w:t>
      </w:r>
      <w:r>
        <w:rPr>
          <w:spacing w:val="-3"/>
          <w:sz w:val="21"/>
        </w:rPr>
        <w:t>食品安全国家标准 速冻食品生产和经营卫生规范</w:t>
      </w:r>
    </w:p>
    <w:p>
      <w:pPr>
        <w:pStyle w:val="7"/>
        <w:numPr>
          <w:ilvl w:val="0"/>
          <w:numId w:val="6"/>
        </w:numPr>
        <w:tabs>
          <w:tab w:val="left" w:pos="884"/>
        </w:tabs>
        <w:spacing w:before="43" w:after="0" w:line="240" w:lineRule="auto"/>
        <w:ind w:left="883" w:right="0" w:hanging="352"/>
        <w:jc w:val="left"/>
        <w:rPr>
          <w:sz w:val="21"/>
        </w:rPr>
      </w:pPr>
      <w:r>
        <w:rPr>
          <w:rFonts w:ascii="Times New Roman" w:eastAsia="Times New Roman"/>
          <w:sz w:val="21"/>
        </w:rPr>
        <w:t>HJ</w:t>
      </w:r>
      <w:r>
        <w:rPr>
          <w:rFonts w:ascii="Times New Roman" w:eastAsia="Times New Roman"/>
          <w:spacing w:val="2"/>
          <w:sz w:val="21"/>
        </w:rPr>
        <w:t xml:space="preserve"> </w:t>
      </w:r>
      <w:r>
        <w:rPr>
          <w:rFonts w:ascii="Times New Roman" w:eastAsia="Times New Roman"/>
          <w:sz w:val="21"/>
        </w:rPr>
        <w:t>554</w:t>
      </w:r>
      <w:r>
        <w:rPr>
          <w:rFonts w:ascii="Times New Roman" w:eastAsia="Times New Roman"/>
          <w:spacing w:val="50"/>
          <w:sz w:val="21"/>
        </w:rPr>
        <w:t xml:space="preserve"> </w:t>
      </w:r>
      <w:r>
        <w:rPr>
          <w:spacing w:val="-3"/>
          <w:sz w:val="21"/>
        </w:rPr>
        <w:t>饮食业环境保护技术规范</w:t>
      </w:r>
    </w:p>
    <w:p>
      <w:pPr>
        <w:pStyle w:val="7"/>
        <w:numPr>
          <w:ilvl w:val="0"/>
          <w:numId w:val="6"/>
        </w:numPr>
        <w:tabs>
          <w:tab w:val="left" w:pos="884"/>
        </w:tabs>
        <w:spacing w:before="43" w:after="0" w:line="240" w:lineRule="auto"/>
        <w:ind w:left="883" w:right="0" w:hanging="352"/>
        <w:jc w:val="left"/>
        <w:rPr>
          <w:sz w:val="21"/>
        </w:rPr>
      </w:pPr>
      <w:r>
        <w:rPr>
          <w:rFonts w:ascii="Times New Roman" w:eastAsia="Times New Roman"/>
          <w:sz w:val="21"/>
        </w:rPr>
        <w:t>DB11/T</w:t>
      </w:r>
      <w:r>
        <w:rPr>
          <w:rFonts w:ascii="Times New Roman" w:eastAsia="Times New Roman"/>
          <w:spacing w:val="-2"/>
          <w:sz w:val="21"/>
        </w:rPr>
        <w:t xml:space="preserve"> </w:t>
      </w:r>
      <w:r>
        <w:rPr>
          <w:rFonts w:ascii="Times New Roman" w:eastAsia="Times New Roman"/>
          <w:sz w:val="21"/>
        </w:rPr>
        <w:t>1789</w:t>
      </w:r>
      <w:r>
        <w:rPr>
          <w:rFonts w:ascii="Times New Roman" w:eastAsia="Times New Roman"/>
          <w:spacing w:val="51"/>
          <w:sz w:val="21"/>
        </w:rPr>
        <w:t xml:space="preserve"> </w:t>
      </w:r>
      <w:r>
        <w:rPr>
          <w:spacing w:val="-3"/>
          <w:sz w:val="21"/>
        </w:rPr>
        <w:t>餐饮服务单位餐饮服务场所布局设置规范</w:t>
      </w:r>
    </w:p>
    <w:p>
      <w:pPr>
        <w:pStyle w:val="7"/>
        <w:numPr>
          <w:ilvl w:val="0"/>
          <w:numId w:val="6"/>
        </w:numPr>
        <w:tabs>
          <w:tab w:val="left" w:pos="884"/>
        </w:tabs>
        <w:spacing w:before="43" w:after="0" w:line="240" w:lineRule="auto"/>
        <w:ind w:left="883" w:right="0" w:hanging="352"/>
        <w:jc w:val="left"/>
        <w:rPr>
          <w:sz w:val="21"/>
        </w:rPr>
      </w:pPr>
      <w:r>
        <w:rPr>
          <w:rFonts w:ascii="Times New Roman" w:eastAsia="Times New Roman"/>
          <w:sz w:val="21"/>
        </w:rPr>
        <w:t>DB11/T</w:t>
      </w:r>
      <w:r>
        <w:rPr>
          <w:rFonts w:ascii="Times New Roman" w:eastAsia="Times New Roman"/>
          <w:spacing w:val="-2"/>
          <w:sz w:val="21"/>
        </w:rPr>
        <w:t xml:space="preserve"> </w:t>
      </w:r>
      <w:r>
        <w:rPr>
          <w:rFonts w:ascii="Times New Roman" w:eastAsia="Times New Roman"/>
          <w:sz w:val="21"/>
        </w:rPr>
        <w:t>1797</w:t>
      </w:r>
      <w:r>
        <w:rPr>
          <w:rFonts w:ascii="Times New Roman" w:eastAsia="Times New Roman"/>
          <w:spacing w:val="50"/>
          <w:sz w:val="21"/>
        </w:rPr>
        <w:t xml:space="preserve"> </w:t>
      </w:r>
      <w:r>
        <w:rPr>
          <w:spacing w:val="-3"/>
          <w:sz w:val="21"/>
        </w:rPr>
        <w:t>食品生产企业质量提升指南</w:t>
      </w:r>
    </w:p>
    <w:p>
      <w:pPr>
        <w:pStyle w:val="7"/>
        <w:numPr>
          <w:ilvl w:val="0"/>
          <w:numId w:val="6"/>
        </w:numPr>
        <w:tabs>
          <w:tab w:val="left" w:pos="989"/>
        </w:tabs>
        <w:spacing w:before="43" w:after="0" w:line="240" w:lineRule="auto"/>
        <w:ind w:left="988" w:right="0" w:hanging="457"/>
        <w:jc w:val="left"/>
        <w:rPr>
          <w:sz w:val="21"/>
        </w:rPr>
      </w:pPr>
      <w:r>
        <w:rPr>
          <w:rFonts w:ascii="Times New Roman" w:eastAsia="Times New Roman"/>
          <w:sz w:val="21"/>
        </w:rPr>
        <w:t>DB</w:t>
      </w:r>
      <w:r>
        <w:rPr>
          <w:rFonts w:ascii="Times New Roman" w:eastAsia="Times New Roman"/>
          <w:spacing w:val="1"/>
          <w:sz w:val="21"/>
        </w:rPr>
        <w:t xml:space="preserve"> </w:t>
      </w:r>
      <w:r>
        <w:rPr>
          <w:rFonts w:ascii="Times New Roman" w:eastAsia="Times New Roman"/>
          <w:sz w:val="21"/>
        </w:rPr>
        <w:t>31/</w:t>
      </w:r>
      <w:r>
        <w:rPr>
          <w:rFonts w:ascii="Times New Roman" w:eastAsia="Times New Roman"/>
          <w:spacing w:val="-1"/>
          <w:sz w:val="21"/>
        </w:rPr>
        <w:t xml:space="preserve"> </w:t>
      </w:r>
      <w:r>
        <w:rPr>
          <w:rFonts w:ascii="Times New Roman" w:eastAsia="Times New Roman"/>
          <w:sz w:val="21"/>
        </w:rPr>
        <w:t>2008</w:t>
      </w:r>
      <w:r>
        <w:rPr>
          <w:rFonts w:ascii="Times New Roman" w:eastAsia="Times New Roman"/>
          <w:spacing w:val="51"/>
          <w:sz w:val="21"/>
        </w:rPr>
        <w:t xml:space="preserve"> </w:t>
      </w:r>
      <w:r>
        <w:rPr>
          <w:spacing w:val="-3"/>
          <w:sz w:val="21"/>
        </w:rPr>
        <w:t>食品安全地方标准 中央厨房卫生规范</w:t>
      </w:r>
    </w:p>
    <w:p>
      <w:pPr>
        <w:pStyle w:val="7"/>
        <w:numPr>
          <w:ilvl w:val="0"/>
          <w:numId w:val="6"/>
        </w:numPr>
        <w:tabs>
          <w:tab w:val="left" w:pos="989"/>
        </w:tabs>
        <w:spacing w:before="43" w:after="0" w:line="240" w:lineRule="auto"/>
        <w:ind w:left="988" w:right="0" w:hanging="457"/>
        <w:jc w:val="left"/>
        <w:rPr>
          <w:sz w:val="21"/>
        </w:rPr>
      </w:pPr>
      <w:r>
        <w:rPr>
          <w:rFonts w:ascii="Times New Roman" w:eastAsia="Times New Roman"/>
          <w:sz w:val="21"/>
        </w:rPr>
        <w:t>DBS44/</w:t>
      </w:r>
      <w:r>
        <w:rPr>
          <w:rFonts w:ascii="Times New Roman" w:eastAsia="Times New Roman"/>
          <w:spacing w:val="-1"/>
          <w:sz w:val="21"/>
        </w:rPr>
        <w:t xml:space="preserve"> </w:t>
      </w:r>
      <w:r>
        <w:rPr>
          <w:rFonts w:ascii="Times New Roman" w:eastAsia="Times New Roman"/>
          <w:sz w:val="21"/>
        </w:rPr>
        <w:t>008</w:t>
      </w:r>
      <w:r>
        <w:rPr>
          <w:rFonts w:ascii="Times New Roman" w:eastAsia="Times New Roman"/>
          <w:spacing w:val="52"/>
          <w:sz w:val="21"/>
        </w:rPr>
        <w:t xml:space="preserve"> </w:t>
      </w:r>
      <w:r>
        <w:rPr>
          <w:spacing w:val="-9"/>
          <w:sz w:val="21"/>
        </w:rPr>
        <w:t>食品安全地方标准 预包装冷藏、冷冻膳食生产经营卫生规范</w:t>
      </w:r>
    </w:p>
    <w:p>
      <w:pPr>
        <w:pStyle w:val="7"/>
        <w:numPr>
          <w:ilvl w:val="0"/>
          <w:numId w:val="6"/>
        </w:numPr>
        <w:tabs>
          <w:tab w:val="left" w:pos="989"/>
        </w:tabs>
        <w:spacing w:before="43" w:after="0" w:line="240" w:lineRule="auto"/>
        <w:ind w:left="988" w:right="0" w:hanging="457"/>
        <w:jc w:val="left"/>
        <w:rPr>
          <w:sz w:val="21"/>
        </w:rPr>
      </w:pPr>
      <w:r>
        <w:rPr>
          <w:spacing w:val="-3"/>
          <w:sz w:val="21"/>
        </w:rPr>
        <w:t>国家食品药品监督管理总局令 第</w:t>
      </w:r>
      <w:r>
        <w:rPr>
          <w:rFonts w:ascii="Times New Roman" w:eastAsia="Times New Roman"/>
          <w:sz w:val="21"/>
        </w:rPr>
        <w:t>17</w:t>
      </w:r>
      <w:r>
        <w:rPr>
          <w:spacing w:val="-3"/>
          <w:sz w:val="21"/>
        </w:rPr>
        <w:t>号 食品经营许可管理办法</w:t>
      </w:r>
    </w:p>
    <w:p>
      <w:pPr>
        <w:pStyle w:val="7"/>
        <w:numPr>
          <w:ilvl w:val="0"/>
          <w:numId w:val="6"/>
        </w:numPr>
        <w:tabs>
          <w:tab w:val="left" w:pos="989"/>
        </w:tabs>
        <w:spacing w:before="42" w:after="0" w:line="240" w:lineRule="auto"/>
        <w:ind w:left="988" w:right="0" w:hanging="457"/>
        <w:jc w:val="left"/>
        <w:rPr>
          <w:sz w:val="21"/>
        </w:rPr>
      </w:pPr>
      <w:bookmarkStart w:id="0" w:name="_GoBack"/>
      <w:bookmarkEnd w:id="0"/>
      <w:r>
        <w:rPr>
          <w:rFonts w:hint="eastAsia"/>
          <w:spacing w:val="-3"/>
          <w:sz w:val="21"/>
        </w:rPr>
        <w:t>国家市场监督管理总局</w:t>
      </w:r>
      <w:r>
        <w:rPr>
          <w:spacing w:val="-3"/>
          <w:sz w:val="21"/>
        </w:rPr>
        <w:t>公告〔</w:t>
      </w:r>
      <w:r>
        <w:rPr>
          <w:rFonts w:ascii="Times New Roman" w:eastAsia="Times New Roman"/>
          <w:sz w:val="21"/>
        </w:rPr>
        <w:t>2018</w:t>
      </w:r>
      <w:r>
        <w:rPr>
          <w:rFonts w:ascii="Times New Roman" w:eastAsia="Times New Roman"/>
          <w:spacing w:val="-3"/>
          <w:sz w:val="21"/>
        </w:rPr>
        <w:t xml:space="preserve"> </w:t>
      </w:r>
      <w:r>
        <w:rPr>
          <w:sz w:val="21"/>
        </w:rPr>
        <w:t>第</w:t>
      </w:r>
      <w:r>
        <w:rPr>
          <w:rFonts w:ascii="Times New Roman" w:eastAsia="Times New Roman"/>
          <w:sz w:val="21"/>
        </w:rPr>
        <w:t>12</w:t>
      </w:r>
      <w:r>
        <w:rPr>
          <w:spacing w:val="-9"/>
          <w:sz w:val="21"/>
        </w:rPr>
        <w:t>号〕 餐饮服务食品安全操作规范</w:t>
      </w:r>
    </w:p>
    <w:p>
      <w:pPr>
        <w:pStyle w:val="7"/>
        <w:numPr>
          <w:ilvl w:val="0"/>
          <w:numId w:val="6"/>
        </w:numPr>
        <w:tabs>
          <w:tab w:val="left" w:pos="989"/>
        </w:tabs>
        <w:spacing w:before="43" w:after="0" w:line="240" w:lineRule="auto"/>
        <w:ind w:left="988" w:right="0" w:hanging="457"/>
        <w:jc w:val="left"/>
        <w:rPr>
          <w:sz w:val="21"/>
        </w:rPr>
      </w:pPr>
      <w:r>
        <w:rPr>
          <w:spacing w:val="-3"/>
          <w:sz w:val="21"/>
        </w:rPr>
        <w:t>北京市食品药品监督管理局 北京市食品经营许可管理办法</w:t>
      </w:r>
      <w:r>
        <w:rPr>
          <w:sz w:val="21"/>
        </w:rPr>
        <w:t>（</w:t>
      </w:r>
      <w:r>
        <w:rPr>
          <w:spacing w:val="-2"/>
          <w:sz w:val="21"/>
        </w:rPr>
        <w:t>试行</w:t>
      </w:r>
      <w:r>
        <w:rPr>
          <w:sz w:val="21"/>
        </w:rPr>
        <w:t>）</w:t>
      </w:r>
    </w:p>
    <w:p>
      <w:pPr>
        <w:pStyle w:val="7"/>
        <w:numPr>
          <w:ilvl w:val="0"/>
          <w:numId w:val="6"/>
        </w:numPr>
        <w:tabs>
          <w:tab w:val="left" w:pos="989"/>
        </w:tabs>
        <w:spacing w:before="43" w:after="0" w:line="240" w:lineRule="auto"/>
        <w:ind w:left="988" w:right="0" w:hanging="457"/>
        <w:jc w:val="left"/>
        <w:rPr>
          <w:sz w:val="21"/>
        </w:rPr>
      </w:pPr>
      <w:r>
        <w:rPr>
          <w:spacing w:val="-3"/>
          <w:sz w:val="21"/>
        </w:rPr>
        <w:t>北京市食品药品监督管理局 北京市食品经营许可审查细则</w:t>
      </w:r>
      <w:r>
        <w:rPr>
          <w:sz w:val="21"/>
        </w:rPr>
        <w:t>（</w:t>
      </w:r>
      <w:r>
        <w:rPr>
          <w:spacing w:val="-2"/>
          <w:sz w:val="21"/>
        </w:rPr>
        <w:t>试行</w:t>
      </w:r>
      <w:r>
        <w:rPr>
          <w:sz w:val="21"/>
        </w:rPr>
        <w:t>）</w:t>
      </w:r>
    </w:p>
    <w:p>
      <w:pPr>
        <w:pStyle w:val="7"/>
        <w:numPr>
          <w:ilvl w:val="0"/>
          <w:numId w:val="6"/>
        </w:numPr>
        <w:tabs>
          <w:tab w:val="left" w:pos="989"/>
        </w:tabs>
        <w:spacing w:before="43" w:after="0" w:line="240" w:lineRule="auto"/>
        <w:ind w:left="988" w:right="0" w:hanging="457"/>
        <w:jc w:val="left"/>
        <w:rPr>
          <w:sz w:val="21"/>
        </w:rPr>
      </w:pPr>
      <w:r>
        <w:rPr>
          <w:spacing w:val="-3"/>
          <w:sz w:val="21"/>
        </w:rPr>
        <w:t>北京市预制调理肉制品生产过程危害控制指南</w:t>
      </w:r>
      <w:r>
        <w:rPr>
          <w:sz w:val="21"/>
        </w:rPr>
        <w:t>（</w:t>
      </w:r>
      <w:r>
        <w:rPr>
          <w:spacing w:val="-2"/>
          <w:sz w:val="21"/>
        </w:rPr>
        <w:t>试行</w:t>
      </w:r>
      <w:r>
        <w:rPr>
          <w:sz w:val="21"/>
        </w:rPr>
        <w:t>）</w:t>
      </w:r>
    </w:p>
    <w:p>
      <w:pPr>
        <w:pStyle w:val="3"/>
        <w:rPr>
          <w:sz w:val="20"/>
        </w:rPr>
      </w:pPr>
    </w:p>
    <w:p>
      <w:pPr>
        <w:pStyle w:val="3"/>
        <w:rPr>
          <w:sz w:val="20"/>
        </w:rPr>
      </w:pPr>
    </w:p>
    <w:p>
      <w:pPr>
        <w:pStyle w:val="3"/>
        <w:spacing w:before="10"/>
        <w:rPr>
          <w:sz w:val="24"/>
        </w:rPr>
      </w:pPr>
      <w:r>
        <w:drawing>
          <wp:anchor distT="0" distB="0" distL="0" distR="0" simplePos="0" relativeHeight="251659264" behindDoc="0" locked="0" layoutInCell="1" allowOverlap="1">
            <wp:simplePos x="0" y="0"/>
            <wp:positionH relativeFrom="page">
              <wp:posOffset>3079750</wp:posOffset>
            </wp:positionH>
            <wp:positionV relativeFrom="paragraph">
              <wp:posOffset>226695</wp:posOffset>
            </wp:positionV>
            <wp:extent cx="1489075" cy="12700"/>
            <wp:effectExtent l="0" t="0" r="0" b="0"/>
            <wp:wrapTopAndBottom/>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png"/>
                    <pic:cNvPicPr>
                      <a:picLocks noChangeAspect="1"/>
                    </pic:cNvPicPr>
                  </pic:nvPicPr>
                  <pic:blipFill>
                    <a:blip r:embed="rId15" cstate="print"/>
                    <a:stretch>
                      <a:fillRect/>
                    </a:stretch>
                  </pic:blipFill>
                  <pic:spPr>
                    <a:xfrm>
                      <a:off x="0" y="0"/>
                      <a:ext cx="1489378" cy="12477"/>
                    </a:xfrm>
                    <a:prstGeom prst="rect">
                      <a:avLst/>
                    </a:prstGeom>
                  </pic:spPr>
                </pic:pic>
              </a:graphicData>
            </a:graphic>
          </wp:anchor>
        </w:drawing>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18"/>
        </w:rPr>
      </w:pPr>
    </w:p>
    <w:p>
      <w:pPr>
        <w:spacing w:before="75"/>
        <w:ind w:left="112" w:right="0" w:firstLine="0"/>
        <w:jc w:val="left"/>
        <w:rPr>
          <w:sz w:val="18"/>
        </w:rPr>
      </w:pPr>
      <w:r>
        <w:rPr>
          <w:sz w:val="18"/>
        </w:rPr>
        <w:t xml:space="preserve">20 </w:t>
      </w:r>
    </w:p>
    <w:sectPr>
      <w:pgSz w:w="11900" w:h="16840"/>
      <w:pgMar w:top="1360" w:right="700" w:bottom="280"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2"/>
      <w:numFmt w:val="upperLetter"/>
      <w:lvlText w:val="%1"/>
      <w:lvlJc w:val="left"/>
      <w:pPr>
        <w:ind w:left="924" w:hanging="526"/>
        <w:jc w:val="left"/>
      </w:pPr>
      <w:rPr>
        <w:rFonts w:hint="default"/>
        <w:lang w:val="en-US" w:eastAsia="en-US" w:bidi="en-US"/>
      </w:rPr>
    </w:lvl>
    <w:lvl w:ilvl="1" w:tentative="0">
      <w:start w:val="1"/>
      <w:numFmt w:val="decimal"/>
      <w:lvlText w:val="%1.%2"/>
      <w:lvlJc w:val="left"/>
      <w:pPr>
        <w:ind w:left="924" w:hanging="526"/>
        <w:jc w:val="right"/>
      </w:pPr>
      <w:rPr>
        <w:rFonts w:hint="default" w:ascii="黑体" w:hAnsi="黑体" w:eastAsia="黑体" w:cs="黑体"/>
        <w:w w:val="100"/>
        <w:sz w:val="21"/>
        <w:szCs w:val="21"/>
        <w:lang w:val="en-US" w:eastAsia="en-US" w:bidi="en-US"/>
      </w:rPr>
    </w:lvl>
    <w:lvl w:ilvl="2" w:tentative="0">
      <w:start w:val="1"/>
      <w:numFmt w:val="decimal"/>
      <w:lvlText w:val="%1.%2.%3"/>
      <w:lvlJc w:val="left"/>
      <w:pPr>
        <w:ind w:left="1132" w:hanging="735"/>
        <w:jc w:val="right"/>
      </w:pPr>
      <w:rPr>
        <w:rFonts w:hint="default" w:ascii="黑体" w:hAnsi="黑体" w:eastAsia="黑体" w:cs="黑体"/>
        <w:w w:val="100"/>
        <w:sz w:val="21"/>
        <w:szCs w:val="21"/>
        <w:lang w:val="en-US" w:eastAsia="en-US" w:bidi="en-US"/>
      </w:rPr>
    </w:lvl>
    <w:lvl w:ilvl="3" w:tentative="0">
      <w:start w:val="1"/>
      <w:numFmt w:val="decimal"/>
      <w:lvlText w:val="%1.%2.%3.%4"/>
      <w:lvlJc w:val="left"/>
      <w:pPr>
        <w:ind w:left="1344" w:hanging="946"/>
        <w:jc w:val="left"/>
      </w:pPr>
      <w:rPr>
        <w:rFonts w:hint="default" w:ascii="黑体" w:hAnsi="黑体" w:eastAsia="黑体" w:cs="黑体"/>
        <w:spacing w:val="-3"/>
        <w:w w:val="100"/>
        <w:sz w:val="21"/>
        <w:szCs w:val="21"/>
        <w:lang w:val="en-US" w:eastAsia="en-US" w:bidi="en-US"/>
      </w:rPr>
    </w:lvl>
    <w:lvl w:ilvl="4" w:tentative="0">
      <w:start w:val="0"/>
      <w:numFmt w:val="bullet"/>
      <w:lvlText w:val="•"/>
      <w:lvlJc w:val="left"/>
      <w:pPr>
        <w:ind w:left="2602" w:hanging="946"/>
      </w:pPr>
      <w:rPr>
        <w:rFonts w:hint="default"/>
        <w:lang w:val="en-US" w:eastAsia="en-US" w:bidi="en-US"/>
      </w:rPr>
    </w:lvl>
    <w:lvl w:ilvl="5" w:tentative="0">
      <w:start w:val="0"/>
      <w:numFmt w:val="bullet"/>
      <w:lvlText w:val="•"/>
      <w:lvlJc w:val="left"/>
      <w:pPr>
        <w:ind w:left="3865" w:hanging="946"/>
      </w:pPr>
      <w:rPr>
        <w:rFonts w:hint="default"/>
        <w:lang w:val="en-US" w:eastAsia="en-US" w:bidi="en-US"/>
      </w:rPr>
    </w:lvl>
    <w:lvl w:ilvl="6" w:tentative="0">
      <w:start w:val="0"/>
      <w:numFmt w:val="bullet"/>
      <w:lvlText w:val="•"/>
      <w:lvlJc w:val="left"/>
      <w:pPr>
        <w:ind w:left="5128" w:hanging="946"/>
      </w:pPr>
      <w:rPr>
        <w:rFonts w:hint="default"/>
        <w:lang w:val="en-US" w:eastAsia="en-US" w:bidi="en-US"/>
      </w:rPr>
    </w:lvl>
    <w:lvl w:ilvl="7" w:tentative="0">
      <w:start w:val="0"/>
      <w:numFmt w:val="bullet"/>
      <w:lvlText w:val="•"/>
      <w:lvlJc w:val="left"/>
      <w:pPr>
        <w:ind w:left="6391" w:hanging="946"/>
      </w:pPr>
      <w:rPr>
        <w:rFonts w:hint="default"/>
        <w:lang w:val="en-US" w:eastAsia="en-US" w:bidi="en-US"/>
      </w:rPr>
    </w:lvl>
    <w:lvl w:ilvl="8" w:tentative="0">
      <w:start w:val="0"/>
      <w:numFmt w:val="bullet"/>
      <w:lvlText w:val="•"/>
      <w:lvlJc w:val="left"/>
      <w:pPr>
        <w:ind w:left="7654" w:hanging="946"/>
      </w:pPr>
      <w:rPr>
        <w:rFonts w:hint="default"/>
        <w:lang w:val="en-US" w:eastAsia="en-US" w:bidi="en-US"/>
      </w:rPr>
    </w:lvl>
  </w:abstractNum>
  <w:abstractNum w:abstractNumId="1">
    <w:nsid w:val="BF205925"/>
    <w:multiLevelType w:val="multilevel"/>
    <w:tmpl w:val="BF205925"/>
    <w:lvl w:ilvl="0" w:tentative="0">
      <w:start w:val="1"/>
      <w:numFmt w:val="upperLetter"/>
      <w:lvlText w:val="%1"/>
      <w:lvlJc w:val="left"/>
      <w:pPr>
        <w:ind w:left="924" w:hanging="526"/>
        <w:jc w:val="left"/>
      </w:pPr>
      <w:rPr>
        <w:rFonts w:hint="default"/>
        <w:lang w:val="en-US" w:eastAsia="en-US" w:bidi="en-US"/>
      </w:rPr>
    </w:lvl>
    <w:lvl w:ilvl="1" w:tentative="0">
      <w:start w:val="1"/>
      <w:numFmt w:val="decimal"/>
      <w:lvlText w:val="%1.%2"/>
      <w:lvlJc w:val="left"/>
      <w:pPr>
        <w:ind w:left="924" w:hanging="526"/>
        <w:jc w:val="left"/>
      </w:pPr>
      <w:rPr>
        <w:rFonts w:hint="default" w:ascii="黑体" w:hAnsi="黑体" w:eastAsia="黑体" w:cs="黑体"/>
        <w:w w:val="100"/>
        <w:sz w:val="21"/>
        <w:szCs w:val="21"/>
        <w:lang w:val="en-US" w:eastAsia="en-US" w:bidi="en-US"/>
      </w:rPr>
    </w:lvl>
    <w:lvl w:ilvl="2" w:tentative="0">
      <w:start w:val="1"/>
      <w:numFmt w:val="decimal"/>
      <w:lvlText w:val="%1.%2.%3"/>
      <w:lvlJc w:val="left"/>
      <w:pPr>
        <w:ind w:left="1132" w:hanging="735"/>
        <w:jc w:val="right"/>
      </w:pPr>
      <w:rPr>
        <w:rFonts w:hint="default" w:ascii="黑体" w:hAnsi="黑体" w:eastAsia="黑体" w:cs="黑体"/>
        <w:w w:val="100"/>
        <w:sz w:val="21"/>
        <w:szCs w:val="21"/>
        <w:lang w:val="en-US" w:eastAsia="en-US" w:bidi="en-US"/>
      </w:rPr>
    </w:lvl>
    <w:lvl w:ilvl="3" w:tentative="0">
      <w:start w:val="1"/>
      <w:numFmt w:val="decimal"/>
      <w:lvlText w:val="%1.%2.%3.%4"/>
      <w:lvlJc w:val="left"/>
      <w:pPr>
        <w:ind w:left="1058" w:hanging="946"/>
        <w:jc w:val="left"/>
      </w:pPr>
      <w:rPr>
        <w:rFonts w:hint="default" w:ascii="黑体" w:hAnsi="黑体" w:eastAsia="黑体" w:cs="黑体"/>
        <w:spacing w:val="-3"/>
        <w:w w:val="100"/>
        <w:sz w:val="21"/>
        <w:szCs w:val="21"/>
        <w:lang w:val="en-US" w:eastAsia="en-US" w:bidi="en-US"/>
      </w:rPr>
    </w:lvl>
    <w:lvl w:ilvl="4" w:tentative="0">
      <w:start w:val="0"/>
      <w:numFmt w:val="bullet"/>
      <w:lvlText w:val="•"/>
      <w:lvlJc w:val="left"/>
      <w:pPr>
        <w:ind w:left="3400" w:hanging="946"/>
      </w:pPr>
      <w:rPr>
        <w:rFonts w:hint="default"/>
        <w:lang w:val="en-US" w:eastAsia="en-US" w:bidi="en-US"/>
      </w:rPr>
    </w:lvl>
    <w:lvl w:ilvl="5" w:tentative="0">
      <w:start w:val="0"/>
      <w:numFmt w:val="bullet"/>
      <w:lvlText w:val="•"/>
      <w:lvlJc w:val="left"/>
      <w:pPr>
        <w:ind w:left="4530" w:hanging="946"/>
      </w:pPr>
      <w:rPr>
        <w:rFonts w:hint="default"/>
        <w:lang w:val="en-US" w:eastAsia="en-US" w:bidi="en-US"/>
      </w:rPr>
    </w:lvl>
    <w:lvl w:ilvl="6" w:tentative="0">
      <w:start w:val="0"/>
      <w:numFmt w:val="bullet"/>
      <w:lvlText w:val="•"/>
      <w:lvlJc w:val="left"/>
      <w:pPr>
        <w:ind w:left="5660" w:hanging="946"/>
      </w:pPr>
      <w:rPr>
        <w:rFonts w:hint="default"/>
        <w:lang w:val="en-US" w:eastAsia="en-US" w:bidi="en-US"/>
      </w:rPr>
    </w:lvl>
    <w:lvl w:ilvl="7" w:tentative="0">
      <w:start w:val="0"/>
      <w:numFmt w:val="bullet"/>
      <w:lvlText w:val="•"/>
      <w:lvlJc w:val="left"/>
      <w:pPr>
        <w:ind w:left="6790" w:hanging="946"/>
      </w:pPr>
      <w:rPr>
        <w:rFonts w:hint="default"/>
        <w:lang w:val="en-US" w:eastAsia="en-US" w:bidi="en-US"/>
      </w:rPr>
    </w:lvl>
    <w:lvl w:ilvl="8" w:tentative="0">
      <w:start w:val="0"/>
      <w:numFmt w:val="bullet"/>
      <w:lvlText w:val="•"/>
      <w:lvlJc w:val="left"/>
      <w:pPr>
        <w:ind w:left="7920" w:hanging="946"/>
      </w:pPr>
      <w:rPr>
        <w:rFonts w:hint="default"/>
        <w:lang w:val="en-US" w:eastAsia="en-US" w:bidi="en-US"/>
      </w:rPr>
    </w:lvl>
  </w:abstractNum>
  <w:abstractNum w:abstractNumId="2">
    <w:nsid w:val="CF092B84"/>
    <w:multiLevelType w:val="multilevel"/>
    <w:tmpl w:val="CF092B84"/>
    <w:lvl w:ilvl="0" w:tentative="0">
      <w:start w:val="4"/>
      <w:numFmt w:val="decimal"/>
      <w:lvlText w:val="%1"/>
      <w:lvlJc w:val="left"/>
      <w:pPr>
        <w:ind w:left="924" w:hanging="526"/>
        <w:jc w:val="left"/>
      </w:pPr>
      <w:rPr>
        <w:rFonts w:hint="default"/>
        <w:lang w:val="en-US" w:eastAsia="en-US" w:bidi="en-US"/>
      </w:rPr>
    </w:lvl>
    <w:lvl w:ilvl="1" w:tentative="0">
      <w:start w:val="3"/>
      <w:numFmt w:val="decimal"/>
      <w:lvlText w:val="%1.%2"/>
      <w:lvlJc w:val="left"/>
      <w:pPr>
        <w:ind w:left="924" w:hanging="526"/>
        <w:jc w:val="left"/>
      </w:pPr>
      <w:rPr>
        <w:rFonts w:hint="default" w:ascii="黑体" w:hAnsi="黑体" w:eastAsia="黑体" w:cs="黑体"/>
        <w:w w:val="100"/>
        <w:sz w:val="21"/>
        <w:szCs w:val="21"/>
        <w:lang w:val="en-US" w:eastAsia="en-US" w:bidi="en-US"/>
      </w:rPr>
    </w:lvl>
    <w:lvl w:ilvl="2" w:tentative="0">
      <w:start w:val="1"/>
      <w:numFmt w:val="decimal"/>
      <w:lvlText w:val="%1.%2.%3"/>
      <w:lvlJc w:val="left"/>
      <w:pPr>
        <w:ind w:left="398" w:hanging="735"/>
        <w:jc w:val="left"/>
      </w:pPr>
      <w:rPr>
        <w:rFonts w:hint="default" w:ascii="黑体" w:hAnsi="黑体" w:eastAsia="黑体" w:cs="黑体"/>
        <w:w w:val="100"/>
        <w:sz w:val="21"/>
        <w:szCs w:val="21"/>
        <w:lang w:val="en-US" w:eastAsia="en-US" w:bidi="en-US"/>
      </w:rPr>
    </w:lvl>
    <w:lvl w:ilvl="3" w:tentative="0">
      <w:start w:val="0"/>
      <w:numFmt w:val="bullet"/>
      <w:lvlText w:val="•"/>
      <w:lvlJc w:val="left"/>
      <w:pPr>
        <w:ind w:left="2977" w:hanging="735"/>
      </w:pPr>
      <w:rPr>
        <w:rFonts w:hint="default"/>
        <w:lang w:val="en-US" w:eastAsia="en-US" w:bidi="en-US"/>
      </w:rPr>
    </w:lvl>
    <w:lvl w:ilvl="4" w:tentative="0">
      <w:start w:val="0"/>
      <w:numFmt w:val="bullet"/>
      <w:lvlText w:val="•"/>
      <w:lvlJc w:val="left"/>
      <w:pPr>
        <w:ind w:left="4006" w:hanging="735"/>
      </w:pPr>
      <w:rPr>
        <w:rFonts w:hint="default"/>
        <w:lang w:val="en-US" w:eastAsia="en-US" w:bidi="en-US"/>
      </w:rPr>
    </w:lvl>
    <w:lvl w:ilvl="5" w:tentative="0">
      <w:start w:val="0"/>
      <w:numFmt w:val="bullet"/>
      <w:lvlText w:val="•"/>
      <w:lvlJc w:val="left"/>
      <w:pPr>
        <w:ind w:left="5035" w:hanging="735"/>
      </w:pPr>
      <w:rPr>
        <w:rFonts w:hint="default"/>
        <w:lang w:val="en-US" w:eastAsia="en-US" w:bidi="en-US"/>
      </w:rPr>
    </w:lvl>
    <w:lvl w:ilvl="6" w:tentative="0">
      <w:start w:val="0"/>
      <w:numFmt w:val="bullet"/>
      <w:lvlText w:val="•"/>
      <w:lvlJc w:val="left"/>
      <w:pPr>
        <w:ind w:left="6064" w:hanging="735"/>
      </w:pPr>
      <w:rPr>
        <w:rFonts w:hint="default"/>
        <w:lang w:val="en-US" w:eastAsia="en-US" w:bidi="en-US"/>
      </w:rPr>
    </w:lvl>
    <w:lvl w:ilvl="7" w:tentative="0">
      <w:start w:val="0"/>
      <w:numFmt w:val="bullet"/>
      <w:lvlText w:val="•"/>
      <w:lvlJc w:val="left"/>
      <w:pPr>
        <w:ind w:left="7093" w:hanging="735"/>
      </w:pPr>
      <w:rPr>
        <w:rFonts w:hint="default"/>
        <w:lang w:val="en-US" w:eastAsia="en-US" w:bidi="en-US"/>
      </w:rPr>
    </w:lvl>
    <w:lvl w:ilvl="8" w:tentative="0">
      <w:start w:val="0"/>
      <w:numFmt w:val="bullet"/>
      <w:lvlText w:val="•"/>
      <w:lvlJc w:val="left"/>
      <w:pPr>
        <w:ind w:left="8122" w:hanging="735"/>
      </w:pPr>
      <w:rPr>
        <w:rFonts w:hint="default"/>
        <w:lang w:val="en-US" w:eastAsia="en-US" w:bidi="en-US"/>
      </w:rPr>
    </w:lvl>
  </w:abstractNum>
  <w:abstractNum w:abstractNumId="3">
    <w:nsid w:val="0053208E"/>
    <w:multiLevelType w:val="multilevel"/>
    <w:tmpl w:val="0053208E"/>
    <w:lvl w:ilvl="0" w:tentative="0">
      <w:start w:val="1"/>
      <w:numFmt w:val="decimal"/>
      <w:lvlText w:val="%1"/>
      <w:lvlJc w:val="left"/>
      <w:pPr>
        <w:ind w:left="712" w:hanging="315"/>
        <w:jc w:val="right"/>
      </w:pPr>
      <w:rPr>
        <w:rFonts w:hint="default" w:ascii="黑体" w:hAnsi="黑体" w:eastAsia="黑体" w:cs="黑体"/>
        <w:w w:val="100"/>
        <w:sz w:val="21"/>
        <w:szCs w:val="21"/>
        <w:lang w:val="en-US" w:eastAsia="en-US" w:bidi="en-US"/>
      </w:rPr>
    </w:lvl>
    <w:lvl w:ilvl="1" w:tentative="0">
      <w:start w:val="1"/>
      <w:numFmt w:val="decimal"/>
      <w:lvlText w:val="%1.%2"/>
      <w:lvlJc w:val="left"/>
      <w:pPr>
        <w:ind w:left="924" w:hanging="526"/>
        <w:jc w:val="right"/>
      </w:pPr>
      <w:rPr>
        <w:rFonts w:hint="default" w:ascii="黑体" w:hAnsi="黑体" w:eastAsia="黑体" w:cs="黑体"/>
        <w:w w:val="100"/>
        <w:sz w:val="21"/>
        <w:szCs w:val="21"/>
        <w:lang w:val="en-US" w:eastAsia="en-US" w:bidi="en-US"/>
      </w:rPr>
    </w:lvl>
    <w:lvl w:ilvl="2" w:tentative="0">
      <w:start w:val="1"/>
      <w:numFmt w:val="decimal"/>
      <w:lvlText w:val="%1.%2.%3"/>
      <w:lvlJc w:val="left"/>
      <w:pPr>
        <w:ind w:left="398" w:hanging="735"/>
        <w:jc w:val="left"/>
      </w:pPr>
      <w:rPr>
        <w:rFonts w:hint="default" w:ascii="黑体" w:hAnsi="黑体" w:eastAsia="黑体" w:cs="黑体"/>
        <w:w w:val="100"/>
        <w:sz w:val="21"/>
        <w:szCs w:val="21"/>
        <w:lang w:val="en-US" w:eastAsia="en-US" w:bidi="en-US"/>
      </w:rPr>
    </w:lvl>
    <w:lvl w:ilvl="3" w:tentative="0">
      <w:start w:val="1"/>
      <w:numFmt w:val="decimal"/>
      <w:lvlText w:val="%1.%2.%3.%4"/>
      <w:lvlJc w:val="left"/>
      <w:pPr>
        <w:ind w:left="112" w:hanging="946"/>
        <w:jc w:val="right"/>
      </w:pPr>
      <w:rPr>
        <w:rFonts w:hint="default" w:ascii="黑体" w:hAnsi="黑体" w:eastAsia="黑体" w:cs="黑体"/>
        <w:spacing w:val="-3"/>
        <w:w w:val="100"/>
        <w:sz w:val="21"/>
        <w:szCs w:val="21"/>
        <w:lang w:val="en-US" w:eastAsia="en-US" w:bidi="en-US"/>
      </w:rPr>
    </w:lvl>
    <w:lvl w:ilvl="4" w:tentative="0">
      <w:start w:val="0"/>
      <w:numFmt w:val="bullet"/>
      <w:lvlText w:val="•"/>
      <w:lvlJc w:val="left"/>
      <w:pPr>
        <w:ind w:left="840" w:hanging="946"/>
      </w:pPr>
      <w:rPr>
        <w:rFonts w:hint="default"/>
        <w:lang w:val="en-US" w:eastAsia="en-US" w:bidi="en-US"/>
      </w:rPr>
    </w:lvl>
    <w:lvl w:ilvl="5" w:tentative="0">
      <w:start w:val="0"/>
      <w:numFmt w:val="bullet"/>
      <w:lvlText w:val="•"/>
      <w:lvlJc w:val="left"/>
      <w:pPr>
        <w:ind w:left="920" w:hanging="946"/>
      </w:pPr>
      <w:rPr>
        <w:rFonts w:hint="default"/>
        <w:lang w:val="en-US" w:eastAsia="en-US" w:bidi="en-US"/>
      </w:rPr>
    </w:lvl>
    <w:lvl w:ilvl="6" w:tentative="0">
      <w:start w:val="0"/>
      <w:numFmt w:val="bullet"/>
      <w:lvlText w:val="•"/>
      <w:lvlJc w:val="left"/>
      <w:pPr>
        <w:ind w:left="1140" w:hanging="946"/>
      </w:pPr>
      <w:rPr>
        <w:rFonts w:hint="default"/>
        <w:lang w:val="en-US" w:eastAsia="en-US" w:bidi="en-US"/>
      </w:rPr>
    </w:lvl>
    <w:lvl w:ilvl="7" w:tentative="0">
      <w:start w:val="0"/>
      <w:numFmt w:val="bullet"/>
      <w:lvlText w:val="•"/>
      <w:lvlJc w:val="left"/>
      <w:pPr>
        <w:ind w:left="1340" w:hanging="946"/>
      </w:pPr>
      <w:rPr>
        <w:rFonts w:hint="default"/>
        <w:lang w:val="en-US" w:eastAsia="en-US" w:bidi="en-US"/>
      </w:rPr>
    </w:lvl>
    <w:lvl w:ilvl="8" w:tentative="0">
      <w:start w:val="0"/>
      <w:numFmt w:val="bullet"/>
      <w:lvlText w:val="•"/>
      <w:lvlJc w:val="left"/>
      <w:pPr>
        <w:ind w:left="4286" w:hanging="946"/>
      </w:pPr>
      <w:rPr>
        <w:rFonts w:hint="default"/>
        <w:lang w:val="en-US" w:eastAsia="en-US" w:bidi="en-US"/>
      </w:rPr>
    </w:lvl>
  </w:abstractNum>
  <w:abstractNum w:abstractNumId="4">
    <w:nsid w:val="03D62ECE"/>
    <w:multiLevelType w:val="multilevel"/>
    <w:tmpl w:val="03D62ECE"/>
    <w:lvl w:ilvl="0" w:tentative="0">
      <w:start w:val="1"/>
      <w:numFmt w:val="decimal"/>
      <w:lvlText w:val="[%1]"/>
      <w:lvlJc w:val="left"/>
      <w:pPr>
        <w:ind w:left="883" w:hanging="351"/>
        <w:jc w:val="left"/>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810" w:hanging="351"/>
      </w:pPr>
      <w:rPr>
        <w:rFonts w:hint="default"/>
        <w:lang w:val="en-US" w:eastAsia="en-US" w:bidi="en-US"/>
      </w:rPr>
    </w:lvl>
    <w:lvl w:ilvl="2" w:tentative="0">
      <w:start w:val="0"/>
      <w:numFmt w:val="bullet"/>
      <w:lvlText w:val="•"/>
      <w:lvlJc w:val="left"/>
      <w:pPr>
        <w:ind w:left="2740" w:hanging="351"/>
      </w:pPr>
      <w:rPr>
        <w:rFonts w:hint="default"/>
        <w:lang w:val="en-US" w:eastAsia="en-US" w:bidi="en-US"/>
      </w:rPr>
    </w:lvl>
    <w:lvl w:ilvl="3" w:tentative="0">
      <w:start w:val="0"/>
      <w:numFmt w:val="bullet"/>
      <w:lvlText w:val="•"/>
      <w:lvlJc w:val="left"/>
      <w:pPr>
        <w:ind w:left="3670" w:hanging="351"/>
      </w:pPr>
      <w:rPr>
        <w:rFonts w:hint="default"/>
        <w:lang w:val="en-US" w:eastAsia="en-US" w:bidi="en-US"/>
      </w:rPr>
    </w:lvl>
    <w:lvl w:ilvl="4" w:tentative="0">
      <w:start w:val="0"/>
      <w:numFmt w:val="bullet"/>
      <w:lvlText w:val="•"/>
      <w:lvlJc w:val="left"/>
      <w:pPr>
        <w:ind w:left="4600" w:hanging="351"/>
      </w:pPr>
      <w:rPr>
        <w:rFonts w:hint="default"/>
        <w:lang w:val="en-US" w:eastAsia="en-US" w:bidi="en-US"/>
      </w:rPr>
    </w:lvl>
    <w:lvl w:ilvl="5" w:tentative="0">
      <w:start w:val="0"/>
      <w:numFmt w:val="bullet"/>
      <w:lvlText w:val="•"/>
      <w:lvlJc w:val="left"/>
      <w:pPr>
        <w:ind w:left="5530" w:hanging="351"/>
      </w:pPr>
      <w:rPr>
        <w:rFonts w:hint="default"/>
        <w:lang w:val="en-US" w:eastAsia="en-US" w:bidi="en-US"/>
      </w:rPr>
    </w:lvl>
    <w:lvl w:ilvl="6" w:tentative="0">
      <w:start w:val="0"/>
      <w:numFmt w:val="bullet"/>
      <w:lvlText w:val="•"/>
      <w:lvlJc w:val="left"/>
      <w:pPr>
        <w:ind w:left="6460" w:hanging="351"/>
      </w:pPr>
      <w:rPr>
        <w:rFonts w:hint="default"/>
        <w:lang w:val="en-US" w:eastAsia="en-US" w:bidi="en-US"/>
      </w:rPr>
    </w:lvl>
    <w:lvl w:ilvl="7" w:tentative="0">
      <w:start w:val="0"/>
      <w:numFmt w:val="bullet"/>
      <w:lvlText w:val="•"/>
      <w:lvlJc w:val="left"/>
      <w:pPr>
        <w:ind w:left="7390" w:hanging="351"/>
      </w:pPr>
      <w:rPr>
        <w:rFonts w:hint="default"/>
        <w:lang w:val="en-US" w:eastAsia="en-US" w:bidi="en-US"/>
      </w:rPr>
    </w:lvl>
    <w:lvl w:ilvl="8" w:tentative="0">
      <w:start w:val="0"/>
      <w:numFmt w:val="bullet"/>
      <w:lvlText w:val="•"/>
      <w:lvlJc w:val="left"/>
      <w:pPr>
        <w:ind w:left="8320" w:hanging="351"/>
      </w:pPr>
      <w:rPr>
        <w:rFonts w:hint="default"/>
        <w:lang w:val="en-US" w:eastAsia="en-US" w:bidi="en-US"/>
      </w:rPr>
    </w:lvl>
  </w:abstractNum>
  <w:abstractNum w:abstractNumId="5">
    <w:nsid w:val="59ADCABA"/>
    <w:multiLevelType w:val="multilevel"/>
    <w:tmpl w:val="59ADCABA"/>
    <w:lvl w:ilvl="0" w:tentative="0">
      <w:start w:val="7"/>
      <w:numFmt w:val="decimal"/>
      <w:lvlText w:val="%1"/>
      <w:lvlJc w:val="left"/>
      <w:pPr>
        <w:ind w:left="112" w:hanging="735"/>
        <w:jc w:val="left"/>
      </w:pPr>
      <w:rPr>
        <w:rFonts w:hint="default"/>
        <w:lang w:val="en-US" w:eastAsia="en-US" w:bidi="en-US"/>
      </w:rPr>
    </w:lvl>
    <w:lvl w:ilvl="1" w:tentative="0">
      <w:start w:val="5"/>
      <w:numFmt w:val="decimal"/>
      <w:lvlText w:val="%1.%2"/>
      <w:lvlJc w:val="left"/>
      <w:pPr>
        <w:ind w:left="112" w:hanging="735"/>
        <w:jc w:val="left"/>
      </w:pPr>
      <w:rPr>
        <w:rFonts w:hint="default"/>
        <w:lang w:val="en-US" w:eastAsia="en-US" w:bidi="en-US"/>
      </w:rPr>
    </w:lvl>
    <w:lvl w:ilvl="2" w:tentative="0">
      <w:start w:val="1"/>
      <w:numFmt w:val="decimal"/>
      <w:lvlText w:val="%1.%2.%3"/>
      <w:lvlJc w:val="left"/>
      <w:pPr>
        <w:ind w:left="112" w:hanging="735"/>
        <w:jc w:val="left"/>
      </w:pPr>
      <w:rPr>
        <w:rFonts w:hint="default" w:ascii="黑体" w:hAnsi="黑体" w:eastAsia="黑体" w:cs="黑体"/>
        <w:w w:val="100"/>
        <w:sz w:val="21"/>
        <w:szCs w:val="21"/>
        <w:lang w:val="en-US" w:eastAsia="en-US" w:bidi="en-US"/>
      </w:rPr>
    </w:lvl>
    <w:lvl w:ilvl="3" w:tentative="0">
      <w:start w:val="0"/>
      <w:numFmt w:val="bullet"/>
      <w:lvlText w:val="•"/>
      <w:lvlJc w:val="left"/>
      <w:pPr>
        <w:ind w:left="3138" w:hanging="735"/>
      </w:pPr>
      <w:rPr>
        <w:rFonts w:hint="default"/>
        <w:lang w:val="en-US" w:eastAsia="en-US" w:bidi="en-US"/>
      </w:rPr>
    </w:lvl>
    <w:lvl w:ilvl="4" w:tentative="0">
      <w:start w:val="0"/>
      <w:numFmt w:val="bullet"/>
      <w:lvlText w:val="•"/>
      <w:lvlJc w:val="left"/>
      <w:pPr>
        <w:ind w:left="4144" w:hanging="735"/>
      </w:pPr>
      <w:rPr>
        <w:rFonts w:hint="default"/>
        <w:lang w:val="en-US" w:eastAsia="en-US" w:bidi="en-US"/>
      </w:rPr>
    </w:lvl>
    <w:lvl w:ilvl="5" w:tentative="0">
      <w:start w:val="0"/>
      <w:numFmt w:val="bullet"/>
      <w:lvlText w:val="•"/>
      <w:lvlJc w:val="left"/>
      <w:pPr>
        <w:ind w:left="5150" w:hanging="735"/>
      </w:pPr>
      <w:rPr>
        <w:rFonts w:hint="default"/>
        <w:lang w:val="en-US" w:eastAsia="en-US" w:bidi="en-US"/>
      </w:rPr>
    </w:lvl>
    <w:lvl w:ilvl="6" w:tentative="0">
      <w:start w:val="0"/>
      <w:numFmt w:val="bullet"/>
      <w:lvlText w:val="•"/>
      <w:lvlJc w:val="left"/>
      <w:pPr>
        <w:ind w:left="6156" w:hanging="735"/>
      </w:pPr>
      <w:rPr>
        <w:rFonts w:hint="default"/>
        <w:lang w:val="en-US" w:eastAsia="en-US" w:bidi="en-US"/>
      </w:rPr>
    </w:lvl>
    <w:lvl w:ilvl="7" w:tentative="0">
      <w:start w:val="0"/>
      <w:numFmt w:val="bullet"/>
      <w:lvlText w:val="•"/>
      <w:lvlJc w:val="left"/>
      <w:pPr>
        <w:ind w:left="7162" w:hanging="735"/>
      </w:pPr>
      <w:rPr>
        <w:rFonts w:hint="default"/>
        <w:lang w:val="en-US" w:eastAsia="en-US" w:bidi="en-US"/>
      </w:rPr>
    </w:lvl>
    <w:lvl w:ilvl="8" w:tentative="0">
      <w:start w:val="0"/>
      <w:numFmt w:val="bullet"/>
      <w:lvlText w:val="•"/>
      <w:lvlJc w:val="left"/>
      <w:pPr>
        <w:ind w:left="8168" w:hanging="735"/>
      </w:pPr>
      <w:rPr>
        <w:rFonts w:hint="default"/>
        <w:lang w:val="en-US" w:eastAsia="en-US" w:bidi="en-US"/>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mMzZWZkNWZiNWUzNzdkN2Y3YTA3YWUyZTQ5ZDU0ZTcifQ=="/>
  </w:docVars>
  <w:rsids>
    <w:rsidRoot w:val="00000000"/>
    <w:rsid w:val="163329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paragraph" w:styleId="2">
    <w:name w:val="heading 1"/>
    <w:basedOn w:val="1"/>
    <w:qFormat/>
    <w:uiPriority w:val="1"/>
    <w:pPr>
      <w:spacing w:before="54"/>
      <w:ind w:right="52"/>
      <w:jc w:val="center"/>
      <w:outlineLvl w:val="1"/>
    </w:pPr>
    <w:rPr>
      <w:rFonts w:ascii="黑体" w:hAnsi="黑体" w:eastAsia="黑体" w:cs="黑体"/>
      <w:sz w:val="32"/>
      <w:szCs w:val="32"/>
      <w:lang w:val="en-US" w:eastAsia="en-US" w:bidi="en-US"/>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en-US" w:eastAsia="en-US" w:bidi="en-US"/>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3"/>
      <w:ind w:left="1132" w:hanging="735"/>
    </w:pPr>
    <w:rPr>
      <w:rFonts w:ascii="宋体" w:hAnsi="宋体" w:eastAsia="宋体" w:cs="宋体"/>
      <w:lang w:val="en-US" w:eastAsia="en-US" w:bidi="en-US"/>
    </w:rPr>
  </w:style>
  <w:style w:type="paragraph" w:customStyle="1" w:styleId="8">
    <w:name w:val="Table Paragraph"/>
    <w:basedOn w:val="1"/>
    <w:qFormat/>
    <w:uiPriority w:val="1"/>
    <w:pPr>
      <w:spacing w:before="26"/>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28"/>
    <customShpInfo spid="_x0000_s1084"/>
    <customShpInfo spid="_x0000_s1085"/>
    <customShpInfo spid="_x0000_s1083"/>
    <customShpInfo spid="_x0000_s1087"/>
    <customShpInfo spid="_x0000_s1088"/>
    <customShpInfo spid="_x0000_s1086"/>
    <customShpInfo spid="_x0000_s1090"/>
    <customShpInfo spid="_x0000_s1091"/>
    <customShpInfo spid="_x0000_s1089"/>
    <customShpInfo spid="_x0000_s1093"/>
    <customShpInfo spid="_x0000_s1094"/>
    <customShpInfo spid="_x0000_s1095"/>
    <customShpInfo spid="_x0000_s1096"/>
    <customShpInfo spid="_x0000_s1097"/>
    <customShpInfo spid="_x0000_s1092"/>
    <customShpInfo spid="_x0000_s1098"/>
    <customShpInfo spid="_x0000_s1099"/>
    <customShpInfo spid="_x0000_s1100"/>
    <customShpInfo spid="_x0000_s1101"/>
    <customShpInfo spid="_x0000_s1102"/>
    <customShpInfo spid="_x0000_s1104"/>
    <customShpInfo spid="_x0000_s1105"/>
    <customShpInfo spid="_x0000_s1103"/>
    <customShpInfo spid="_x0000_s1107"/>
    <customShpInfo spid="_x0000_s1108"/>
    <customShpInfo spid="_x0000_s1106"/>
    <customShpInfo spid="_x0000_s1110"/>
    <customShpInfo spid="_x0000_s1111"/>
    <customShpInfo spid="_x0000_s1109"/>
    <customShpInfo spid="_x0000_s1113"/>
    <customShpInfo spid="_x0000_s1114"/>
    <customShpInfo spid="_x0000_s1112"/>
    <customShpInfo spid="_x0000_s1116"/>
    <customShpInfo spid="_x0000_s1117"/>
    <customShpInfo spid="_x0000_s1115"/>
    <customShpInfo spid="_x0000_s1119"/>
    <customShpInfo spid="_x0000_s1120"/>
    <customShpInfo spid="_x0000_s1118"/>
    <customShpInfo spid="_x0000_s1122"/>
    <customShpInfo spid="_x0000_s1123"/>
    <customShpInfo spid="_x0000_s1124"/>
    <customShpInfo spid="_x0000_s1125"/>
    <customShpInfo spid="_x0000_s1121"/>
    <customShpInfo spid="_x0000_s1127"/>
    <customShpInfo spid="_x0000_s1128"/>
    <customShpInfo spid="_x0000_s1129"/>
    <customShpInfo spid="_x0000_s1130"/>
    <customShpInfo spid="_x0000_s1131"/>
    <customShpInfo spid="_x0000_s1126"/>
    <customShpInfo spid="_x0000_s1133"/>
    <customShpInfo spid="_x0000_s1134"/>
    <customShpInfo spid="_x0000_s1132"/>
    <customShpInfo spid="_x0000_s1135"/>
    <customShpInfo spid="_x0000_s1136"/>
    <customShpInfo spid="_x0000_s1138"/>
    <customShpInfo spid="_x0000_s1139"/>
    <customShpInfo spid="_x0000_s1137"/>
    <customShpInfo spid="_x0000_s1141"/>
    <customShpInfo spid="_x0000_s1142"/>
    <customShpInfo spid="_x0000_s1140"/>
    <customShpInfo spid="_x0000_s1144"/>
    <customShpInfo spid="_x0000_s1145"/>
    <customShpInfo spid="_x0000_s1143"/>
    <customShpInfo spid="_x0000_s1147"/>
    <customShpInfo spid="_x0000_s1148"/>
    <customShpInfo spid="_x0000_s1149"/>
    <customShpInfo spid="_x0000_s1150"/>
    <customShpInfo spid="_x0000_s1151"/>
    <customShpInfo spid="_x0000_s1152"/>
    <customShpInfo spid="_x0000_s1153"/>
    <customShpInfo spid="_x0000_s1146"/>
    <customShpInfo spid="_x0000_s1155"/>
    <customShpInfo spid="_x0000_s1156"/>
    <customShpInfo spid="_x0000_s1154"/>
    <customShpInfo spid="_x0000_s1158"/>
    <customShpInfo spid="_x0000_s1159"/>
    <customShpInfo spid="_x0000_s1160"/>
    <customShpInfo spid="_x0000_s1161"/>
    <customShpInfo spid="_x0000_s1157"/>
    <customShpInfo spid="_x0000_s1162"/>
    <customShpInfo spid="_x0000_s1164"/>
    <customShpInfo spid="_x0000_s1165"/>
    <customShpInfo spid="_x0000_s1163"/>
    <customShpInfo spid="_x0000_s1167"/>
    <customShpInfo spid="_x0000_s1168"/>
    <customShpInfo spid="_x0000_s1166"/>
    <customShpInfo spid="_x0000_s1170"/>
    <customShpInfo spid="_x0000_s1171"/>
    <customShpInfo spid="_x0000_s1169"/>
    <customShpInfo spid="_x0000_s1173"/>
    <customShpInfo spid="_x0000_s1174"/>
    <customShpInfo spid="_x0000_s1172"/>
    <customShpInfo spid="_x0000_s1176"/>
    <customShpInfo spid="_x0000_s1177"/>
    <customShpInfo spid="_x0000_s1175"/>
    <customShpInfo spid="_x0000_s1179"/>
    <customShpInfo spid="_x0000_s1180"/>
    <customShpInfo spid="_x0000_s1181"/>
    <customShpInfo spid="_x0000_s1182"/>
    <customShpInfo spid="_x0000_s1178"/>
    <customShpInfo spid="_x0000_s1183"/>
    <customShpInfo spid="_x0000_s1185"/>
    <customShpInfo spid="_x0000_s1186"/>
    <customShpInfo spid="_x0000_s1187"/>
    <customShpInfo spid="_x0000_s1188"/>
    <customShpInfo spid="_x0000_s1184"/>
    <customShpInfo spid="_x0000_s1190"/>
    <customShpInfo spid="_x0000_s1191"/>
    <customShpInfo spid="_x0000_s1192"/>
    <customShpInfo spid="_x0000_s1193"/>
    <customShpInfo spid="_x0000_s1194"/>
    <customShpInfo spid="_x0000_s1189"/>
    <customShpInfo spid="_x0000_s1196"/>
    <customShpInfo spid="_x0000_s1197"/>
    <customShpInfo spid="_x0000_s1195"/>
    <customShpInfo spid="_x0000_s1199"/>
    <customShpInfo spid="_x0000_s1200"/>
    <customShpInfo spid="_x0000_s1198"/>
    <customShpInfo spid="_x0000_s1202"/>
    <customShpInfo spid="_x0000_s1203"/>
    <customShpInfo spid="_x0000_s1201"/>
    <customShpInfo spid="_x0000_s1205"/>
    <customShpInfo spid="_x0000_s1206"/>
    <customShpInfo spid="_x0000_s1207"/>
    <customShpInfo spid="_x0000_s1204"/>
    <customShpInfo spid="_x0000_s1209"/>
    <customShpInfo spid="_x0000_s1210"/>
    <customShpInfo spid="_x0000_s1211"/>
    <customShpInfo spid="_x0000_s1212"/>
    <customShpInfo spid="_x0000_s1208"/>
    <customShpInfo spid="_x0000_s1214"/>
    <customShpInfo spid="_x0000_s1215"/>
    <customShpInfo spid="_x0000_s1213"/>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16"/>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269"/>
    <customShpInfo spid="_x0000_s1317"/>
    <customShpInfo spid="_x0000_s1318"/>
    <customShpInfo spid="_x0000_s1319"/>
    <customShpInfo spid="_x0000_s1320"/>
    <customShpInfo spid="_x0000_s1321"/>
    <customShpInfo spid="_x0000_s1322"/>
    <customShpInfo spid="_x0000_s1316"/>
    <customShpInfo spid="_x0000_s1324"/>
    <customShpInfo spid="_x0000_s1325"/>
    <customShpInfo spid="_x0000_s1326"/>
    <customShpInfo spid="_x0000_s1327"/>
    <customShpInfo spid="_x0000_s1328"/>
    <customShpInfo spid="_x0000_s1329"/>
    <customShpInfo spid="_x0000_s1323"/>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30"/>
    <customShpInfo spid="_x0000_s1349"/>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50"/>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7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391"/>
    <customShpInfo spid="_x0000_s1405"/>
    <customShpInfo spid="_x0000_s1406"/>
    <customShpInfo spid="_x0000_s1407"/>
    <customShpInfo spid="_x0000_s1408"/>
    <customShpInfo spid="_x0000_s1404"/>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09"/>
    <customShpInfo spid="_x0000_s1486"/>
    <customShpInfo spid="_x0000_s1488"/>
    <customShpInfo spid="_x0000_s1489"/>
    <customShpInfo spid="_x0000_s1487"/>
    <customShpInfo spid="_x0000_s1491"/>
    <customShpInfo spid="_x0000_s1492"/>
    <customShpInfo spid="_x0000_s1490"/>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493"/>
    <customShpInfo spid="_x0000_s1515"/>
    <customShpInfo spid="_x0000_s1516"/>
    <customShpInfo spid="_x0000_s1517"/>
    <customShpInfo spid="_x0000_s1514"/>
    <customShpInfo spid="_x0000_s1518"/>
    <customShpInfo spid="_x0000_s1520"/>
    <customShpInfo spid="_x0000_s1521"/>
    <customShpInfo spid="_x0000_s1519"/>
    <customShpInfo spid="_x0000_s1523"/>
    <customShpInfo spid="_x0000_s1524"/>
    <customShpInfo spid="_x0000_s1522"/>
    <customShpInfo spid="_x0000_s1526"/>
    <customShpInfo spid="_x0000_s1527"/>
    <customShpInfo spid="_x0000_s1525"/>
    <customShpInfo spid="_x0000_s1529"/>
    <customShpInfo spid="_x0000_s1530"/>
    <customShpInfo spid="_x0000_s1531"/>
    <customShpInfo spid="_x0000_s1532"/>
    <customShpInfo spid="_x0000_s1528"/>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73"/>
    <customShpInfo spid="_x0000_s1674"/>
    <customShpInfo spid="_x0000_s1675"/>
    <customShpInfo spid="_x0000_s1676"/>
    <customShpInfo spid="_x0000_s1677"/>
    <customShpInfo spid="_x0000_s1678"/>
    <customShpInfo spid="_x0000_s1679"/>
    <customShpInfo spid="_x0000_s1680"/>
    <customShpInfo spid="_x0000_s1681"/>
    <customShpInfo spid="_x0000_s1682"/>
    <customShpInfo spid="_x0000_s1683"/>
    <customShpInfo spid="_x0000_s1684"/>
    <customShpInfo spid="_x0000_s1685"/>
    <customShpInfo spid="_x0000_s1686"/>
    <customShpInfo spid="_x0000_s1687"/>
    <customShpInfo spid="_x0000_s1688"/>
    <customShpInfo spid="_x0000_s1689"/>
    <customShpInfo spid="_x0000_s1690"/>
    <customShpInfo spid="_x0000_s1691"/>
    <customShpInfo spid="_x0000_s1692"/>
    <customShpInfo spid="_x0000_s1693"/>
    <customShpInfo spid="_x0000_s1694"/>
    <customShpInfo spid="_x0000_s1695"/>
    <customShpInfo spid="_x0000_s1696"/>
    <customShpInfo spid="_x0000_s1697"/>
    <customShpInfo spid="_x0000_s1698"/>
    <customShpInfo spid="_x0000_s1699"/>
    <customShpInfo spid="_x0000_s1700"/>
    <customShpInfo spid="_x0000_s1701"/>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1"/>
    <customShpInfo spid="_x0000_s1712"/>
    <customShpInfo spid="_x0000_s1713"/>
    <customShpInfo spid="_x0000_s1714"/>
    <customShpInfo spid="_x0000_s1715"/>
    <customShpInfo spid="_x0000_s1716"/>
    <customShpInfo spid="_x0000_s1717"/>
    <customShpInfo spid="_x0000_s1718"/>
    <customShpInfo spid="_x0000_s1719"/>
    <customShpInfo spid="_x0000_s1720"/>
    <customShpInfo spid="_x0000_s1721"/>
    <customShpInfo spid="_x0000_s1722"/>
    <customShpInfo spid="_x0000_s1723"/>
    <customShpInfo spid="_x0000_s1724"/>
    <customShpInfo spid="_x0000_s1725"/>
    <customShpInfo spid="_x0000_s1726"/>
    <customShpInfo spid="_x0000_s1727"/>
    <customShpInfo spid="_x0000_s1728"/>
    <customShpInfo spid="_x0000_s1729"/>
    <customShpInfo spid="_x0000_s1730"/>
    <customShpInfo spid="_x0000_s1731"/>
    <customShpInfo spid="_x0000_s1732"/>
    <customShpInfo spid="_x0000_s1733"/>
    <customShpInfo spid="_x0000_s1734"/>
    <customShpInfo spid="_x0000_s1735"/>
    <customShpInfo spid="_x0000_s1736"/>
    <customShpInfo spid="_x0000_s1737"/>
    <customShpInfo spid="_x0000_s1738"/>
    <customShpInfo spid="_x0000_s1739"/>
    <customShpInfo spid="_x0000_s1740"/>
    <customShpInfo spid="_x0000_s1741"/>
    <customShpInfo spid="_x0000_s1742"/>
    <customShpInfo spid="_x0000_s1743"/>
    <customShpInfo spid="_x0000_s1744"/>
    <customShpInfo spid="_x0000_s1745"/>
    <customShpInfo spid="_x0000_s1746"/>
    <customShpInfo spid="_x0000_s1747"/>
    <customShpInfo spid="_x0000_s1748"/>
    <customShpInfo spid="_x0000_s1749"/>
    <customShpInfo spid="_x0000_s1750"/>
    <customShpInfo spid="_x0000_s1751"/>
    <customShpInfo spid="_x0000_s1752"/>
    <customShpInfo spid="_x0000_s1753"/>
    <customShpInfo spid="_x0000_s1754"/>
    <customShpInfo spid="_x0000_s1755"/>
    <customShpInfo spid="_x0000_s1756"/>
    <customShpInfo spid="_x0000_s1757"/>
    <customShpInfo spid="_x0000_s1758"/>
    <customShpInfo spid="_x0000_s1759"/>
    <customShpInfo spid="_x0000_s1760"/>
    <customShpInfo spid="_x0000_s1761"/>
    <customShpInfo spid="_x0000_s1762"/>
    <customShpInfo spid="_x0000_s1763"/>
    <customShpInfo spid="_x0000_s1764"/>
    <customShpInfo spid="_x0000_s1765"/>
    <customShpInfo spid="_x0000_s1766"/>
    <customShpInfo spid="_x0000_s1767"/>
    <customShpInfo spid="_x0000_s1768"/>
    <customShpInfo spid="_x0000_s1769"/>
    <customShpInfo spid="_x0000_s1770"/>
    <customShpInfo spid="_x0000_s1771"/>
    <customShpInfo spid="_x0000_s1772"/>
    <customShpInfo spid="_x0000_s1773"/>
    <customShpInfo spid="_x0000_s1774"/>
    <customShpInfo spid="_x0000_s1775"/>
    <customShpInfo spid="_x0000_s1533"/>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788"/>
    <customShpInfo spid="_x0000_s1789"/>
    <customShpInfo spid="_x0000_s1790"/>
    <customShpInfo spid="_x0000_s1791"/>
    <customShpInfo spid="_x0000_s1792"/>
    <customShpInfo spid="_x0000_s1793"/>
    <customShpInfo spid="_x0000_s1794"/>
    <customShpInfo spid="_x0000_s1795"/>
    <customShpInfo spid="_x0000_s1796"/>
    <customShpInfo spid="_x0000_s1797"/>
    <customShpInfo spid="_x0000_s1798"/>
    <customShpInfo spid="_x0000_s1799"/>
    <customShpInfo spid="_x0000_s1800"/>
    <customShpInfo spid="_x0000_s1801"/>
    <customShpInfo spid="_x0000_s1802"/>
    <customShpInfo spid="_x0000_s1803"/>
    <customShpInfo spid="_x0000_s1804"/>
    <customShpInfo spid="_x0000_s1805"/>
    <customShpInfo spid="_x0000_s1806"/>
    <customShpInfo spid="_x0000_s1807"/>
    <customShpInfo spid="_x0000_s1808"/>
    <customShpInfo spid="_x0000_s1809"/>
    <customShpInfo spid="_x0000_s1810"/>
    <customShpInfo spid="_x0000_s1811"/>
    <customShpInfo spid="_x0000_s1812"/>
    <customShpInfo spid="_x0000_s1813"/>
    <customShpInfo spid="_x0000_s1814"/>
    <customShpInfo spid="_x0000_s1815"/>
    <customShpInfo spid="_x0000_s1816"/>
    <customShpInfo spid="_x0000_s1817"/>
    <customShpInfo spid="_x0000_s1818"/>
    <customShpInfo spid="_x0000_s1819"/>
    <customShpInfo spid="_x0000_s1820"/>
    <customShpInfo spid="_x0000_s1821"/>
    <customShpInfo spid="_x0000_s1822"/>
    <customShpInfo spid="_x0000_s1823"/>
    <customShpInfo spid="_x0000_s1824"/>
    <customShpInfo spid="_x0000_s1825"/>
    <customShpInfo spid="_x0000_s1826"/>
    <customShpInfo spid="_x0000_s1827"/>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57"/>
    <customShpInfo spid="_x0000_s1958"/>
    <customShpInfo spid="_x0000_s1959"/>
    <customShpInfo spid="_x0000_s1960"/>
    <customShpInfo spid="_x0000_s1961"/>
    <customShpInfo spid="_x0000_s1962"/>
    <customShpInfo spid="_x0000_s1963"/>
    <customShpInfo spid="_x0000_s1964"/>
    <customShpInfo spid="_x0000_s1965"/>
    <customShpInfo spid="_x0000_s1966"/>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7"/>
    <customShpInfo spid="_x0000_s1978"/>
    <customShpInfo spid="_x0000_s1979"/>
    <customShpInfo spid="_x0000_s1980"/>
    <customShpInfo spid="_x0000_s1981"/>
    <customShpInfo spid="_x0000_s1982"/>
    <customShpInfo spid="_x0000_s1983"/>
    <customShpInfo spid="_x0000_s1984"/>
    <customShpInfo spid="_x0000_s1985"/>
    <customShpInfo spid="_x0000_s1986"/>
    <customShpInfo spid="_x0000_s1987"/>
    <customShpInfo spid="_x0000_s1988"/>
    <customShpInfo spid="_x0000_s1989"/>
    <customShpInfo spid="_x0000_s1990"/>
    <customShpInfo spid="_x0000_s1991"/>
    <customShpInfo spid="_x0000_s1992"/>
    <customShpInfo spid="_x0000_s1993"/>
    <customShpInfo spid="_x0000_s1994"/>
    <customShpInfo spid="_x0000_s1995"/>
    <customShpInfo spid="_x0000_s1996"/>
    <customShpInfo spid="_x0000_s1997"/>
    <customShpInfo spid="_x0000_s1998"/>
    <customShpInfo spid="_x0000_s1999"/>
    <customShpInfo spid="_x0000_s2000"/>
    <customShpInfo spid="_x0000_s2001"/>
    <customShpInfo spid="_x0000_s2002"/>
    <customShpInfo spid="_x0000_s2003"/>
    <customShpInfo spid="_x0000_s2004"/>
    <customShpInfo spid="_x0000_s2005"/>
    <customShpInfo spid="_x0000_s1776"/>
    <customShpInfo spid="_x0000_s2007"/>
    <customShpInfo spid="_x0000_s2008"/>
    <customShpInfo spid="_x0000_s2009"/>
    <customShpInfo spid="_x0000_s2010"/>
    <customShpInfo spid="_x0000_s2011"/>
    <customShpInfo spid="_x0000_s2012"/>
    <customShpInfo spid="_x0000_s2013"/>
    <customShpInfo spid="_x0000_s2014"/>
    <customShpInfo spid="_x0000_s2015"/>
    <customShpInfo spid="_x0000_s2016"/>
    <customShpInfo spid="_x0000_s2017"/>
    <customShpInfo spid="_x0000_s2018"/>
    <customShpInfo spid="_x0000_s2019"/>
    <customShpInfo spid="_x0000_s2020"/>
    <customShpInfo spid="_x0000_s2021"/>
    <customShpInfo spid="_x0000_s2022"/>
    <customShpInfo spid="_x0000_s2023"/>
    <customShpInfo spid="_x0000_s2024"/>
    <customShpInfo spid="_x0000_s2025"/>
    <customShpInfo spid="_x0000_s2026"/>
    <customShpInfo spid="_x0000_s2027"/>
    <customShpInfo spid="_x0000_s2028"/>
    <customShpInfo spid="_x0000_s2029"/>
    <customShpInfo spid="_x0000_s2030"/>
    <customShpInfo spid="_x0000_s2031"/>
    <customShpInfo spid="_x0000_s2032"/>
    <customShpInfo spid="_x0000_s2033"/>
    <customShpInfo spid="_x0000_s2034"/>
    <customShpInfo spid="_x0000_s2035"/>
    <customShpInfo spid="_x0000_s2036"/>
    <customShpInfo spid="_x0000_s2037"/>
    <customShpInfo spid="_x0000_s2038"/>
    <customShpInfo spid="_x0000_s2039"/>
    <customShpInfo spid="_x0000_s2040"/>
    <customShpInfo spid="_x0000_s2041"/>
    <customShpInfo spid="_x0000_s2042"/>
    <customShpInfo spid="_x0000_s2043"/>
    <customShpInfo spid="_x0000_s2044"/>
    <customShpInfo spid="_x0000_s2045"/>
    <customShpInfo spid="_x0000_s2046"/>
    <customShpInfo spid="_x0000_s2047"/>
    <customShpInfo spid="_x0000_s2048"/>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0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9631</Words>
  <Characters>10261</Characters>
  <TotalTime>0</TotalTime>
  <ScaleCrop>false</ScaleCrop>
  <LinksUpToDate>false</LinksUpToDate>
  <CharactersWithSpaces>10896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2022-05-10T06:09:00Z</dcterms:created>
  <dc:creator>lenovo</dc:creator>
  <cp:lastModifiedBy>Sky</cp:lastModifiedBy>
  <dcterms:modified xsi:type="dcterms:W3CDTF">2024-07-05T10:55:57Z</dcterms:modified>
  <dc:title>DB11T 1968-2022中央厨房布局设置与管理规范-发布稿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pdfFactory Pro www.pdffactory.com</vt:lpwstr>
  </property>
  <property fmtid="{D5CDD505-2E9C-101B-9397-08002B2CF9AE}" pid="4" name="LastSaved">
    <vt:filetime>2022-03-30T00:00:00Z</vt:filetime>
  </property>
  <property fmtid="{D5CDD505-2E9C-101B-9397-08002B2CF9AE}" pid="5" name="KSOProductBuildVer">
    <vt:lpwstr>2052-12.1.0.16929</vt:lpwstr>
  </property>
  <property fmtid="{D5CDD505-2E9C-101B-9397-08002B2CF9AE}" pid="6" name="ICV">
    <vt:lpwstr>C29CD3203AF24A7DADB26EF33AFA683F_12</vt:lpwstr>
  </property>
</Properties>
</file>